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5951D" w14:textId="77777777" w:rsidR="00557779" w:rsidRPr="00573A4E" w:rsidRDefault="00557779" w:rsidP="00573A4E">
      <w:pPr>
        <w:widowControl w:val="0"/>
        <w:rPr>
          <w:rFonts w:cs="Arial"/>
          <w:b/>
          <w:bCs/>
          <w:color w:val="0000FF"/>
          <w:sz w:val="28"/>
          <w:szCs w:val="28"/>
        </w:rPr>
      </w:pPr>
    </w:p>
    <w:p w14:paraId="05A660A4" w14:textId="5B59DAEB" w:rsidR="00557779" w:rsidRPr="00573A4E" w:rsidRDefault="00014411" w:rsidP="00573A4E">
      <w:pPr>
        <w:widowControl w:val="0"/>
        <w:rPr>
          <w:rFonts w:cs="Arial"/>
          <w:b/>
          <w:bCs/>
          <w:color w:val="0000FF"/>
          <w:sz w:val="28"/>
          <w:szCs w:val="28"/>
        </w:rPr>
      </w:pPr>
      <w:r w:rsidRPr="00573A4E">
        <w:rPr>
          <w:rFonts w:cs="Arial"/>
          <w:noProof/>
        </w:rPr>
        <w:drawing>
          <wp:anchor distT="0" distB="0" distL="114300" distR="114300" simplePos="0" relativeHeight="251653632" behindDoc="0" locked="0" layoutInCell="1" allowOverlap="1" wp14:anchorId="3ACE4F18" wp14:editId="67CD7219">
            <wp:simplePos x="0" y="0"/>
            <wp:positionH relativeFrom="column">
              <wp:posOffset>2155470</wp:posOffset>
            </wp:positionH>
            <wp:positionV relativeFrom="paragraph">
              <wp:posOffset>56515</wp:posOffset>
            </wp:positionV>
            <wp:extent cx="2200275" cy="1195070"/>
            <wp:effectExtent l="0" t="0" r="9525" b="5080"/>
            <wp:wrapNone/>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9E69067" w14:textId="28A74CD3" w:rsidR="00C64774" w:rsidRPr="005A57DA" w:rsidRDefault="00557779" w:rsidP="00014411">
      <w:pPr>
        <w:autoSpaceDE w:val="0"/>
        <w:autoSpaceDN w:val="0"/>
        <w:adjustRightInd w:val="0"/>
        <w:jc w:val="right"/>
        <w:rPr>
          <w:rFonts w:cs="Arial"/>
          <w:color w:val="002060"/>
          <w:sz w:val="24"/>
          <w:szCs w:val="24"/>
        </w:rPr>
        <w:sectPr w:rsidR="00C64774" w:rsidRPr="005A57DA" w:rsidSect="00E75DE3">
          <w:footerReference w:type="default" r:id="rId9"/>
          <w:pgSz w:w="11906" w:h="16838" w:code="9"/>
          <w:pgMar w:top="1134" w:right="1134" w:bottom="1440" w:left="1134" w:header="709" w:footer="709" w:gutter="0"/>
          <w:cols w:space="708"/>
          <w:docGrid w:linePitch="360"/>
        </w:sectPr>
      </w:pPr>
      <w:r w:rsidRPr="005A57DA">
        <w:rPr>
          <w:rFonts w:cs="Arial"/>
          <w:color w:val="002060"/>
          <w:sz w:val="24"/>
          <w:szCs w:val="24"/>
        </w:rPr>
        <w:t xml:space="preserve">Employees in England and Wales – </w:t>
      </w:r>
      <w:r w:rsidR="005A57DA">
        <w:rPr>
          <w:rFonts w:cs="Arial"/>
          <w:color w:val="002060"/>
          <w:sz w:val="24"/>
          <w:szCs w:val="24"/>
        </w:rPr>
        <w:t>May</w:t>
      </w:r>
      <w:r w:rsidR="00573A4E" w:rsidRPr="005A57DA">
        <w:rPr>
          <w:rFonts w:cs="Arial"/>
          <w:color w:val="002060"/>
          <w:sz w:val="24"/>
          <w:szCs w:val="24"/>
        </w:rPr>
        <w:t xml:space="preserve"> 2019</w:t>
      </w:r>
      <w:r w:rsidR="00014411" w:rsidRPr="005A57DA">
        <w:rPr>
          <w:rFonts w:cs="Arial"/>
          <w:color w:val="002060"/>
          <w:sz w:val="24"/>
          <w:szCs w:val="24"/>
        </w:rPr>
        <w:t xml:space="preserve"> v</w:t>
      </w:r>
      <w:r w:rsidR="00554BEA" w:rsidRPr="005A57DA">
        <w:rPr>
          <w:rFonts w:cs="Arial"/>
          <w:color w:val="002060"/>
          <w:sz w:val="24"/>
          <w:szCs w:val="24"/>
        </w:rPr>
        <w:t>5</w:t>
      </w:r>
      <w:r w:rsidR="00573A4E" w:rsidRPr="005A57DA">
        <w:rPr>
          <w:rFonts w:cs="Arial"/>
          <w:color w:val="002060"/>
          <w:sz w:val="24"/>
          <w:szCs w:val="24"/>
        </w:rPr>
        <w:t>.1</w:t>
      </w:r>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0" w:name="a1Index"/>
            <w:r w:rsidRPr="0027776F">
              <w:rPr>
                <w:rFonts w:cs="Arial"/>
                <w:b/>
                <w:snapToGrid w:val="0"/>
                <w:color w:val="FFFFFF" w:themeColor="background1"/>
                <w:sz w:val="22"/>
                <w:szCs w:val="24"/>
              </w:rPr>
              <w:lastRenderedPageBreak/>
              <w:t>Section</w:t>
            </w:r>
            <w:bookmarkEnd w:id="0"/>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661615"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661615"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661615"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661615"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661615"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661615"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661615"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661615"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661615"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661615"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661615"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661615"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661615"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661615"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661615"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661615"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661615"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661615"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 xml:space="preserve">What if </w:t>
              </w:r>
              <w:proofErr w:type="gramStart"/>
              <w:r w:rsidR="00DD748E" w:rsidRPr="001B0A61">
                <w:rPr>
                  <w:rStyle w:val="Hyperlink"/>
                  <w:rFonts w:cs="Arial"/>
                  <w:snapToGrid w:val="0"/>
                  <w:color w:val="auto"/>
                  <w:sz w:val="24"/>
                  <w:szCs w:val="24"/>
                </w:rPr>
                <w:t>I'm</w:t>
              </w:r>
              <w:proofErr w:type="gramEnd"/>
              <w:r w:rsidR="00DD748E" w:rsidRPr="001B0A61">
                <w:rPr>
                  <w:rStyle w:val="Hyperlink"/>
                  <w:rFonts w:cs="Arial"/>
                  <w:snapToGrid w:val="0"/>
                  <w:color w:val="auto"/>
                  <w:sz w:val="24"/>
                  <w:szCs w:val="24"/>
                </w:rPr>
                <w:t xml:space="preserve"> paying extra and I am absent from work?</w:t>
              </w:r>
            </w:hyperlink>
          </w:p>
          <w:p w14:paraId="05A2A10F" w14:textId="2E30E908" w:rsidR="00DD748E" w:rsidRPr="00DD748E" w:rsidRDefault="00661615"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661615"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661615"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661615"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661615"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661615"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661615"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661615"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661615"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661615"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661615"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661615"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661615"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661615"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661615"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661615"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661615"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661615"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661615"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661615"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661615"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661615" w:rsidP="0027776F">
            <w:pPr>
              <w:autoSpaceDE w:val="0"/>
              <w:autoSpaceDN w:val="0"/>
              <w:adjustRightInd w:val="0"/>
              <w:spacing w:line="288" w:lineRule="auto"/>
              <w:ind w:left="34"/>
              <w:rPr>
                <w:rFonts w:cs="Arial"/>
                <w:snapToGrid w:val="0"/>
                <w:sz w:val="24"/>
                <w:szCs w:val="24"/>
              </w:rPr>
            </w:pPr>
            <w:hyperlink w:anchor="f8LostTouch" w:history="1">
              <w:proofErr w:type="gramStart"/>
              <w:r w:rsidR="0027776F" w:rsidRPr="001B0A61">
                <w:rPr>
                  <w:rStyle w:val="Hyperlink"/>
                  <w:rFonts w:cs="Arial"/>
                  <w:color w:val="auto"/>
                  <w:kern w:val="36"/>
                  <w:sz w:val="24"/>
                  <w:szCs w:val="24"/>
                </w:rPr>
                <w:t>I’ve</w:t>
              </w:r>
              <w:proofErr w:type="gramEnd"/>
              <w:r w:rsidR="0027776F" w:rsidRPr="001B0A61">
                <w:rPr>
                  <w:rStyle w:val="Hyperlink"/>
                  <w:rFonts w:cs="Arial"/>
                  <w:color w:val="auto"/>
                  <w:kern w:val="36"/>
                  <w:sz w:val="24"/>
                  <w:szCs w:val="24"/>
                </w:rPr>
                <w:t xml:space="preser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661615"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661615"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661615"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 xml:space="preserve">What happens if I am on maternity, adoption, </w:t>
              </w:r>
              <w:proofErr w:type="gramStart"/>
              <w:r w:rsidR="0027776F" w:rsidRPr="001B0A61">
                <w:rPr>
                  <w:rStyle w:val="Hyperlink"/>
                  <w:rFonts w:cs="Arial"/>
                  <w:color w:val="auto"/>
                  <w:sz w:val="24"/>
                  <w:szCs w:val="24"/>
                </w:rPr>
                <w:t>paternity</w:t>
              </w:r>
              <w:proofErr w:type="gramEnd"/>
              <w:r w:rsidR="0027776F" w:rsidRPr="001B0A61">
                <w:rPr>
                  <w:rStyle w:val="Hyperlink"/>
                  <w:rFonts w:cs="Arial"/>
                  <w:color w:val="auto"/>
                  <w:sz w:val="24"/>
                  <w:szCs w:val="24"/>
                </w:rPr>
                <w:t xml:space="preserve"> or shared parental leave?</w:t>
              </w:r>
            </w:hyperlink>
          </w:p>
          <w:p w14:paraId="2BE82786" w14:textId="3EEB35FE" w:rsidR="0027776F" w:rsidRPr="001B0A61" w:rsidRDefault="00661615"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661615"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661615"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661615"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661615"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661615"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661615" w:rsidP="0027776F">
            <w:pPr>
              <w:autoSpaceDE w:val="0"/>
              <w:autoSpaceDN w:val="0"/>
              <w:adjustRightInd w:val="0"/>
              <w:spacing w:line="288" w:lineRule="auto"/>
              <w:rPr>
                <w:rFonts w:cs="Arial"/>
                <w:b/>
                <w:snapToGrid w:val="0"/>
                <w:sz w:val="24"/>
                <w:szCs w:val="24"/>
              </w:rPr>
            </w:pPr>
            <w:hyperlink w:anchor="h2Refund" w:history="1">
              <w:proofErr w:type="gramStart"/>
              <w:r w:rsidR="0027776F" w:rsidRPr="001B0A61">
                <w:rPr>
                  <w:rStyle w:val="Hyperlink"/>
                  <w:rFonts w:cs="Arial"/>
                  <w:bCs/>
                  <w:color w:val="auto"/>
                  <w:sz w:val="24"/>
                  <w:szCs w:val="24"/>
                </w:rPr>
                <w:t>I'm</w:t>
              </w:r>
              <w:proofErr w:type="gramEnd"/>
              <w:r w:rsidR="0027776F" w:rsidRPr="001B0A61">
                <w:rPr>
                  <w:rStyle w:val="Hyperlink"/>
                  <w:rFonts w:cs="Arial"/>
                  <w:bCs/>
                  <w:color w:val="auto"/>
                  <w:sz w:val="24"/>
                  <w:szCs w:val="24"/>
                </w:rPr>
                <w:t xml:space="preserve">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661615"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 xml:space="preserve">What will happen to my benefits if I’ve met the </w:t>
              </w:r>
              <w:proofErr w:type="gramStart"/>
              <w:r w:rsidR="0027776F" w:rsidRPr="001B0A61">
                <w:rPr>
                  <w:rStyle w:val="Hyperlink"/>
                  <w:rFonts w:cs="Arial"/>
                  <w:bCs/>
                  <w:color w:val="auto"/>
                  <w:sz w:val="24"/>
                  <w:szCs w:val="24"/>
                </w:rPr>
                <w:t>two year</w:t>
              </w:r>
              <w:proofErr w:type="gramEnd"/>
              <w:r w:rsidR="0027776F" w:rsidRPr="001B0A61">
                <w:rPr>
                  <w:rStyle w:val="Hyperlink"/>
                  <w:rFonts w:cs="Arial"/>
                  <w:bCs/>
                  <w:color w:val="auto"/>
                  <w:sz w:val="24"/>
                  <w:szCs w:val="24"/>
                </w:rPr>
                <w:t xml:space="preserve"> vesting period?</w:t>
              </w:r>
            </w:hyperlink>
          </w:p>
          <w:p w14:paraId="314E2A5F" w14:textId="4036BED5" w:rsidR="0027776F" w:rsidRPr="001B0A61" w:rsidRDefault="00661615"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661615"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661615"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661615"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661615"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661615"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661615"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661615"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661615"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661615"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661615"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661615"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661615"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661615"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661615"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661615"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661615"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661615"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661615"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661615"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 xml:space="preserve">What if I remarry or </w:t>
              </w:r>
              <w:proofErr w:type="gramStart"/>
              <w:r w:rsidR="0027776F" w:rsidRPr="001B0A61">
                <w:rPr>
                  <w:rStyle w:val="Hyperlink"/>
                  <w:rFonts w:cs="Arial"/>
                  <w:snapToGrid w:val="0"/>
                  <w:color w:val="auto"/>
                  <w:sz w:val="24"/>
                  <w:szCs w:val="24"/>
                </w:rPr>
                <w:t>enter into</w:t>
              </w:r>
              <w:proofErr w:type="gramEnd"/>
              <w:r w:rsidR="0027776F" w:rsidRPr="001B0A61">
                <w:rPr>
                  <w:rStyle w:val="Hyperlink"/>
                  <w:rFonts w:cs="Arial"/>
                  <w:snapToGrid w:val="0"/>
                  <w:color w:val="auto"/>
                  <w:sz w:val="24"/>
                  <w:szCs w:val="24"/>
                </w:rPr>
                <w:t xml:space="preserve">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661615"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661615"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661615"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661615"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661615"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661615"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661615"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661615"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661615"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661615"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661615"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661615"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661615"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661615"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12697B4F" w:rsidR="00231209" w:rsidRPr="00573A4E" w:rsidRDefault="0061104F" w:rsidP="00311242">
      <w:pPr>
        <w:rPr>
          <w:rFonts w:cs="Arial"/>
          <w:color w:val="000000"/>
          <w:sz w:val="24"/>
          <w:szCs w:val="24"/>
        </w:rPr>
      </w:pPr>
      <w:bookmarkStart w:id="1" w:name="a5About"/>
      <w:r w:rsidRPr="00573A4E">
        <w:rPr>
          <w:rFonts w:cs="Arial"/>
          <w:snapToGrid w:val="0"/>
          <w:sz w:val="24"/>
          <w:szCs w:val="24"/>
        </w:rPr>
        <w:t xml:space="preserve">The information </w:t>
      </w:r>
      <w:bookmarkEnd w:id="1"/>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0EC5D8BA"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r w:rsidR="001B0A61">
        <w:rPr>
          <w:rFonts w:cs="Arial"/>
          <w:snapToGrid w:val="0"/>
          <w:sz w:val="24"/>
          <w:szCs w:val="24"/>
        </w:rPr>
        <w:t xml:space="preserve">in the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3"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2" w:name="b1AboutLGPS"/>
      <w:r w:rsidRPr="00CD1406">
        <w:rPr>
          <w:rFonts w:cs="Arial"/>
          <w:b/>
          <w:color w:val="91278F"/>
          <w:sz w:val="28"/>
          <w:szCs w:val="28"/>
        </w:rPr>
        <w:lastRenderedPageBreak/>
        <w:t xml:space="preserve">Who </w:t>
      </w:r>
      <w:bookmarkEnd w:id="2"/>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3CD61FC2"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3" w:name="b2LGPSrules"/>
      <w:r w:rsidRPr="00CD1406">
        <w:rPr>
          <w:rFonts w:cs="Arial"/>
          <w:b/>
          <w:color w:val="91278F"/>
          <w:sz w:val="28"/>
          <w:szCs w:val="28"/>
        </w:rPr>
        <w:t>LGPS rules</w:t>
      </w:r>
    </w:p>
    <w:bookmarkEnd w:id="3"/>
    <w:p w14:paraId="4C16CA29" w14:textId="77777777" w:rsidR="00B80C9E" w:rsidRPr="00573A4E" w:rsidRDefault="00B80C9E" w:rsidP="00573A4E">
      <w:pPr>
        <w:shd w:val="clear" w:color="auto" w:fill="FFFFFF"/>
        <w:rPr>
          <w:rFonts w:cs="Arial"/>
          <w:b/>
          <w:bCs/>
          <w:color w:val="0000FF"/>
          <w:sz w:val="24"/>
          <w:szCs w:val="24"/>
        </w:rPr>
      </w:pPr>
    </w:p>
    <w:p w14:paraId="21567784" w14:textId="4395456E"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661615">
        <w:rPr>
          <w:rFonts w:cs="Arial"/>
          <w:snapToGrid w:val="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D9003E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4" w:name="b3LGPSresps"/>
      <w:r w:rsidRPr="00CD1406">
        <w:rPr>
          <w:rFonts w:cs="Arial"/>
          <w:b/>
          <w:color w:val="91278F"/>
          <w:sz w:val="28"/>
          <w:szCs w:val="28"/>
        </w:rPr>
        <w:t xml:space="preserve">LGPS responsibilities </w:t>
      </w:r>
    </w:p>
    <w:bookmarkEnd w:id="4"/>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661615">
        <w:rPr>
          <w:rFonts w:cs="Arial"/>
          <w:bCs/>
          <w:sz w:val="24"/>
          <w:szCs w:val="24"/>
        </w:rPr>
        <w:t xml:space="preserve">Your administering authority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4C3EE327"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5F26E44D"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w:t>
      </w:r>
      <w:proofErr w:type="gramStart"/>
      <w:r w:rsidRPr="00573A4E">
        <w:rPr>
          <w:rFonts w:cs="Arial"/>
          <w:snapToGrid w:val="0"/>
          <w:sz w:val="24"/>
          <w:szCs w:val="24"/>
        </w:rPr>
        <w:t>members</w:t>
      </w:r>
      <w:proofErr w:type="gramEnd"/>
      <w:r w:rsidRPr="00573A4E">
        <w:rPr>
          <w:rFonts w:cs="Arial"/>
          <w:snapToGrid w:val="0"/>
          <w:sz w:val="24"/>
          <w:szCs w:val="24"/>
        </w:rPr>
        <w:t xml:space="preserve"> and employers.  </w:t>
      </w:r>
    </w:p>
    <w:p w14:paraId="719A04DC" w14:textId="77777777" w:rsidR="00B80C9E" w:rsidRPr="00573A4E" w:rsidRDefault="00B80C9E" w:rsidP="00573A4E">
      <w:pPr>
        <w:widowControl w:val="0"/>
        <w:rPr>
          <w:rFonts w:cs="Arial"/>
          <w:snapToGrid w:val="0"/>
          <w:sz w:val="24"/>
          <w:szCs w:val="24"/>
        </w:rPr>
      </w:pPr>
    </w:p>
    <w:p w14:paraId="3CB95B0B" w14:textId="77777777" w:rsidR="00F1387C" w:rsidRPr="00573A4E" w:rsidRDefault="0061104F" w:rsidP="00573A4E">
      <w:pPr>
        <w:widowControl w:val="0"/>
        <w:rPr>
          <w:rFonts w:cs="Arial"/>
          <w:sz w:val="24"/>
          <w:szCs w:val="24"/>
        </w:rPr>
      </w:pPr>
      <w:r w:rsidRPr="00573A4E">
        <w:rPr>
          <w:rFonts w:cs="Arial"/>
          <w:sz w:val="24"/>
          <w:szCs w:val="24"/>
        </w:rPr>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A921BA8"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17"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18"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661615">
        <w:rPr>
          <w:rFonts w:cs="Arial"/>
          <w:sz w:val="24"/>
          <w:szCs w:val="24"/>
        </w:rPr>
        <w:t xml:space="preserve">the </w:t>
      </w:r>
      <w:r w:rsidR="00FA34B6" w:rsidRPr="00661615">
        <w:rPr>
          <w:rFonts w:cs="Arial"/>
          <w:sz w:val="24"/>
          <w:szCs w:val="24"/>
        </w:rPr>
        <w:t>administering authority</w:t>
      </w:r>
      <w:r w:rsidR="0061104F" w:rsidRPr="00661615">
        <w:rPr>
          <w:rFonts w:cs="Arial"/>
          <w:sz w:val="24"/>
          <w:szCs w:val="24"/>
        </w:rPr>
        <w:t xml:space="preserve">’s offices. </w:t>
      </w:r>
      <w:r w:rsidR="0061104F" w:rsidRPr="00573A4E">
        <w:rPr>
          <w:rFonts w:cs="Arial"/>
          <w:sz w:val="24"/>
          <w:szCs w:val="24"/>
        </w:rPr>
        <w:t>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661615">
        <w:rPr>
          <w:rFonts w:cs="Arial"/>
          <w:snapToGrid w:val="0"/>
          <w:sz w:val="24"/>
          <w:szCs w:val="24"/>
        </w:rPr>
        <w:t xml:space="preserve">your administering authority is </w:t>
      </w:r>
      <w:r w:rsidRPr="00573A4E">
        <w:rPr>
          <w:rFonts w:cs="Arial"/>
          <w:snapToGrid w:val="0"/>
          <w:sz w:val="24"/>
          <w:szCs w:val="24"/>
        </w:rPr>
        <w:t xml:space="preserve">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r w:rsidRPr="00573A4E">
        <w:rPr>
          <w:rFonts w:cs="Arial"/>
          <w:snapToGrid w:val="0"/>
          <w:sz w:val="24"/>
          <w:szCs w:val="24"/>
        </w:rPr>
        <w:t xml:space="preserve">a small fee may be </w:t>
      </w:r>
      <w:r w:rsidRPr="00573A4E">
        <w:rPr>
          <w:rFonts w:cs="Arial"/>
          <w:snapToGrid w:val="0"/>
          <w:sz w:val="24"/>
          <w:szCs w:val="24"/>
        </w:rPr>
        <w:lastRenderedPageBreak/>
        <w:t>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4C4BAEB5"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443B710" w:rsidR="0061104F" w:rsidRPr="00573A4E" w:rsidRDefault="0061104F" w:rsidP="00573A4E">
      <w:pPr>
        <w:shd w:val="clear" w:color="auto" w:fill="FFFFFF"/>
        <w:rPr>
          <w:rFonts w:cs="Arial"/>
          <w:sz w:val="24"/>
          <w:szCs w:val="24"/>
        </w:rPr>
      </w:pPr>
      <w:r w:rsidRPr="00573A4E">
        <w:rPr>
          <w:rFonts w:cs="Arial"/>
          <w:sz w:val="24"/>
          <w:szCs w:val="24"/>
        </w:rPr>
        <w:t xml:space="preserve">Many pension administrators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33D1A7A2" w14:textId="3DC89D0A" w:rsidR="0061104F" w:rsidRPr="00573A4E" w:rsidRDefault="0061104F" w:rsidP="00573A4E">
      <w:pPr>
        <w:shd w:val="clear" w:color="auto" w:fill="FFFFFF"/>
        <w:rPr>
          <w:rFonts w:cs="Arial"/>
          <w:sz w:val="24"/>
          <w:szCs w:val="24"/>
        </w:rPr>
      </w:pPr>
      <w:r w:rsidRPr="00573A4E">
        <w:rPr>
          <w:rFonts w:cs="Arial"/>
          <w:sz w:val="24"/>
          <w:szCs w:val="24"/>
        </w:rPr>
        <w:t>You can find more information from:</w:t>
      </w:r>
      <w:r w:rsidR="00661615">
        <w:rPr>
          <w:rFonts w:cs="Arial"/>
          <w:sz w:val="24"/>
          <w:szCs w:val="24"/>
        </w:rPr>
        <w:t xml:space="preserve"> </w:t>
      </w:r>
      <w:hyperlink r:id="rId19" w:history="1">
        <w:r w:rsidR="00661615" w:rsidRPr="008A6E93">
          <w:rPr>
            <w:rStyle w:val="Hyperlink"/>
            <w:rFonts w:cs="Arial"/>
            <w:sz w:val="24"/>
            <w:szCs w:val="24"/>
          </w:rPr>
          <w:t>www.lbbdpensionfund.org</w:t>
        </w:r>
      </w:hyperlink>
      <w:r w:rsidR="00661615">
        <w:rPr>
          <w:rFonts w:cs="Arial"/>
          <w:sz w:val="24"/>
          <w:szCs w:val="24"/>
        </w:rPr>
        <w:t xml:space="preserve">  </w:t>
      </w: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7777777" w:rsidR="005C23B3" w:rsidRPr="005C23B3" w:rsidRDefault="005C23B3" w:rsidP="00573A4E">
      <w:pPr>
        <w:shd w:val="clear" w:color="auto" w:fill="FFFFFF"/>
        <w:outlineLvl w:val="3"/>
        <w:rPr>
          <w:rFonts w:cs="Arial"/>
          <w:b/>
          <w:bCs/>
          <w:color w:val="002060"/>
          <w:sz w:val="22"/>
          <w:szCs w:val="24"/>
        </w:rPr>
      </w:pPr>
    </w:p>
    <w:p w14:paraId="02D7E7F2" w14:textId="20D695B4" w:rsidR="0000053B" w:rsidRPr="00573A4E" w:rsidRDefault="005C23B3" w:rsidP="00573A4E">
      <w:pPr>
        <w:shd w:val="clear" w:color="auto" w:fill="FFFFFF"/>
        <w:outlineLvl w:val="3"/>
        <w:rPr>
          <w:rFonts w:cs="Arial"/>
          <w:snapToGrid w:val="0"/>
          <w:sz w:val="24"/>
          <w:szCs w:val="24"/>
        </w:rPr>
      </w:pPr>
      <w:r w:rsidRPr="00661615">
        <w:rPr>
          <w:rFonts w:cs="Arial"/>
          <w:snapToGrid w:val="0"/>
          <w:sz w:val="24"/>
          <w:szCs w:val="24"/>
        </w:rPr>
        <w:t>Yo</w:t>
      </w:r>
      <w:r w:rsidR="0000053B" w:rsidRPr="00661615">
        <w:rPr>
          <w:rFonts w:cs="Arial"/>
          <w:snapToGrid w:val="0"/>
          <w:sz w:val="24"/>
          <w:szCs w:val="24"/>
        </w:rPr>
        <w:t xml:space="preserve">ur administering authority </w:t>
      </w:r>
      <w:r w:rsidR="0000053B" w:rsidRPr="00573A4E">
        <w:rPr>
          <w:rFonts w:cs="Arial"/>
          <w:snapToGrid w:val="0"/>
          <w:sz w:val="24"/>
          <w:szCs w:val="24"/>
        </w:rPr>
        <w:t xml:space="preserve">must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268B6F6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w:t>
      </w:r>
      <w:proofErr w:type="gramStart"/>
      <w:r w:rsidR="0061104F" w:rsidRPr="00573A4E">
        <w:rPr>
          <w:rFonts w:cs="Arial"/>
          <w:snapToGrid w:val="0"/>
          <w:sz w:val="24"/>
          <w:szCs w:val="24"/>
        </w:rPr>
        <w:t>taking into account</w:t>
      </w:r>
      <w:proofErr w:type="gramEnd"/>
      <w:r w:rsidR="0061104F" w:rsidRPr="00573A4E">
        <w:rPr>
          <w:rFonts w:cs="Arial"/>
          <w:snapToGrid w:val="0"/>
          <w:sz w:val="24"/>
          <w:szCs w:val="24"/>
        </w:rPr>
        <w:t xml:space="preserve">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3FD9A55A" w14:textId="365D313E" w:rsidR="0000053B" w:rsidRDefault="0000053B" w:rsidP="00573A4E">
      <w:pPr>
        <w:rPr>
          <w:rFonts w:cs="Arial"/>
          <w:sz w:val="24"/>
          <w:szCs w:val="24"/>
        </w:rPr>
      </w:pPr>
      <w:r w:rsidRPr="00573A4E">
        <w:rPr>
          <w:rFonts w:cs="Arial"/>
          <w:sz w:val="24"/>
          <w:szCs w:val="24"/>
        </w:rPr>
        <w:t>To ensure the long</w:t>
      </w:r>
      <w:r w:rsidR="00FA34B6">
        <w:rPr>
          <w:rFonts w:cs="Arial"/>
          <w:sz w:val="24"/>
          <w:szCs w:val="24"/>
        </w:rPr>
        <w:t>-</w:t>
      </w:r>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r w:rsidR="00311242">
        <w:rPr>
          <w:rFonts w:cs="Arial"/>
          <w:sz w:val="24"/>
          <w:szCs w:val="24"/>
        </w:rPr>
        <w:t xml:space="preserve">or decrease </w:t>
      </w:r>
      <w:r w:rsidRPr="00573A4E">
        <w:rPr>
          <w:rFonts w:cs="Arial"/>
          <w:sz w:val="24"/>
          <w:szCs w:val="24"/>
        </w:rPr>
        <w:t xml:space="preserve">outside those </w:t>
      </w:r>
      <w:proofErr w:type="gramStart"/>
      <w:r w:rsidRPr="00573A4E">
        <w:rPr>
          <w:rFonts w:cs="Arial"/>
          <w:sz w:val="24"/>
          <w:szCs w:val="24"/>
        </w:rPr>
        <w:t>parameters</w:t>
      </w:r>
      <w:proofErr w:type="gramEnd"/>
      <w:r w:rsidRPr="00573A4E">
        <w:rPr>
          <w:rFonts w:cs="Arial"/>
          <w:sz w:val="24"/>
          <w:szCs w:val="24"/>
        </w:rPr>
        <w:t xml:space="preserve"> future changes to the scheme design may be required.</w:t>
      </w:r>
    </w:p>
    <w:p w14:paraId="39270BC5" w14:textId="77777777" w:rsidR="00CD1406" w:rsidRPr="00573A4E" w:rsidRDefault="00CD1406" w:rsidP="00573A4E">
      <w:pPr>
        <w:rPr>
          <w:rFonts w:cs="Arial"/>
          <w:sz w:val="24"/>
          <w:szCs w:val="24"/>
        </w:rPr>
        <w:sectPr w:rsidR="00CD1406" w:rsidRPr="00573A4E" w:rsidSect="00E75DE3">
          <w:headerReference w:type="default" r:id="rId20"/>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5"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5"/>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w:t>
            </w:r>
            <w:proofErr w:type="gramStart"/>
            <w:r w:rsidRPr="006609A3">
              <w:rPr>
                <w:rFonts w:cs="Arial"/>
                <w:b/>
                <w:snapToGrid w:val="0"/>
                <w:sz w:val="24"/>
                <w:szCs w:val="24"/>
              </w:rPr>
              <w:t>and</w:t>
            </w:r>
            <w:proofErr w:type="gramEnd"/>
            <w:r w:rsidRPr="006609A3">
              <w:rPr>
                <w:rFonts w:cs="Arial"/>
                <w:b/>
                <w:snapToGrid w:val="0"/>
                <w:sz w:val="24"/>
                <w:szCs w:val="24"/>
              </w:rPr>
              <w:t xml:space="preserve">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47451424"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in the</w:t>
      </w:r>
      <w:r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2EFB8B11" w:rsidR="00F068D7" w:rsidRPr="00573A4E" w:rsidRDefault="005C23B3" w:rsidP="00573A4E">
      <w:pPr>
        <w:widowControl w:val="0"/>
        <w:rPr>
          <w:rFonts w:cs="Arial"/>
          <w:snapToGrid w:val="0"/>
          <w:sz w:val="24"/>
          <w:szCs w:val="24"/>
        </w:rPr>
      </w:pPr>
      <w:r>
        <w:rPr>
          <w:rFonts w:cs="Arial"/>
          <w:snapToGrid w:val="0"/>
          <w:sz w:val="24"/>
          <w:szCs w:val="24"/>
        </w:rPr>
        <w:t>Tak</w:t>
      </w:r>
      <w:r w:rsidR="00CE3A8E" w:rsidRPr="00573A4E">
        <w:rPr>
          <w:rFonts w:cs="Arial"/>
          <w:snapToGrid w:val="0"/>
          <w:sz w:val="24"/>
          <w:szCs w:val="24"/>
        </w:rPr>
        <w:t>ing your pension</w:t>
      </w:r>
      <w:r w:rsidR="00F068D7" w:rsidRPr="00573A4E">
        <w:rPr>
          <w:rFonts w:cs="Arial"/>
          <w:snapToGrid w:val="0"/>
          <w:sz w:val="24"/>
          <w:szCs w:val="24"/>
        </w:rPr>
        <w:t xml:space="preserve"> is a goal to look forward</w:t>
      </w:r>
      <w:r w:rsidR="00CE3A8E"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00CE3A8E"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w:t>
      </w:r>
      <w:proofErr w:type="gramStart"/>
      <w:r w:rsidRPr="00573A4E">
        <w:rPr>
          <w:rFonts w:cs="Arial"/>
          <w:snapToGrid w:val="0"/>
          <w:sz w:val="24"/>
          <w:szCs w:val="24"/>
        </w:rPr>
        <w:t>scheme</w:t>
      </w:r>
      <w:proofErr w:type="gramEnd"/>
      <w:r w:rsidRPr="00573A4E">
        <w:rPr>
          <w:rFonts w:cs="Arial"/>
          <w:snapToGrid w:val="0"/>
          <w:sz w:val="24"/>
          <w:szCs w:val="24"/>
        </w:rPr>
        <w:t xml:space="preserv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59981830"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69FF3993"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 xml:space="preserve">our account is adjusted to </w:t>
      </w:r>
      <w:proofErr w:type="gramStart"/>
      <w:r w:rsidR="00600ED8" w:rsidRPr="00573A4E">
        <w:rPr>
          <w:rFonts w:cs="Arial"/>
          <w:sz w:val="24"/>
          <w:szCs w:val="24"/>
        </w:rPr>
        <w:t>take into account</w:t>
      </w:r>
      <w:proofErr w:type="gramEnd"/>
      <w:r w:rsidR="00600ED8" w:rsidRPr="00573A4E">
        <w:rPr>
          <w:rFonts w:cs="Arial"/>
          <w:sz w:val="24"/>
          <w:szCs w:val="24"/>
        </w:rPr>
        <w:t xml:space="preserve">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 xml:space="preserve">Flexibility to pay </w:t>
      </w:r>
      <w:proofErr w:type="gramStart"/>
      <w:r w:rsidRPr="00573A4E">
        <w:rPr>
          <w:rStyle w:val="Strong"/>
          <w:rFonts w:cs="Arial"/>
          <w:sz w:val="24"/>
          <w:szCs w:val="24"/>
        </w:rPr>
        <w:t>more or less contributions</w:t>
      </w:r>
      <w:proofErr w:type="gramEnd"/>
      <w:r w:rsidRPr="00573A4E">
        <w:rPr>
          <w:rStyle w:val="Strong"/>
          <w:rFonts w:cs="Arial"/>
          <w:sz w:val="24"/>
          <w:szCs w:val="24"/>
        </w:rPr>
        <w:t xml:space="preserve"> –</w:t>
      </w:r>
    </w:p>
    <w:p w14:paraId="385A2B52" w14:textId="62367844"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1049DE3D"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w:t>
      </w:r>
      <w:proofErr w:type="gramStart"/>
      <w:r w:rsidR="003F7AD9" w:rsidRPr="00573A4E">
        <w:rPr>
          <w:rFonts w:cs="Arial"/>
          <w:sz w:val="24"/>
          <w:szCs w:val="24"/>
        </w:rPr>
        <w:t>you've</w:t>
      </w:r>
      <w:proofErr w:type="gramEnd"/>
      <w:r w:rsidR="003F7AD9" w:rsidRPr="00573A4E">
        <w:rPr>
          <w:rFonts w:cs="Arial"/>
          <w:sz w:val="24"/>
          <w:szCs w:val="24"/>
        </w:rPr>
        <w:t xml:space="preser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48B59F0E"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w:t>
      </w:r>
      <w:proofErr w:type="gramStart"/>
      <w:r w:rsidR="0078242B" w:rsidRPr="00573A4E">
        <w:rPr>
          <w:rFonts w:cs="Arial"/>
          <w:sz w:val="24"/>
          <w:szCs w:val="24"/>
        </w:rPr>
        <w:t>in order to</w:t>
      </w:r>
      <w:proofErr w:type="gramEnd"/>
      <w:r w:rsidR="0078242B" w:rsidRPr="00573A4E">
        <w:rPr>
          <w:rFonts w:cs="Arial"/>
          <w:sz w:val="24"/>
          <w:szCs w:val="24"/>
        </w:rPr>
        <w:t xml:space="preserve">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to retire and take</w:t>
      </w:r>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w:t>
      </w:r>
      <w:proofErr w:type="gramStart"/>
      <w:r w:rsidR="002418B3" w:rsidRPr="00573A4E">
        <w:rPr>
          <w:rFonts w:cs="Arial"/>
          <w:sz w:val="24"/>
          <w:szCs w:val="24"/>
        </w:rPr>
        <w:t>it's</w:t>
      </w:r>
      <w:proofErr w:type="gramEnd"/>
      <w:r w:rsidR="002418B3" w:rsidRPr="00573A4E">
        <w:rPr>
          <w:rFonts w:cs="Arial"/>
          <w:sz w:val="24"/>
          <w:szCs w:val="24"/>
        </w:rPr>
        <w:t xml:space="preserve"> being paid earlier. If you take it later than your </w:t>
      </w:r>
      <w:r w:rsidR="002418B3" w:rsidRPr="00573A4E">
        <w:rPr>
          <w:rFonts w:cs="Arial"/>
          <w:b/>
          <w:i/>
          <w:sz w:val="24"/>
          <w:szCs w:val="24"/>
        </w:rPr>
        <w:t xml:space="preserve">Normal Pension </w:t>
      </w:r>
      <w:proofErr w:type="gramStart"/>
      <w:r w:rsidR="002418B3" w:rsidRPr="00573A4E">
        <w:rPr>
          <w:rFonts w:cs="Arial"/>
          <w:b/>
          <w:i/>
          <w:sz w:val="24"/>
          <w:szCs w:val="24"/>
        </w:rPr>
        <w:t>Age</w:t>
      </w:r>
      <w:proofErr w:type="gramEnd"/>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C5D193D"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r w:rsidRPr="00573A4E">
        <w:rPr>
          <w:rFonts w:cs="Arial"/>
          <w:sz w:val="24"/>
          <w:szCs w:val="24"/>
        </w:rPr>
        <w:t xml:space="preserve"> </w:t>
      </w:r>
    </w:p>
    <w:p w14:paraId="7ABC0D42" w14:textId="7CD57E16"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w:t>
      </w:r>
      <w:proofErr w:type="gramStart"/>
      <w:r w:rsidR="00495DF9" w:rsidRPr="00573A4E">
        <w:rPr>
          <w:rFonts w:cs="Arial"/>
          <w:sz w:val="24"/>
          <w:szCs w:val="24"/>
        </w:rPr>
        <w:t>you've</w:t>
      </w:r>
      <w:proofErr w:type="gramEnd"/>
      <w:r w:rsidR="00495DF9" w:rsidRPr="00573A4E">
        <w:rPr>
          <w:rFonts w:cs="Arial"/>
          <w:sz w:val="24"/>
          <w:szCs w:val="24"/>
        </w:rPr>
        <w:t xml:space="preser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C41B8B0"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w:t>
      </w:r>
      <w:proofErr w:type="gramStart"/>
      <w:r w:rsidR="00495DF9" w:rsidRPr="00573A4E">
        <w:rPr>
          <w:rFonts w:cs="Arial"/>
          <w:sz w:val="24"/>
          <w:szCs w:val="24"/>
        </w:rPr>
        <w:t>you've</w:t>
      </w:r>
      <w:proofErr w:type="gramEnd"/>
      <w:r w:rsidR="00495DF9" w:rsidRPr="00573A4E">
        <w:rPr>
          <w:rFonts w:cs="Arial"/>
          <w:sz w:val="24"/>
          <w:szCs w:val="24"/>
        </w:rPr>
        <w:t xml:space="preser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7B21508F"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6" w:name="c20JoinLGPS"/>
      <w:r w:rsidRPr="00022DF9">
        <w:rPr>
          <w:rFonts w:ascii="Arial" w:hAnsi="Arial" w:cs="Arial"/>
          <w:color w:val="91278F"/>
          <w:sz w:val="28"/>
          <w:szCs w:val="28"/>
        </w:rPr>
        <w:t xml:space="preserve">Joining the Local </w:t>
      </w:r>
      <w:bookmarkEnd w:id="6"/>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246A2740"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1DAE40B9"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407C49C4"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10A7E095"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661615">
        <w:rPr>
          <w:rStyle w:val="absmiddle1"/>
          <w:rFonts w:cs="Arial"/>
          <w:sz w:val="24"/>
          <w:szCs w:val="24"/>
        </w:rPr>
        <w:t>Pension Fund administrator agrees</w:t>
      </w:r>
      <w:r w:rsidR="00621C70" w:rsidRPr="00573A4E">
        <w:rPr>
          <w:rStyle w:val="absmiddle1"/>
          <w:rFonts w:cs="Arial"/>
          <w:color w:val="FF0000"/>
          <w:sz w:val="24"/>
          <w:szCs w:val="24"/>
        </w:rPr>
        <w:t>,</w:t>
      </w:r>
      <w:r w:rsidR="00621C70" w:rsidRPr="00573A4E">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551C3F27"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135F6609"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proofErr w:type="gramStart"/>
      <w:r w:rsidR="00327438">
        <w:rPr>
          <w:rFonts w:cs="Arial"/>
          <w:sz w:val="24"/>
          <w:szCs w:val="24"/>
        </w:rPr>
        <w:t>Scheme</w:t>
      </w:r>
      <w:r w:rsidR="00913F87" w:rsidRPr="00573A4E">
        <w:rPr>
          <w:rFonts w:cs="Arial"/>
          <w:sz w:val="24"/>
          <w:szCs w:val="24"/>
        </w:rPr>
        <w:t>, if</w:t>
      </w:r>
      <w:proofErr w:type="gramEnd"/>
      <w:r w:rsidR="00913F87" w:rsidRPr="00573A4E">
        <w:rPr>
          <w:rFonts w:cs="Arial"/>
          <w:sz w:val="24"/>
          <w:szCs w:val="24"/>
        </w:rPr>
        <w:t xml:space="preserve">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You should check your payslip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0A56075C"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w:t>
      </w:r>
      <w:proofErr w:type="gramStart"/>
      <w:r w:rsidRPr="00573A4E">
        <w:rPr>
          <w:rFonts w:cs="Arial"/>
          <w:sz w:val="24"/>
          <w:szCs w:val="24"/>
        </w:rPr>
        <w:t>out</w:t>
      </w:r>
      <w:proofErr w:type="gramEnd"/>
      <w:r w:rsidRPr="00573A4E">
        <w:rPr>
          <w:rFonts w:cs="Arial"/>
          <w:sz w:val="24"/>
          <w:szCs w:val="24"/>
        </w:rPr>
        <w:t xml:space="preserve"> you might </w:t>
      </w:r>
      <w:r w:rsidR="00FA34B6">
        <w:rPr>
          <w:rFonts w:cs="Arial"/>
          <w:sz w:val="24"/>
          <w:szCs w:val="24"/>
        </w:rPr>
        <w:t xml:space="preserve">first </w:t>
      </w:r>
      <w:r w:rsidRPr="00573A4E">
        <w:rPr>
          <w:rFonts w:cs="Arial"/>
          <w:sz w:val="24"/>
          <w:szCs w:val="24"/>
        </w:rPr>
        <w:t xml:space="preserve">want to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r w:rsidR="00FA34B6">
        <w:rPr>
          <w:rFonts w:cs="Arial"/>
          <w:sz w:val="24"/>
          <w:szCs w:val="24"/>
        </w:rPr>
        <w:t>,</w:t>
      </w:r>
      <w:r w:rsidR="00940F23" w:rsidRPr="00573A4E">
        <w:rPr>
          <w:rFonts w:cs="Arial"/>
          <w:sz w:val="24"/>
          <w:szCs w:val="24"/>
        </w:rPr>
        <w:t xml:space="preserve"> having considered the 50/50 option</w:t>
      </w:r>
      <w:r w:rsidR="00B0427D">
        <w:rPr>
          <w:rFonts w:cs="Arial"/>
          <w:sz w:val="24"/>
          <w:szCs w:val="24"/>
        </w:rPr>
        <w:t>,</w:t>
      </w:r>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2E052F31"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7641F18F"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 xml:space="preserve">vesting </w:t>
      </w:r>
      <w:proofErr w:type="gramStart"/>
      <w:r w:rsidRPr="00573A4E">
        <w:rPr>
          <w:rFonts w:cs="Arial"/>
          <w:b/>
          <w:i/>
          <w:sz w:val="24"/>
          <w:szCs w:val="24"/>
        </w:rPr>
        <w:t>period</w:t>
      </w:r>
      <w:proofErr w:type="gramEnd"/>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 xml:space="preserve">vesting </w:t>
      </w:r>
      <w:proofErr w:type="gramStart"/>
      <w:r w:rsidRPr="00573A4E">
        <w:rPr>
          <w:rFonts w:cs="Arial"/>
          <w:b/>
          <w:i/>
          <w:sz w:val="24"/>
          <w:szCs w:val="24"/>
        </w:rPr>
        <w:t>period</w:t>
      </w:r>
      <w:proofErr w:type="gramEnd"/>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C41F1E9"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hyperlink w:anchor="h1Leaving" w:history="1">
        <w:r w:rsidR="006F4DEC" w:rsidRPr="00BD5EBD">
          <w:rPr>
            <w:rStyle w:val="Hyperlink"/>
            <w:rFonts w:cs="Arial"/>
            <w:b/>
            <w:sz w:val="24"/>
            <w:szCs w:val="24"/>
          </w:rPr>
          <w:t>Leaving your job before retirement</w:t>
        </w:r>
      </w:hyperlink>
      <w:r w:rsidR="00DC6B10">
        <w:rPr>
          <w:rFonts w:cs="Arial"/>
          <w:b/>
          <w:color w:val="3366FF"/>
          <w:sz w:val="24"/>
          <w:szCs w:val="24"/>
        </w:rPr>
        <w:t>.</w:t>
      </w:r>
    </w:p>
    <w:p w14:paraId="63C44B4B" w14:textId="77777777" w:rsidR="002401FA" w:rsidRPr="00573A4E" w:rsidRDefault="002401FA" w:rsidP="00573A4E">
      <w:pPr>
        <w:shd w:val="clear" w:color="auto" w:fill="FFFFFF"/>
        <w:rPr>
          <w:rFonts w:cs="Arial"/>
          <w:sz w:val="24"/>
          <w:szCs w:val="24"/>
        </w:rPr>
      </w:pPr>
    </w:p>
    <w:p w14:paraId="7C895A94" w14:textId="299C3712"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r w:rsidRPr="00573A4E">
        <w:rPr>
          <w:rFonts w:cs="Arial"/>
          <w:snapToGrid w:val="0"/>
          <w:sz w:val="24"/>
          <w:szCs w:val="24"/>
        </w:rPr>
        <w:t xml:space="preserve">out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 xml:space="preserve">in the job </w:t>
      </w:r>
      <w:proofErr w:type="gramStart"/>
      <w:r w:rsidRPr="00573A4E">
        <w:rPr>
          <w:rFonts w:cs="Arial"/>
          <w:sz w:val="24"/>
          <w:szCs w:val="24"/>
        </w:rPr>
        <w:t>you’ve</w:t>
      </w:r>
      <w:proofErr w:type="gramEnd"/>
      <w:r w:rsidRPr="00573A4E">
        <w:rPr>
          <w:rFonts w:cs="Arial"/>
          <w:sz w:val="24"/>
          <w:szCs w:val="24"/>
        </w:rPr>
        <w:t xml:space="preser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3D63DB19"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r w:rsidR="00B0427D">
        <w:rPr>
          <w:rFonts w:cs="Arial"/>
          <w:sz w:val="24"/>
          <w:szCs w:val="24"/>
        </w:rPr>
        <w:t>must</w:t>
      </w:r>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lastRenderedPageBreak/>
        <w:t>you had opted out of the LGPS less than 12 months prior to the date you would have been automatically enrolled in the job, or</w:t>
      </w:r>
    </w:p>
    <w:p w14:paraId="7D40BC5F" w14:textId="38339687"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efore the end of the period of six</w:t>
      </w:r>
      <w:r w:rsidR="00B0427D">
        <w:rPr>
          <w:rFonts w:cs="Arial"/>
          <w:sz w:val="24"/>
          <w:szCs w:val="24"/>
        </w:rPr>
        <w:t> </w:t>
      </w:r>
      <w:r w:rsidRPr="00573A4E">
        <w:rPr>
          <w:rFonts w:cs="Arial"/>
          <w:sz w:val="24"/>
          <w:szCs w:val="24"/>
        </w:rPr>
        <w:t xml:space="preserve">weeks beginning with what would have been </w:t>
      </w:r>
      <w:r w:rsidR="00B0427D">
        <w:rPr>
          <w:rFonts w:cs="Arial"/>
          <w:sz w:val="24"/>
          <w:szCs w:val="24"/>
        </w:rPr>
        <w:t xml:space="preserve">the date you would have </w:t>
      </w:r>
      <w:r w:rsidRPr="00573A4E">
        <w:rPr>
          <w:rFonts w:cs="Arial"/>
          <w:sz w:val="24"/>
          <w:szCs w:val="24"/>
        </w:rPr>
        <w:t>automatically enrolled in the job, or</w:t>
      </w:r>
    </w:p>
    <w:p w14:paraId="378793A8" w14:textId="74AF67B0"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r w:rsidR="00DC6B10" w:rsidRPr="00573A4E">
        <w:rPr>
          <w:rFonts w:cs="Arial"/>
          <w:sz w:val="24"/>
          <w:szCs w:val="24"/>
        </w:rPr>
        <w:t>Fixed Protection 2016</w:t>
      </w:r>
      <w:r w:rsidR="00DC6B10">
        <w:rPr>
          <w:rFonts w:cs="Arial"/>
          <w:sz w:val="24"/>
          <w:szCs w:val="24"/>
        </w:rPr>
        <w:t>,</w:t>
      </w:r>
      <w:r w:rsidR="00DC6B10" w:rsidRPr="00573A4E">
        <w:rPr>
          <w:rFonts w:cs="Arial"/>
          <w:sz w:val="24"/>
          <w:szCs w:val="24"/>
        </w:rPr>
        <w:t xml:space="preserve"> </w:t>
      </w:r>
      <w:r w:rsidRPr="00573A4E">
        <w:rPr>
          <w:rFonts w:cs="Arial"/>
          <w:sz w:val="24"/>
          <w:szCs w:val="24"/>
        </w:rPr>
        <w:t xml:space="preserve">Individual Protection </w:t>
      </w:r>
      <w:proofErr w:type="gramStart"/>
      <w:r w:rsidRPr="00573A4E">
        <w:rPr>
          <w:rFonts w:cs="Arial"/>
          <w:sz w:val="24"/>
          <w:szCs w:val="24"/>
        </w:rPr>
        <w:t>2014</w:t>
      </w:r>
      <w:proofErr w:type="gramEnd"/>
      <w:r w:rsidRPr="00573A4E">
        <w:rPr>
          <w:rFonts w:cs="Arial"/>
          <w:sz w:val="24"/>
          <w:szCs w:val="24"/>
        </w:rPr>
        <w:t xml:space="preserve"> or Individual Protection 2016 (see the section on </w:t>
      </w:r>
      <w:hyperlink w:anchor="k1Tax" w:history="1">
        <w:r w:rsidR="00BD5EBD" w:rsidRPr="00BD5EBD">
          <w:rPr>
            <w:rStyle w:val="Hyperlink"/>
            <w:rFonts w:cs="Arial"/>
            <w:b/>
            <w:sz w:val="24"/>
            <w:szCs w:val="24"/>
          </w:rPr>
          <w:t>Tax controls and your LGPS b</w:t>
        </w:r>
        <w:r w:rsidRPr="00BD5EBD">
          <w:rPr>
            <w:rStyle w:val="Hyperlink"/>
            <w:rFonts w:cs="Arial"/>
            <w:b/>
            <w:sz w:val="24"/>
            <w:szCs w:val="24"/>
          </w:rPr>
          <w:t>enefits</w:t>
        </w:r>
      </w:hyperlink>
      <w:r w:rsidRPr="00573A4E">
        <w:rPr>
          <w:rFonts w:cs="Arial"/>
          <w:sz w:val="24"/>
          <w:szCs w:val="24"/>
        </w:rPr>
        <w:t>),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7"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7"/>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7631C839"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77777777" w:rsidR="006F4DEC" w:rsidRDefault="006F4DEC" w:rsidP="006F4DEC">
      <w:pPr>
        <w:outlineLvl w:val="0"/>
        <w:rPr>
          <w:rFonts w:cs="Arial"/>
          <w:sz w:val="24"/>
          <w:szCs w:val="24"/>
        </w:rPr>
      </w:pPr>
      <w:r w:rsidRPr="00573A4E">
        <w:rPr>
          <w:rFonts w:cs="Arial"/>
          <w:sz w:val="24"/>
          <w:szCs w:val="24"/>
        </w:rPr>
        <w:t>Here are the pay bands and contribution rates that apply from April 201</w:t>
      </w:r>
      <w:r>
        <w:rPr>
          <w:rFonts w:cs="Arial"/>
          <w:sz w:val="24"/>
          <w:szCs w:val="24"/>
        </w:rPr>
        <w:t>9</w:t>
      </w:r>
      <w:r w:rsidRPr="00573A4E">
        <w:rPr>
          <w:rFonts w:cs="Arial"/>
          <w:sz w:val="24"/>
          <w:szCs w:val="24"/>
        </w:rPr>
        <w:t xml:space="preserve">. </w:t>
      </w:r>
    </w:p>
    <w:p w14:paraId="464197BD" w14:textId="77777777" w:rsidR="006F4DEC" w:rsidRDefault="006F4DEC" w:rsidP="006F4DEC">
      <w:pPr>
        <w:outlineLv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rFonts w:cs="Arial"/>
                <w:b/>
                <w:color w:val="FFFFFF"/>
                <w:sz w:val="24"/>
                <w:szCs w:val="24"/>
              </w:rPr>
            </w:pPr>
            <w:r w:rsidRPr="006F4DEC">
              <w:rPr>
                <w:rFonts w:cs="Arial"/>
                <w:b/>
                <w:color w:val="FFFFFF"/>
                <w:sz w:val="24"/>
                <w:szCs w:val="24"/>
              </w:rPr>
              <w:t>Contribution bandings 2019/20</w:t>
            </w:r>
          </w:p>
        </w:tc>
      </w:tr>
      <w:tr w:rsidR="006F4DEC" w:rsidRPr="00B41476" w14:paraId="3F5A52EA" w14:textId="77777777" w:rsidTr="006F4DEC">
        <w:trPr>
          <w:trHeight w:val="340"/>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b/>
                <w:color w:val="FFFFFF"/>
                <w:sz w:val="24"/>
                <w:szCs w:val="24"/>
              </w:rPr>
            </w:pPr>
            <w:r w:rsidRPr="006F4DEC">
              <w:rPr>
                <w:b/>
                <w:color w:val="FFFFFF"/>
                <w:sz w:val="24"/>
                <w:szCs w:val="24"/>
              </w:rPr>
              <w:t>If your actual pensionable pay is:</w:t>
            </w:r>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b/>
                <w:color w:val="FFFFFF"/>
                <w:sz w:val="24"/>
                <w:szCs w:val="24"/>
              </w:rPr>
            </w:pPr>
            <w:r w:rsidRPr="006F4DEC">
              <w:rPr>
                <w:b/>
                <w:color w:val="FFFFFF"/>
                <w:sz w:val="24"/>
                <w:szCs w:val="24"/>
              </w:rPr>
              <w:t>You pay a contribution rate of:</w:t>
            </w:r>
          </w:p>
        </w:tc>
      </w:tr>
      <w:tr w:rsidR="006F4DEC" w:rsidRPr="00B41476" w14:paraId="2BE9E029" w14:textId="77777777" w:rsidTr="006F4DEC">
        <w:trPr>
          <w:trHeight w:val="397"/>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sz w:val="24"/>
              </w:rPr>
            </w:pPr>
            <w:r w:rsidRPr="006F4DEC">
              <w:rPr>
                <w:sz w:val="24"/>
              </w:rPr>
              <w:t>Up to</w:t>
            </w:r>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sz w:val="24"/>
              </w:rPr>
            </w:pPr>
          </w:p>
        </w:tc>
        <w:tc>
          <w:tcPr>
            <w:tcW w:w="2835" w:type="dxa"/>
            <w:tcBorders>
              <w:top w:val="single" w:sz="4" w:space="0" w:color="auto"/>
              <w:left w:val="nil"/>
            </w:tcBorders>
            <w:shd w:val="clear" w:color="auto" w:fill="FBE4D5"/>
            <w:vAlign w:val="center"/>
          </w:tcPr>
          <w:p w14:paraId="2C0CA90E" w14:textId="77777777" w:rsidR="006F4DEC" w:rsidRPr="006F4DEC" w:rsidRDefault="006F4DEC" w:rsidP="006F4DEC">
            <w:pPr>
              <w:ind w:left="629"/>
              <w:outlineLvl w:val="0"/>
              <w:rPr>
                <w:sz w:val="24"/>
              </w:rPr>
            </w:pPr>
            <w:r w:rsidRPr="006F4DEC">
              <w:rPr>
                <w:sz w:val="24"/>
              </w:rPr>
              <w:t>£ 14,400</w:t>
            </w:r>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sz w:val="24"/>
              </w:rPr>
            </w:pPr>
            <w:r w:rsidRPr="006F4DEC">
              <w:rPr>
                <w:sz w:val="24"/>
              </w:rPr>
              <w:t>5.5%</w:t>
            </w:r>
          </w:p>
        </w:tc>
      </w:tr>
      <w:tr w:rsidR="006F4DEC" w:rsidRPr="00B41476" w14:paraId="5BF6B361" w14:textId="77777777" w:rsidTr="006F4DEC">
        <w:trPr>
          <w:trHeight w:val="397"/>
        </w:trPr>
        <w:tc>
          <w:tcPr>
            <w:tcW w:w="2235" w:type="dxa"/>
            <w:tcBorders>
              <w:right w:val="nil"/>
            </w:tcBorders>
            <w:shd w:val="clear" w:color="auto" w:fill="auto"/>
            <w:vAlign w:val="center"/>
          </w:tcPr>
          <w:p w14:paraId="4649560B" w14:textId="77777777" w:rsidR="006F4DEC" w:rsidRPr="006F4DEC" w:rsidRDefault="006F4DEC" w:rsidP="006F4DEC">
            <w:pPr>
              <w:ind w:left="709"/>
              <w:outlineLvl w:val="0"/>
              <w:rPr>
                <w:sz w:val="24"/>
              </w:rPr>
            </w:pPr>
            <w:r w:rsidRPr="006F4DEC">
              <w:rPr>
                <w:sz w:val="24"/>
              </w:rPr>
              <w:t>£ 14,401</w:t>
            </w:r>
          </w:p>
        </w:tc>
        <w:tc>
          <w:tcPr>
            <w:tcW w:w="992" w:type="dxa"/>
            <w:tcBorders>
              <w:left w:val="nil"/>
              <w:right w:val="nil"/>
            </w:tcBorders>
            <w:vAlign w:val="center"/>
          </w:tcPr>
          <w:p w14:paraId="0676B2F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12BCBF2B" w14:textId="77777777" w:rsidR="006F4DEC" w:rsidRPr="006F4DEC" w:rsidRDefault="006F4DEC" w:rsidP="006F4DEC">
            <w:pPr>
              <w:ind w:left="629"/>
              <w:outlineLvl w:val="0"/>
              <w:rPr>
                <w:sz w:val="24"/>
              </w:rPr>
            </w:pPr>
            <w:r w:rsidRPr="006F4DEC">
              <w:rPr>
                <w:sz w:val="24"/>
              </w:rPr>
              <w:t>£ 22,500</w:t>
            </w:r>
          </w:p>
        </w:tc>
        <w:tc>
          <w:tcPr>
            <w:tcW w:w="3260" w:type="dxa"/>
            <w:shd w:val="clear" w:color="auto" w:fill="auto"/>
            <w:vAlign w:val="center"/>
          </w:tcPr>
          <w:p w14:paraId="6DFE9DC0" w14:textId="77777777" w:rsidR="006F4DEC" w:rsidRPr="006F4DEC" w:rsidRDefault="006F4DEC" w:rsidP="006F4DEC">
            <w:pPr>
              <w:ind w:right="1138"/>
              <w:jc w:val="right"/>
              <w:outlineLvl w:val="0"/>
              <w:rPr>
                <w:sz w:val="24"/>
              </w:rPr>
            </w:pPr>
            <w:r w:rsidRPr="006F4DEC">
              <w:rPr>
                <w:sz w:val="24"/>
              </w:rPr>
              <w:t>5.8%</w:t>
            </w:r>
          </w:p>
        </w:tc>
      </w:tr>
      <w:tr w:rsidR="006F4DEC" w:rsidRPr="00B41476" w14:paraId="524D66B1" w14:textId="77777777" w:rsidTr="006F4DEC">
        <w:trPr>
          <w:trHeight w:val="397"/>
        </w:trPr>
        <w:tc>
          <w:tcPr>
            <w:tcW w:w="2235" w:type="dxa"/>
            <w:tcBorders>
              <w:right w:val="nil"/>
            </w:tcBorders>
            <w:shd w:val="clear" w:color="auto" w:fill="FBE4D5"/>
            <w:vAlign w:val="center"/>
          </w:tcPr>
          <w:p w14:paraId="224C67FB" w14:textId="77777777" w:rsidR="006F4DEC" w:rsidRPr="006F4DEC" w:rsidRDefault="006F4DEC" w:rsidP="006F4DEC">
            <w:pPr>
              <w:ind w:left="709"/>
              <w:outlineLvl w:val="0"/>
              <w:rPr>
                <w:sz w:val="24"/>
              </w:rPr>
            </w:pPr>
            <w:r w:rsidRPr="006F4DEC">
              <w:rPr>
                <w:sz w:val="24"/>
              </w:rPr>
              <w:t>£ 22,501</w:t>
            </w:r>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275D05A4" w14:textId="77777777" w:rsidR="006F4DEC" w:rsidRPr="006F4DEC" w:rsidRDefault="006F4DEC" w:rsidP="006F4DEC">
            <w:pPr>
              <w:ind w:left="629"/>
              <w:outlineLvl w:val="0"/>
              <w:rPr>
                <w:sz w:val="24"/>
              </w:rPr>
            </w:pPr>
            <w:r w:rsidRPr="006F4DEC">
              <w:rPr>
                <w:sz w:val="24"/>
              </w:rPr>
              <w:t>£ 36,500</w:t>
            </w:r>
          </w:p>
        </w:tc>
        <w:tc>
          <w:tcPr>
            <w:tcW w:w="3260" w:type="dxa"/>
            <w:shd w:val="clear" w:color="auto" w:fill="FBE4D5"/>
            <w:vAlign w:val="center"/>
          </w:tcPr>
          <w:p w14:paraId="36AE2850" w14:textId="77777777" w:rsidR="006F4DEC" w:rsidRPr="006F4DEC" w:rsidRDefault="006F4DEC" w:rsidP="006F4DEC">
            <w:pPr>
              <w:ind w:right="1138"/>
              <w:jc w:val="right"/>
              <w:outlineLvl w:val="0"/>
              <w:rPr>
                <w:sz w:val="24"/>
              </w:rPr>
            </w:pPr>
            <w:r w:rsidRPr="006F4DEC">
              <w:rPr>
                <w:sz w:val="24"/>
              </w:rPr>
              <w:t>6.5%</w:t>
            </w:r>
          </w:p>
        </w:tc>
      </w:tr>
      <w:tr w:rsidR="006F4DEC" w:rsidRPr="00B41476" w14:paraId="60820D05" w14:textId="77777777" w:rsidTr="006F4DEC">
        <w:trPr>
          <w:trHeight w:val="397"/>
        </w:trPr>
        <w:tc>
          <w:tcPr>
            <w:tcW w:w="2235" w:type="dxa"/>
            <w:tcBorders>
              <w:right w:val="nil"/>
            </w:tcBorders>
            <w:shd w:val="clear" w:color="auto" w:fill="auto"/>
            <w:vAlign w:val="center"/>
          </w:tcPr>
          <w:p w14:paraId="7E698823" w14:textId="77777777" w:rsidR="006F4DEC" w:rsidRPr="006F4DEC" w:rsidRDefault="006F4DEC" w:rsidP="006F4DEC">
            <w:pPr>
              <w:ind w:left="709"/>
              <w:outlineLvl w:val="0"/>
              <w:rPr>
                <w:sz w:val="24"/>
              </w:rPr>
            </w:pPr>
            <w:r w:rsidRPr="006F4DEC">
              <w:rPr>
                <w:sz w:val="24"/>
              </w:rPr>
              <w:t>£ 36,501</w:t>
            </w:r>
          </w:p>
        </w:tc>
        <w:tc>
          <w:tcPr>
            <w:tcW w:w="992" w:type="dxa"/>
            <w:tcBorders>
              <w:left w:val="nil"/>
              <w:right w:val="nil"/>
            </w:tcBorders>
            <w:vAlign w:val="center"/>
          </w:tcPr>
          <w:p w14:paraId="31989FE0"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473A2346" w14:textId="77777777" w:rsidR="006F4DEC" w:rsidRPr="006F4DEC" w:rsidRDefault="006F4DEC" w:rsidP="006F4DEC">
            <w:pPr>
              <w:ind w:left="629"/>
              <w:outlineLvl w:val="0"/>
              <w:rPr>
                <w:sz w:val="24"/>
              </w:rPr>
            </w:pPr>
            <w:r w:rsidRPr="006F4DEC">
              <w:rPr>
                <w:sz w:val="24"/>
              </w:rPr>
              <w:t>£ 46,200</w:t>
            </w:r>
          </w:p>
        </w:tc>
        <w:tc>
          <w:tcPr>
            <w:tcW w:w="3260" w:type="dxa"/>
            <w:shd w:val="clear" w:color="auto" w:fill="auto"/>
            <w:vAlign w:val="center"/>
          </w:tcPr>
          <w:p w14:paraId="1C681889" w14:textId="77777777" w:rsidR="006F4DEC" w:rsidRPr="006F4DEC" w:rsidRDefault="006F4DEC" w:rsidP="006F4DEC">
            <w:pPr>
              <w:ind w:right="1138"/>
              <w:jc w:val="right"/>
              <w:outlineLvl w:val="0"/>
              <w:rPr>
                <w:sz w:val="24"/>
              </w:rPr>
            </w:pPr>
            <w:r w:rsidRPr="006F4DEC">
              <w:rPr>
                <w:sz w:val="24"/>
              </w:rPr>
              <w:t>6.8%</w:t>
            </w:r>
          </w:p>
        </w:tc>
      </w:tr>
      <w:tr w:rsidR="006F4DEC" w:rsidRPr="00B41476" w14:paraId="2FD19BE8" w14:textId="77777777" w:rsidTr="006F4DEC">
        <w:trPr>
          <w:trHeight w:val="397"/>
        </w:trPr>
        <w:tc>
          <w:tcPr>
            <w:tcW w:w="2235" w:type="dxa"/>
            <w:tcBorders>
              <w:right w:val="nil"/>
            </w:tcBorders>
            <w:shd w:val="clear" w:color="auto" w:fill="FBE4D5"/>
            <w:vAlign w:val="center"/>
          </w:tcPr>
          <w:p w14:paraId="783A5D11" w14:textId="77777777" w:rsidR="006F4DEC" w:rsidRPr="006F4DEC" w:rsidRDefault="006F4DEC" w:rsidP="006F4DEC">
            <w:pPr>
              <w:ind w:left="709"/>
              <w:outlineLvl w:val="0"/>
              <w:rPr>
                <w:sz w:val="24"/>
              </w:rPr>
            </w:pPr>
            <w:r w:rsidRPr="006F4DEC">
              <w:rPr>
                <w:sz w:val="24"/>
              </w:rPr>
              <w:t>£ 46,201</w:t>
            </w:r>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1E38F9A9" w14:textId="77777777" w:rsidR="006F4DEC" w:rsidRPr="006F4DEC" w:rsidRDefault="006F4DEC" w:rsidP="006F4DEC">
            <w:pPr>
              <w:ind w:left="629"/>
              <w:outlineLvl w:val="0"/>
              <w:rPr>
                <w:sz w:val="24"/>
              </w:rPr>
            </w:pPr>
            <w:r w:rsidRPr="006F4DEC">
              <w:rPr>
                <w:sz w:val="24"/>
              </w:rPr>
              <w:t>£ 64,600</w:t>
            </w:r>
          </w:p>
        </w:tc>
        <w:tc>
          <w:tcPr>
            <w:tcW w:w="3260" w:type="dxa"/>
            <w:shd w:val="clear" w:color="auto" w:fill="FBE4D5"/>
            <w:vAlign w:val="center"/>
          </w:tcPr>
          <w:p w14:paraId="0ACE8504" w14:textId="77777777" w:rsidR="006F4DEC" w:rsidRPr="006F4DEC" w:rsidRDefault="006F4DEC" w:rsidP="006F4DEC">
            <w:pPr>
              <w:ind w:right="1138"/>
              <w:jc w:val="right"/>
              <w:outlineLvl w:val="0"/>
              <w:rPr>
                <w:sz w:val="24"/>
              </w:rPr>
            </w:pPr>
            <w:r w:rsidRPr="006F4DEC">
              <w:rPr>
                <w:sz w:val="24"/>
              </w:rPr>
              <w:t>8.5%</w:t>
            </w:r>
          </w:p>
        </w:tc>
      </w:tr>
      <w:tr w:rsidR="006F4DEC" w:rsidRPr="00B41476" w14:paraId="3563C3BE" w14:textId="77777777" w:rsidTr="006F4DEC">
        <w:trPr>
          <w:trHeight w:val="397"/>
        </w:trPr>
        <w:tc>
          <w:tcPr>
            <w:tcW w:w="2235" w:type="dxa"/>
            <w:tcBorders>
              <w:right w:val="nil"/>
            </w:tcBorders>
            <w:shd w:val="clear" w:color="auto" w:fill="auto"/>
            <w:vAlign w:val="center"/>
          </w:tcPr>
          <w:p w14:paraId="1756E8A1" w14:textId="77777777" w:rsidR="006F4DEC" w:rsidRPr="006F4DEC" w:rsidRDefault="006F4DEC" w:rsidP="006F4DEC">
            <w:pPr>
              <w:ind w:left="709"/>
              <w:outlineLvl w:val="0"/>
              <w:rPr>
                <w:sz w:val="24"/>
              </w:rPr>
            </w:pPr>
            <w:r w:rsidRPr="006F4DEC">
              <w:rPr>
                <w:sz w:val="24"/>
              </w:rPr>
              <w:t>£ 64,601</w:t>
            </w:r>
          </w:p>
        </w:tc>
        <w:tc>
          <w:tcPr>
            <w:tcW w:w="992" w:type="dxa"/>
            <w:tcBorders>
              <w:left w:val="nil"/>
              <w:right w:val="nil"/>
            </w:tcBorders>
            <w:vAlign w:val="center"/>
          </w:tcPr>
          <w:p w14:paraId="7C2717B1"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02C4CBC7" w14:textId="77777777" w:rsidR="006F4DEC" w:rsidRPr="006F4DEC" w:rsidRDefault="006F4DEC" w:rsidP="006F4DEC">
            <w:pPr>
              <w:ind w:left="629"/>
              <w:outlineLvl w:val="0"/>
              <w:rPr>
                <w:sz w:val="24"/>
              </w:rPr>
            </w:pPr>
            <w:r w:rsidRPr="006F4DEC">
              <w:rPr>
                <w:sz w:val="24"/>
              </w:rPr>
              <w:t>£ 91,500</w:t>
            </w:r>
          </w:p>
        </w:tc>
        <w:tc>
          <w:tcPr>
            <w:tcW w:w="3260" w:type="dxa"/>
            <w:shd w:val="clear" w:color="auto" w:fill="auto"/>
            <w:vAlign w:val="center"/>
          </w:tcPr>
          <w:p w14:paraId="52CA491D" w14:textId="77777777" w:rsidR="006F4DEC" w:rsidRPr="006F4DEC" w:rsidRDefault="006F4DEC" w:rsidP="006F4DEC">
            <w:pPr>
              <w:ind w:right="1138"/>
              <w:jc w:val="right"/>
              <w:outlineLvl w:val="0"/>
              <w:rPr>
                <w:sz w:val="24"/>
              </w:rPr>
            </w:pPr>
            <w:r w:rsidRPr="006F4DEC">
              <w:rPr>
                <w:sz w:val="24"/>
              </w:rPr>
              <w:t>9.9%</w:t>
            </w:r>
          </w:p>
        </w:tc>
      </w:tr>
      <w:tr w:rsidR="006F4DEC" w:rsidRPr="00B41476" w14:paraId="25629EBA" w14:textId="77777777" w:rsidTr="006F4DEC">
        <w:trPr>
          <w:trHeight w:val="397"/>
        </w:trPr>
        <w:tc>
          <w:tcPr>
            <w:tcW w:w="2235" w:type="dxa"/>
            <w:tcBorders>
              <w:right w:val="nil"/>
            </w:tcBorders>
            <w:shd w:val="clear" w:color="auto" w:fill="FBE4D5"/>
            <w:vAlign w:val="center"/>
          </w:tcPr>
          <w:p w14:paraId="4F591136" w14:textId="77777777" w:rsidR="006F4DEC" w:rsidRPr="006F4DEC" w:rsidRDefault="006F4DEC" w:rsidP="006F4DEC">
            <w:pPr>
              <w:ind w:left="709"/>
              <w:outlineLvl w:val="0"/>
              <w:rPr>
                <w:sz w:val="24"/>
              </w:rPr>
            </w:pPr>
            <w:r w:rsidRPr="006F4DEC">
              <w:rPr>
                <w:sz w:val="24"/>
              </w:rPr>
              <w:t>£ 91,501</w:t>
            </w:r>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4B237E5D" w14:textId="77777777" w:rsidR="006F4DEC" w:rsidRPr="006F4DEC" w:rsidRDefault="006F4DEC" w:rsidP="006F4DEC">
            <w:pPr>
              <w:ind w:left="629"/>
              <w:outlineLvl w:val="0"/>
              <w:rPr>
                <w:sz w:val="24"/>
              </w:rPr>
            </w:pPr>
            <w:r w:rsidRPr="006F4DEC">
              <w:rPr>
                <w:sz w:val="24"/>
              </w:rPr>
              <w:t>£ 107,700</w:t>
            </w:r>
          </w:p>
        </w:tc>
        <w:tc>
          <w:tcPr>
            <w:tcW w:w="3260" w:type="dxa"/>
            <w:shd w:val="clear" w:color="auto" w:fill="FBE4D5"/>
            <w:vAlign w:val="center"/>
          </w:tcPr>
          <w:p w14:paraId="2BB3A235" w14:textId="77777777" w:rsidR="006F4DEC" w:rsidRPr="006F4DEC" w:rsidRDefault="006F4DEC" w:rsidP="006F4DEC">
            <w:pPr>
              <w:ind w:right="1138"/>
              <w:jc w:val="right"/>
              <w:outlineLvl w:val="0"/>
              <w:rPr>
                <w:sz w:val="24"/>
              </w:rPr>
            </w:pPr>
            <w:r w:rsidRPr="006F4DEC">
              <w:rPr>
                <w:sz w:val="24"/>
              </w:rPr>
              <w:t>10.5%</w:t>
            </w:r>
          </w:p>
        </w:tc>
      </w:tr>
      <w:tr w:rsidR="006F4DEC" w:rsidRPr="00B41476" w14:paraId="2F48352D" w14:textId="77777777" w:rsidTr="006F4DEC">
        <w:trPr>
          <w:trHeight w:val="397"/>
        </w:trPr>
        <w:tc>
          <w:tcPr>
            <w:tcW w:w="2235" w:type="dxa"/>
            <w:tcBorders>
              <w:right w:val="nil"/>
            </w:tcBorders>
            <w:shd w:val="clear" w:color="auto" w:fill="auto"/>
            <w:vAlign w:val="center"/>
          </w:tcPr>
          <w:p w14:paraId="53700662" w14:textId="77777777" w:rsidR="006F4DEC" w:rsidRPr="006F4DEC" w:rsidRDefault="006F4DEC" w:rsidP="006F4DEC">
            <w:pPr>
              <w:ind w:left="709"/>
              <w:outlineLvl w:val="0"/>
              <w:rPr>
                <w:sz w:val="24"/>
              </w:rPr>
            </w:pPr>
            <w:r w:rsidRPr="006F4DEC">
              <w:rPr>
                <w:sz w:val="24"/>
              </w:rPr>
              <w:t>£ 107,701</w:t>
            </w:r>
          </w:p>
        </w:tc>
        <w:tc>
          <w:tcPr>
            <w:tcW w:w="992" w:type="dxa"/>
            <w:tcBorders>
              <w:left w:val="nil"/>
              <w:right w:val="nil"/>
            </w:tcBorders>
            <w:vAlign w:val="center"/>
          </w:tcPr>
          <w:p w14:paraId="0BB1BC04"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3C8693D6" w14:textId="77777777" w:rsidR="006F4DEC" w:rsidRPr="006F4DEC" w:rsidRDefault="006F4DEC" w:rsidP="006F4DEC">
            <w:pPr>
              <w:ind w:left="629"/>
              <w:outlineLvl w:val="0"/>
              <w:rPr>
                <w:sz w:val="24"/>
              </w:rPr>
            </w:pPr>
            <w:r w:rsidRPr="006F4DEC">
              <w:rPr>
                <w:sz w:val="24"/>
              </w:rPr>
              <w:t>£ 161,500</w:t>
            </w:r>
          </w:p>
        </w:tc>
        <w:tc>
          <w:tcPr>
            <w:tcW w:w="3260" w:type="dxa"/>
            <w:shd w:val="clear" w:color="auto" w:fill="auto"/>
            <w:vAlign w:val="center"/>
          </w:tcPr>
          <w:p w14:paraId="11E23CEE" w14:textId="77777777" w:rsidR="006F4DEC" w:rsidRPr="006F4DEC" w:rsidRDefault="006F4DEC" w:rsidP="006F4DEC">
            <w:pPr>
              <w:ind w:right="1138"/>
              <w:jc w:val="right"/>
              <w:outlineLvl w:val="0"/>
              <w:rPr>
                <w:sz w:val="24"/>
              </w:rPr>
            </w:pPr>
            <w:r w:rsidRPr="006F4DEC">
              <w:rPr>
                <w:sz w:val="24"/>
              </w:rPr>
              <w:t>11.4%</w:t>
            </w:r>
          </w:p>
        </w:tc>
      </w:tr>
      <w:tr w:rsidR="006F4DEC" w:rsidRPr="00B41476" w14:paraId="012A2355" w14:textId="77777777" w:rsidTr="006F4DEC">
        <w:trPr>
          <w:trHeight w:val="397"/>
        </w:trPr>
        <w:tc>
          <w:tcPr>
            <w:tcW w:w="2235" w:type="dxa"/>
            <w:tcBorders>
              <w:right w:val="nil"/>
            </w:tcBorders>
            <w:shd w:val="clear" w:color="auto" w:fill="FBE4D5"/>
            <w:vAlign w:val="center"/>
          </w:tcPr>
          <w:p w14:paraId="002CDA77" w14:textId="77777777" w:rsidR="006F4DEC" w:rsidRPr="006F4DEC" w:rsidRDefault="006F4DEC" w:rsidP="006F4DEC">
            <w:pPr>
              <w:ind w:left="709"/>
              <w:outlineLvl w:val="0"/>
              <w:rPr>
                <w:sz w:val="24"/>
              </w:rPr>
            </w:pPr>
            <w:r w:rsidRPr="006F4DEC">
              <w:rPr>
                <w:sz w:val="24"/>
              </w:rPr>
              <w:t>£ 161,501</w:t>
            </w:r>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sz w:val="24"/>
              </w:rPr>
            </w:pPr>
            <w:r w:rsidRPr="006F4DEC">
              <w:rPr>
                <w:sz w:val="24"/>
              </w:rPr>
              <w:t>Or more</w:t>
            </w:r>
          </w:p>
        </w:tc>
        <w:tc>
          <w:tcPr>
            <w:tcW w:w="3260" w:type="dxa"/>
            <w:shd w:val="clear" w:color="auto" w:fill="FBE4D5"/>
            <w:vAlign w:val="center"/>
          </w:tcPr>
          <w:p w14:paraId="5B5C5B5F" w14:textId="77777777" w:rsidR="006F4DEC" w:rsidRPr="006F4DEC" w:rsidRDefault="006F4DEC" w:rsidP="006F4DEC">
            <w:pPr>
              <w:ind w:right="1138"/>
              <w:jc w:val="right"/>
              <w:outlineLvl w:val="0"/>
              <w:rPr>
                <w:sz w:val="24"/>
              </w:rPr>
            </w:pPr>
            <w:r w:rsidRPr="006F4DEC">
              <w:rPr>
                <w:sz w:val="24"/>
              </w:rPr>
              <w:t>12.5%</w:t>
            </w:r>
          </w:p>
        </w:tc>
      </w:tr>
    </w:tbl>
    <w:p w14:paraId="489A22DC" w14:textId="77777777" w:rsidR="006F4DEC" w:rsidRPr="00573A4E" w:rsidRDefault="006F4DEC" w:rsidP="006F4DEC">
      <w:pPr>
        <w:outlineLvl w:val="0"/>
        <w:rPr>
          <w:rFonts w:cs="Arial"/>
          <w:sz w:val="24"/>
          <w:szCs w:val="24"/>
        </w:rPr>
      </w:pPr>
    </w:p>
    <w:p w14:paraId="78C6212E" w14:textId="7F445323"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w:t>
      </w:r>
      <w:r w:rsidR="00A01A92" w:rsidRPr="00573A4E">
        <w:rPr>
          <w:rFonts w:cs="Arial"/>
          <w:snapToGrid w:val="0"/>
          <w:sz w:val="24"/>
          <w:szCs w:val="24"/>
        </w:rPr>
        <w:lastRenderedPageBreak/>
        <w:t>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6F3473E2"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proofErr w:type="gramStart"/>
      <w:r w:rsidR="00327438">
        <w:rPr>
          <w:rFonts w:cs="Arial"/>
          <w:snapToGrid w:val="0"/>
          <w:sz w:val="24"/>
          <w:szCs w:val="24"/>
        </w:rPr>
        <w:t>Scheme</w:t>
      </w:r>
      <w:proofErr w:type="gramEnd"/>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w:t>
      </w:r>
      <w:proofErr w:type="gramStart"/>
      <w:r w:rsidRPr="00573A4E">
        <w:rPr>
          <w:rFonts w:cs="Arial"/>
          <w:snapToGrid w:val="0"/>
          <w:sz w:val="24"/>
          <w:szCs w:val="24"/>
        </w:rPr>
        <w:t>rate</w:t>
      </w:r>
      <w:proofErr w:type="gramEnd"/>
      <w:r w:rsidRPr="00573A4E">
        <w:rPr>
          <w:rFonts w:cs="Arial"/>
          <w:snapToGrid w:val="0"/>
          <w:sz w:val="24"/>
          <w:szCs w:val="24"/>
        </w:rPr>
        <w:t xml:space="preserve"> they must let you know. </w:t>
      </w:r>
    </w:p>
    <w:p w14:paraId="21CCD9DB" w14:textId="77777777" w:rsidR="002401FA" w:rsidRPr="00573A4E" w:rsidRDefault="002401FA" w:rsidP="00573A4E">
      <w:pPr>
        <w:widowControl w:val="0"/>
        <w:rPr>
          <w:rFonts w:cs="Arial"/>
          <w:snapToGrid w:val="0"/>
          <w:sz w:val="24"/>
          <w:szCs w:val="24"/>
        </w:rPr>
      </w:pPr>
    </w:p>
    <w:p w14:paraId="4ACE6965" w14:textId="43B2EF55"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71B15186"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231909B5"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w:t>
      </w:r>
      <w:proofErr w:type="gramStart"/>
      <w:r w:rsidRPr="00573A4E">
        <w:rPr>
          <w:rFonts w:cs="Arial"/>
          <w:snapToGrid w:val="0"/>
          <w:sz w:val="24"/>
          <w:szCs w:val="24"/>
        </w:rPr>
        <w:t>taking into account</w:t>
      </w:r>
      <w:proofErr w:type="gramEnd"/>
      <w:r w:rsidRPr="00573A4E">
        <w:rPr>
          <w:rFonts w:cs="Arial"/>
          <w:snapToGrid w:val="0"/>
          <w:sz w:val="24"/>
          <w:szCs w:val="24"/>
        </w:rPr>
        <w:t xml:space="preserve">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5C23F7A6"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r w:rsidR="00B0427D">
        <w:rPr>
          <w:rFonts w:cs="Arial"/>
          <w:sz w:val="24"/>
          <w:szCs w:val="24"/>
        </w:rPr>
        <w:t>s</w:t>
      </w:r>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29452702"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xml:space="preserve">, from your next available </w:t>
      </w:r>
      <w:r w:rsidR="006E46C8" w:rsidRPr="00573A4E">
        <w:rPr>
          <w:rFonts w:cs="Arial"/>
          <w:snapToGrid w:val="0"/>
          <w:sz w:val="24"/>
          <w:szCs w:val="24"/>
        </w:rPr>
        <w:lastRenderedPageBreak/>
        <w:t>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46F0E63"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3E74ECA0" w:rsidR="00F068D7" w:rsidRPr="00573A4E" w:rsidRDefault="00B0427D" w:rsidP="00573A4E">
      <w:pPr>
        <w:shd w:val="clear" w:color="auto" w:fill="FFFFFF"/>
        <w:rPr>
          <w:rFonts w:cs="Arial"/>
          <w:sz w:val="24"/>
          <w:szCs w:val="24"/>
        </w:rPr>
      </w:pPr>
      <w:r>
        <w:rPr>
          <w:rFonts w:cs="Arial"/>
          <w:snapToGrid w:val="0"/>
          <w:sz w:val="24"/>
          <w:szCs w:val="24"/>
        </w:rPr>
        <w:t>T</w:t>
      </w:r>
      <w:r w:rsidR="00F068D7" w:rsidRPr="00573A4E">
        <w:rPr>
          <w:rFonts w:cs="Arial"/>
          <w:snapToGrid w:val="0"/>
          <w:sz w:val="24"/>
          <w:szCs w:val="24"/>
        </w:rPr>
        <w:t xml:space="preserve">here is </w:t>
      </w:r>
      <w:r>
        <w:rPr>
          <w:rFonts w:cs="Arial"/>
          <w:snapToGrid w:val="0"/>
          <w:sz w:val="24"/>
          <w:szCs w:val="24"/>
        </w:rPr>
        <w:t xml:space="preserve">currently </w:t>
      </w:r>
      <w:r w:rsidR="00F068D7" w:rsidRPr="00573A4E">
        <w:rPr>
          <w:rFonts w:cs="Arial"/>
          <w:snapToGrid w:val="0"/>
          <w:sz w:val="24"/>
          <w:szCs w:val="24"/>
        </w:rPr>
        <w:t xml:space="preserve">no limit on the </w:t>
      </w:r>
      <w:proofErr w:type="gramStart"/>
      <w:r w:rsidR="00F068D7" w:rsidRPr="00573A4E">
        <w:rPr>
          <w:rFonts w:cs="Arial"/>
          <w:snapToGrid w:val="0"/>
          <w:sz w:val="24"/>
          <w:szCs w:val="24"/>
        </w:rPr>
        <w:t>amount</w:t>
      </w:r>
      <w:proofErr w:type="gramEnd"/>
      <w:r w:rsidR="00F068D7" w:rsidRPr="00573A4E">
        <w:rPr>
          <w:rFonts w:cs="Arial"/>
          <w:snapToGrid w:val="0"/>
          <w:sz w:val="24"/>
          <w:szCs w:val="24"/>
        </w:rPr>
        <w:t xml:space="preserve">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00F068D7" w:rsidRPr="00573A4E">
        <w:rPr>
          <w:rFonts w:cs="Arial"/>
          <w:snapToGrid w:val="0"/>
          <w:sz w:val="24"/>
          <w:szCs w:val="24"/>
        </w:rPr>
        <w:t>there is a limit on the ex</w:t>
      </w:r>
      <w:r w:rsidR="00554BEA" w:rsidRPr="00573A4E">
        <w:rPr>
          <w:rFonts w:cs="Arial"/>
          <w:snapToGrid w:val="0"/>
          <w:sz w:val="24"/>
          <w:szCs w:val="24"/>
        </w:rPr>
        <w:t>tra LGPS pension you can buy</w:t>
      </w:r>
      <w:r w:rsidR="00F068D7"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00F068D7"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00F068D7" w:rsidRPr="00573A4E">
        <w:rPr>
          <w:rFonts w:cs="Arial"/>
          <w:snapToGrid w:val="0"/>
          <w:sz w:val="24"/>
          <w:szCs w:val="24"/>
        </w:rPr>
        <w:t xml:space="preserve">. Additionally, </w:t>
      </w:r>
      <w:r w:rsidR="00F068D7"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00F068D7" w:rsidRPr="00573A4E">
        <w:rPr>
          <w:rFonts w:cs="Arial"/>
          <w:sz w:val="24"/>
          <w:szCs w:val="24"/>
        </w:rPr>
        <w:t xml:space="preserve"> </w:t>
      </w:r>
      <w:r w:rsidR="00952F5F" w:rsidRPr="00573A4E">
        <w:rPr>
          <w:rFonts w:cs="Arial"/>
          <w:sz w:val="24"/>
          <w:szCs w:val="24"/>
        </w:rPr>
        <w:t xml:space="preserve">most </w:t>
      </w:r>
      <w:r w:rsidR="00F068D7" w:rsidRPr="00573A4E">
        <w:rPr>
          <w:rFonts w:cs="Arial"/>
          <w:sz w:val="24"/>
          <w:szCs w:val="24"/>
        </w:rPr>
        <w:t>people</w:t>
      </w:r>
      <w:r w:rsidR="00952F5F" w:rsidRPr="00573A4E">
        <w:rPr>
          <w:rFonts w:cs="Arial"/>
          <w:sz w:val="24"/>
          <w:szCs w:val="24"/>
        </w:rPr>
        <w:t xml:space="preserve"> will not be affected by these controls</w:t>
      </w:r>
      <w:r w:rsidR="00F068D7" w:rsidRPr="00573A4E">
        <w:rPr>
          <w:rFonts w:cs="Arial"/>
          <w:sz w:val="24"/>
          <w:szCs w:val="24"/>
        </w:rPr>
        <w:t xml:space="preserve">. To find out </w:t>
      </w:r>
      <w:r w:rsidR="00952F5F" w:rsidRPr="00573A4E">
        <w:rPr>
          <w:rFonts w:cs="Arial"/>
          <w:sz w:val="24"/>
          <w:szCs w:val="24"/>
        </w:rPr>
        <w:t>more</w:t>
      </w:r>
      <w:r w:rsidR="00F068D7" w:rsidRPr="00573A4E">
        <w:rPr>
          <w:rFonts w:cs="Arial"/>
          <w:sz w:val="24"/>
          <w:szCs w:val="24"/>
        </w:rPr>
        <w:t>, see the</w:t>
      </w:r>
      <w:r w:rsidR="00F068D7" w:rsidRPr="00573A4E">
        <w:rPr>
          <w:rFonts w:cs="Arial"/>
          <w:color w:val="333333"/>
          <w:sz w:val="24"/>
          <w:szCs w:val="24"/>
        </w:rPr>
        <w:t xml:space="preserve"> </w:t>
      </w:r>
      <w:r w:rsidR="00F068D7" w:rsidRPr="00573A4E">
        <w:rPr>
          <w:rFonts w:cs="Arial"/>
          <w:sz w:val="24"/>
          <w:szCs w:val="24"/>
        </w:rPr>
        <w:t xml:space="preserve">section on </w:t>
      </w:r>
      <w:hyperlink w:anchor="k1Tax" w:history="1">
        <w:r w:rsidR="00DC6B10" w:rsidRPr="00294559">
          <w:rPr>
            <w:rStyle w:val="Hyperlink"/>
            <w:rFonts w:cs="Arial"/>
            <w:b/>
            <w:sz w:val="24"/>
            <w:szCs w:val="24"/>
          </w:rPr>
          <w:t>Tax c</w:t>
        </w:r>
        <w:r w:rsidR="00F068D7" w:rsidRPr="00294559">
          <w:rPr>
            <w:rStyle w:val="Hyperlink"/>
            <w:rFonts w:cs="Arial"/>
            <w:b/>
            <w:sz w:val="24"/>
            <w:szCs w:val="24"/>
          </w:rPr>
          <w:t xml:space="preserve">ontrols and </w:t>
        </w:r>
        <w:r w:rsidR="00DC6B10" w:rsidRPr="00294559">
          <w:rPr>
            <w:rStyle w:val="Hyperlink"/>
            <w:rFonts w:cs="Arial"/>
            <w:b/>
            <w:sz w:val="24"/>
            <w:szCs w:val="24"/>
          </w:rPr>
          <w:t>your LGPS b</w:t>
        </w:r>
        <w:r w:rsidR="00F068D7" w:rsidRPr="00294559">
          <w:rPr>
            <w:rStyle w:val="Hyperlink"/>
            <w:rFonts w:cs="Arial"/>
            <w:b/>
            <w:sz w:val="24"/>
            <w:szCs w:val="24"/>
          </w:rPr>
          <w:t>enefits</w:t>
        </w:r>
      </w:hyperlink>
      <w:r w:rsidR="00F068D7"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proofErr w:type="gramStart"/>
      <w:r w:rsidRPr="006F4DEC">
        <w:rPr>
          <w:bCs w:val="0"/>
          <w:color w:val="002060"/>
          <w:sz w:val="24"/>
          <w:szCs w:val="24"/>
        </w:rPr>
        <w:t>I’m</w:t>
      </w:r>
      <w:proofErr w:type="gramEnd"/>
      <w:r w:rsidRPr="006F4DEC">
        <w:rPr>
          <w:bCs w:val="0"/>
          <w:color w:val="002060"/>
          <w:sz w:val="24"/>
          <w:szCs w:val="24"/>
        </w:rPr>
        <w:t xml:space="preserve">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54914EE1"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6DF457CF" w:rsidR="00C678E6" w:rsidRPr="00661615"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 within 12 months of ceasing the job that has ended</w:t>
      </w:r>
      <w:r w:rsidR="00D94A56" w:rsidRPr="00573A4E">
        <w:rPr>
          <w:rFonts w:cs="Arial"/>
          <w:sz w:val="24"/>
          <w:szCs w:val="24"/>
        </w:rPr>
        <w:t xml:space="preserve"> (or such longer period as your employer may allow)</w:t>
      </w:r>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w:t>
      </w:r>
      <w:r w:rsidRPr="00661615">
        <w:rPr>
          <w:rFonts w:cs="Arial"/>
          <w:sz w:val="24"/>
          <w:szCs w:val="24"/>
        </w:rPr>
        <w:t xml:space="preserve">your Pension Fund administrator / the Fund / the Pensions Section 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6C1C460A"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r w:rsidR="008E523E">
        <w:rPr>
          <w:rFonts w:cs="Arial"/>
          <w:sz w:val="24"/>
          <w:szCs w:val="24"/>
        </w:rPr>
        <w:t>tak</w:t>
      </w:r>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661615">
        <w:rPr>
          <w:rFonts w:cs="Arial"/>
          <w:sz w:val="24"/>
          <w:szCs w:val="24"/>
        </w:rPr>
        <w:t xml:space="preserve">administering authority </w:t>
      </w:r>
      <w:r w:rsidRPr="00661615">
        <w:rPr>
          <w:rFonts w:cs="Arial"/>
          <w:sz w:val="24"/>
          <w:szCs w:val="24"/>
        </w:rPr>
        <w:t xml:space="preserve">allow you longer. </w:t>
      </w:r>
      <w:r w:rsidRPr="00661615">
        <w:rPr>
          <w:rFonts w:cs="Arial"/>
          <w:snapToGrid w:val="0"/>
          <w:sz w:val="24"/>
          <w:szCs w:val="24"/>
        </w:rPr>
        <w:t>This</w:t>
      </w:r>
      <w:r w:rsidR="00F86D58" w:rsidRPr="00661615">
        <w:rPr>
          <w:rFonts w:cs="Arial"/>
          <w:snapToGrid w:val="0"/>
          <w:sz w:val="24"/>
          <w:szCs w:val="24"/>
        </w:rPr>
        <w:t xml:space="preserve"> is a</w:t>
      </w:r>
      <w:r w:rsidRPr="00661615">
        <w:rPr>
          <w:rFonts w:cs="Arial"/>
          <w:snapToGrid w:val="0"/>
          <w:sz w:val="24"/>
          <w:szCs w:val="24"/>
        </w:rPr>
        <w:t xml:space="preserve"> </w:t>
      </w:r>
      <w:r w:rsidRPr="00661615">
        <w:rPr>
          <w:rFonts w:cs="Arial"/>
          <w:b/>
          <w:i/>
          <w:snapToGrid w:val="0"/>
          <w:sz w:val="24"/>
          <w:szCs w:val="24"/>
        </w:rPr>
        <w:t>discretion</w:t>
      </w:r>
      <w:r w:rsidRPr="00661615">
        <w:rPr>
          <w:rFonts w:cs="Arial"/>
          <w:snapToGrid w:val="0"/>
          <w:sz w:val="24"/>
          <w:szCs w:val="24"/>
        </w:rPr>
        <w:t xml:space="preserve">; you can ask your employer </w:t>
      </w:r>
      <w:r w:rsidR="00F86D58" w:rsidRPr="00661615">
        <w:rPr>
          <w:rFonts w:cs="Arial"/>
          <w:snapToGrid w:val="0"/>
          <w:sz w:val="24"/>
          <w:szCs w:val="24"/>
        </w:rPr>
        <w:t xml:space="preserve">and </w:t>
      </w:r>
      <w:r w:rsidR="00B5085F" w:rsidRPr="00661615">
        <w:rPr>
          <w:rFonts w:cs="Arial"/>
          <w:sz w:val="24"/>
          <w:szCs w:val="24"/>
        </w:rPr>
        <w:t xml:space="preserve">administering authority </w:t>
      </w:r>
      <w:r w:rsidRPr="00573A4E">
        <w:rPr>
          <w:rFonts w:cs="Arial"/>
          <w:snapToGrid w:val="0"/>
          <w:sz w:val="24"/>
          <w:szCs w:val="24"/>
        </w:rPr>
        <w:t xml:space="preserve">what their policy is on this.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7777777" w:rsidR="00F068D7" w:rsidRPr="00573A4E" w:rsidRDefault="00F068D7" w:rsidP="00573A4E">
      <w:pPr>
        <w:widowControl w:val="0"/>
        <w:tabs>
          <w:tab w:val="left" w:pos="360"/>
        </w:tabs>
        <w:rPr>
          <w:rFonts w:cs="Arial"/>
          <w:sz w:val="24"/>
          <w:szCs w:val="24"/>
        </w:rPr>
      </w:pPr>
      <w:r w:rsidRPr="00661615">
        <w:rPr>
          <w:rFonts w:cs="Arial"/>
          <w:snapToGrid w:val="0"/>
          <w:sz w:val="24"/>
          <w:szCs w:val="24"/>
        </w:rPr>
        <w:lastRenderedPageBreak/>
        <w:t xml:space="preserve">Your Pension Fund administrator / the Fund / the Pensions Section </w:t>
      </w:r>
      <w:r w:rsidRPr="00661615">
        <w:rPr>
          <w:rFonts w:cs="Arial"/>
          <w:sz w:val="24"/>
          <w:szCs w:val="24"/>
        </w:rPr>
        <w:t xml:space="preserve">can </w:t>
      </w:r>
      <w:r w:rsidRPr="00573A4E">
        <w:rPr>
          <w:rFonts w:cs="Arial"/>
          <w:sz w:val="24"/>
          <w:szCs w:val="24"/>
        </w:rPr>
        <w:t>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43F53884"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0D4D76C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What if </w:t>
      </w:r>
      <w:proofErr w:type="gramStart"/>
      <w:r w:rsidRPr="006F4DEC">
        <w:rPr>
          <w:bCs w:val="0"/>
          <w:color w:val="002060"/>
          <w:sz w:val="24"/>
          <w:szCs w:val="24"/>
        </w:rPr>
        <w:t>I’ve</w:t>
      </w:r>
      <w:proofErr w:type="gramEnd"/>
      <w:r w:rsidRPr="006F4DEC">
        <w:rPr>
          <w:bCs w:val="0"/>
          <w:color w:val="002060"/>
          <w:sz w:val="24"/>
          <w:szCs w:val="24"/>
        </w:rPr>
        <w:t xml:space="preserve"> been a member before and now re-join the LGPS?</w:t>
      </w:r>
    </w:p>
    <w:p w14:paraId="41A6B468" w14:textId="77777777" w:rsidR="002401FA" w:rsidRPr="00573A4E" w:rsidRDefault="002401FA" w:rsidP="00573A4E">
      <w:pPr>
        <w:shd w:val="clear" w:color="auto" w:fill="FFFFFF"/>
        <w:rPr>
          <w:rFonts w:cs="Arial"/>
          <w:sz w:val="24"/>
          <w:szCs w:val="24"/>
        </w:rPr>
      </w:pPr>
    </w:p>
    <w:p w14:paraId="3363D7F8" w14:textId="256431C1" w:rsidR="00512507"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and you have deferred benefits in a LGPS </w:t>
      </w:r>
      <w:r w:rsidR="002863FB">
        <w:rPr>
          <w:rFonts w:cs="Arial"/>
          <w:sz w:val="24"/>
          <w:szCs w:val="24"/>
        </w:rPr>
        <w:t>administering authority</w:t>
      </w:r>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 xml:space="preserve">(which you were awarded other than </w:t>
      </w:r>
      <w:proofErr w:type="gramStart"/>
      <w:r w:rsidR="004033F4" w:rsidRPr="00573A4E">
        <w:rPr>
          <w:rFonts w:cs="Arial"/>
          <w:sz w:val="24"/>
          <w:szCs w:val="24"/>
        </w:rPr>
        <w:t>as a result of</w:t>
      </w:r>
      <w:proofErr w:type="gramEnd"/>
      <w:r w:rsidR="004033F4" w:rsidRPr="00573A4E">
        <w:rPr>
          <w:rFonts w:cs="Arial"/>
          <w:sz w:val="24"/>
          <w:szCs w:val="24"/>
        </w:rPr>
        <w:t xml:space="preserve">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w:t>
      </w:r>
      <w:proofErr w:type="gramStart"/>
      <w:r w:rsidRPr="00573A4E">
        <w:rPr>
          <w:rFonts w:cs="Arial"/>
          <w:sz w:val="24"/>
          <w:szCs w:val="24"/>
        </w:rPr>
        <w:t>benefits</w:t>
      </w:r>
      <w:proofErr w:type="gramEnd"/>
      <w:r w:rsidRPr="00573A4E">
        <w:rPr>
          <w:rFonts w:cs="Arial"/>
          <w:sz w:val="24"/>
          <w:szCs w:val="24"/>
        </w:rPr>
        <w:t xml:space="preserve"> then you must make an election </w:t>
      </w:r>
      <w:r w:rsidR="002863FB">
        <w:rPr>
          <w:rFonts w:cs="Arial"/>
          <w:sz w:val="24"/>
          <w:szCs w:val="24"/>
        </w:rPr>
        <w:t xml:space="preserve">for separate benefits </w:t>
      </w:r>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r w:rsidR="00845606" w:rsidRPr="00573A4E">
        <w:rPr>
          <w:rFonts w:cs="Arial"/>
          <w:sz w:val="24"/>
          <w:szCs w:val="24"/>
        </w:rPr>
        <w:t>allow</w:t>
      </w:r>
      <w:r w:rsidR="00FC163A">
        <w:rPr>
          <w:rFonts w:cs="Arial"/>
          <w:sz w:val="24"/>
          <w:szCs w:val="24"/>
        </w:rPr>
        <w:t>s</w:t>
      </w:r>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9BA6497"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r w:rsidR="002863FB">
        <w:rPr>
          <w:rFonts w:cs="Arial"/>
          <w:sz w:val="24"/>
          <w:szCs w:val="24"/>
        </w:rPr>
        <w:t>administering authority</w:t>
      </w:r>
      <w:r w:rsidRPr="00573A4E">
        <w:rPr>
          <w:rFonts w:cs="Arial"/>
          <w:sz w:val="24"/>
          <w:szCs w:val="24"/>
        </w:rPr>
        <w:t xml:space="preserve"> in England or Wales which you were awarded </w:t>
      </w:r>
      <w:proofErr w:type="gramStart"/>
      <w:r w:rsidRPr="00573A4E">
        <w:rPr>
          <w:rFonts w:cs="Arial"/>
          <w:sz w:val="24"/>
          <w:szCs w:val="24"/>
        </w:rPr>
        <w:t>as a result of</w:t>
      </w:r>
      <w:proofErr w:type="gramEnd"/>
      <w:r w:rsidRPr="00573A4E">
        <w:rPr>
          <w:rFonts w:cs="Arial"/>
          <w:sz w:val="24"/>
          <w:szCs w:val="24"/>
        </w:rPr>
        <w:t xml:space="preserve">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365AD1B0"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5DD0A424"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3F50F97F"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w:t>
      </w:r>
      <w:proofErr w:type="gramStart"/>
      <w:r w:rsidRPr="00573A4E">
        <w:rPr>
          <w:rFonts w:cs="Arial"/>
          <w:sz w:val="24"/>
          <w:szCs w:val="24"/>
        </w:rPr>
        <w:t>rights</w:t>
      </w:r>
      <w:proofErr w:type="gramEnd"/>
      <w:r w:rsidRPr="00573A4E">
        <w:rPr>
          <w:rFonts w:cs="Arial"/>
          <w:sz w:val="24"/>
          <w:szCs w:val="24"/>
        </w:rPr>
        <w:t xml:space="preserve"> </w:t>
      </w:r>
      <w:r w:rsidRPr="00573A4E">
        <w:rPr>
          <w:rStyle w:val="absmiddle1"/>
          <w:rFonts w:cs="Arial"/>
          <w:sz w:val="24"/>
          <w:szCs w:val="24"/>
        </w:rPr>
        <w:t xml:space="preserve">you should </w:t>
      </w:r>
      <w:r w:rsidRPr="00661615">
        <w:rPr>
          <w:rStyle w:val="absmiddle1"/>
          <w:rFonts w:cs="Arial"/>
          <w:sz w:val="24"/>
          <w:szCs w:val="24"/>
        </w:rPr>
        <w:t>contact the Pensions Section as soon as possible to find out about th</w:t>
      </w:r>
      <w:r w:rsidR="002863FB" w:rsidRPr="00661615">
        <w:rPr>
          <w:rStyle w:val="absmiddle1"/>
          <w:rFonts w:cs="Arial"/>
          <w:sz w:val="24"/>
          <w:szCs w:val="24"/>
        </w:rPr>
        <w:t>e process</w:t>
      </w:r>
      <w:r w:rsidRPr="00661615">
        <w:rPr>
          <w:rStyle w:val="absmiddle1"/>
          <w:rFonts w:cs="Arial"/>
          <w:sz w:val="24"/>
          <w:szCs w:val="24"/>
        </w:rPr>
        <w:t xml:space="preserve"> and </w:t>
      </w:r>
      <w:r w:rsidR="002863FB" w:rsidRPr="00661615">
        <w:rPr>
          <w:rStyle w:val="absmiddle1"/>
          <w:rFonts w:cs="Arial"/>
          <w:sz w:val="24"/>
          <w:szCs w:val="24"/>
        </w:rPr>
        <w:t>what</w:t>
      </w:r>
      <w:r w:rsidRPr="00661615">
        <w:rPr>
          <w:rStyle w:val="absmiddle1"/>
          <w:rFonts w:cs="Arial"/>
          <w:sz w:val="24"/>
          <w:szCs w:val="24"/>
        </w:rPr>
        <w:t xml:space="preserve"> you will </w:t>
      </w:r>
      <w:r w:rsidRPr="00573A4E">
        <w:rPr>
          <w:rStyle w:val="absmiddle1"/>
          <w:rFonts w:cs="Arial"/>
          <w:sz w:val="24"/>
          <w:szCs w:val="24"/>
        </w:rPr>
        <w:t xml:space="preserve">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proofErr w:type="gramStart"/>
      <w:r w:rsidRPr="006F4DEC">
        <w:rPr>
          <w:bCs w:val="0"/>
          <w:color w:val="002060"/>
          <w:sz w:val="24"/>
          <w:szCs w:val="24"/>
        </w:rPr>
        <w:t>I'm</w:t>
      </w:r>
      <w:proofErr w:type="gramEnd"/>
      <w:r w:rsidRPr="006F4DEC">
        <w:rPr>
          <w:bCs w:val="0"/>
          <w:color w:val="002060"/>
          <w:sz w:val="24"/>
          <w:szCs w:val="24"/>
        </w:rPr>
        <w:t xml:space="preserve">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6EB8F200"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r w:rsidR="002863FB">
        <w:rPr>
          <w:rFonts w:cs="Arial"/>
          <w:sz w:val="24"/>
          <w:szCs w:val="24"/>
        </w:rPr>
        <w:t>administering authority</w:t>
      </w:r>
      <w:r w:rsidR="00435610" w:rsidRPr="00573A4E">
        <w:rPr>
          <w:rFonts w:cs="Arial"/>
          <w:sz w:val="24"/>
          <w:szCs w:val="24"/>
        </w:rPr>
        <w:t xml:space="preserve"> that pays your pension about your new </w:t>
      </w:r>
      <w:r w:rsidR="002863FB">
        <w:rPr>
          <w:rFonts w:cs="Arial"/>
          <w:sz w:val="24"/>
          <w:szCs w:val="24"/>
        </w:rPr>
        <w:t>employment</w:t>
      </w:r>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666DCA2"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 xml:space="preserve">f you have only </w:t>
      </w:r>
      <w:proofErr w:type="gramStart"/>
      <w:r w:rsidR="00435610" w:rsidRPr="00573A4E">
        <w:rPr>
          <w:rFonts w:cs="Arial"/>
          <w:sz w:val="24"/>
          <w:szCs w:val="24"/>
        </w:rPr>
        <w:t>built up</w:t>
      </w:r>
      <w:proofErr w:type="gramEnd"/>
      <w:r w:rsidR="00435610" w:rsidRPr="00573A4E">
        <w:rPr>
          <w:rFonts w:cs="Arial"/>
          <w:sz w:val="24"/>
          <w:szCs w:val="24"/>
        </w:rPr>
        <w:t xml:space="preserve">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r w:rsidR="002863FB">
        <w:rPr>
          <w:rFonts w:cs="Arial"/>
          <w:sz w:val="24"/>
          <w:szCs w:val="24"/>
        </w:rPr>
        <w:t>take</w:t>
      </w:r>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r w:rsidR="002863FB">
        <w:rPr>
          <w:rFonts w:cs="Arial"/>
          <w:sz w:val="24"/>
          <w:szCs w:val="24"/>
        </w:rPr>
        <w:t>administering authority</w:t>
      </w:r>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0D71919C"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r w:rsidRPr="00573A4E">
        <w:rPr>
          <w:rFonts w:cs="Arial"/>
          <w:sz w:val="24"/>
          <w:szCs w:val="24"/>
        </w:rPr>
        <w:t xml:space="preserve">health pension which is of the type that is stopped if you are in any gainful employment, your pension may be </w:t>
      </w:r>
      <w:proofErr w:type="gramStart"/>
      <w:r w:rsidRPr="00573A4E">
        <w:rPr>
          <w:rFonts w:cs="Arial"/>
          <w:sz w:val="24"/>
          <w:szCs w:val="24"/>
        </w:rPr>
        <w:t>affected</w:t>
      </w:r>
      <w:proofErr w:type="gramEnd"/>
      <w:r w:rsidRPr="00573A4E">
        <w:rPr>
          <w:rFonts w:cs="Arial"/>
          <w:sz w:val="24"/>
          <w:szCs w:val="24"/>
        </w:rPr>
        <w:t xml:space="preserve">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8" w:name="c3Forms"/>
      <w:r w:rsidRPr="006F4DEC">
        <w:rPr>
          <w:rFonts w:cs="Arial"/>
          <w:b/>
          <w:color w:val="91278F"/>
          <w:sz w:val="28"/>
          <w:szCs w:val="28"/>
        </w:rPr>
        <w:t>Forms to fill in</w:t>
      </w:r>
      <w:bookmarkEnd w:id="8"/>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2538E329"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77777777" w:rsidR="00D810A6" w:rsidRPr="00661615" w:rsidRDefault="00F068D7" w:rsidP="00573A4E">
      <w:pPr>
        <w:shd w:val="clear" w:color="auto" w:fill="FFFFFF"/>
        <w:rPr>
          <w:rFonts w:cs="Arial"/>
          <w:snapToGrid w:val="0"/>
          <w:sz w:val="24"/>
          <w:szCs w:val="24"/>
        </w:rPr>
      </w:pPr>
      <w:r w:rsidRPr="00573A4E">
        <w:rPr>
          <w:rFonts w:cs="Arial"/>
          <w:snapToGrid w:val="0"/>
          <w:sz w:val="24"/>
          <w:szCs w:val="24"/>
        </w:rPr>
        <w:t xml:space="preserve">Your </w:t>
      </w:r>
      <w:r w:rsidRPr="00661615">
        <w:rPr>
          <w:rFonts w:cs="Arial"/>
          <w:snapToGrid w:val="0"/>
          <w:sz w:val="24"/>
          <w:szCs w:val="24"/>
        </w:rPr>
        <w:t xml:space="preserve">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661615">
        <w:rPr>
          <w:rFonts w:cs="Arial"/>
          <w:snapToGrid w:val="0"/>
          <w:sz w:val="24"/>
          <w:szCs w:val="24"/>
        </w:rPr>
        <w:t>y</w:t>
      </w:r>
      <w:r w:rsidR="007266EF" w:rsidRPr="00661615">
        <w:rPr>
          <w:rFonts w:cs="Arial"/>
          <w:snapToGrid w:val="0"/>
          <w:sz w:val="24"/>
          <w:szCs w:val="24"/>
        </w:rPr>
        <w:t>our Pension Fund administrator/</w:t>
      </w:r>
      <w:r w:rsidRPr="00661615">
        <w:rPr>
          <w:rFonts w:cs="Arial"/>
          <w:snapToGrid w:val="0"/>
          <w:sz w:val="24"/>
          <w:szCs w:val="24"/>
        </w:rPr>
        <w:t xml:space="preserve">your Fund/the Pensions Section.  </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6F45BD6A" w:rsidR="00F068D7" w:rsidRPr="00661615"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661615">
        <w:rPr>
          <w:rFonts w:cs="Arial"/>
          <w:bCs/>
          <w:sz w:val="24"/>
          <w:szCs w:val="24"/>
        </w:rPr>
        <w:t xml:space="preserve">administering authority </w:t>
      </w:r>
      <w:r w:rsidRPr="00573A4E">
        <w:rPr>
          <w:rFonts w:cs="Arial"/>
          <w:bCs/>
          <w:sz w:val="24"/>
          <w:szCs w:val="24"/>
        </w:rPr>
        <w:t>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661615">
        <w:rPr>
          <w:rFonts w:cs="Arial"/>
          <w:bCs/>
          <w:sz w:val="24"/>
          <w:szCs w:val="24"/>
        </w:rPr>
        <w:t xml:space="preserve">administering authority with additional details to assist them </w:t>
      </w:r>
      <w:r w:rsidR="00AE6428" w:rsidRPr="00661615">
        <w:rPr>
          <w:rFonts w:cs="Arial"/>
          <w:bCs/>
          <w:sz w:val="24"/>
          <w:szCs w:val="24"/>
        </w:rPr>
        <w:t xml:space="preserve">when deciding whether </w:t>
      </w:r>
      <w:r w:rsidR="00A268C8" w:rsidRPr="00661615">
        <w:rPr>
          <w:rFonts w:cs="Arial"/>
          <w:bCs/>
          <w:sz w:val="24"/>
          <w:szCs w:val="24"/>
        </w:rPr>
        <w:t>the criteria for such a survivor</w:t>
      </w:r>
      <w:r w:rsidR="00AE6428" w:rsidRPr="00661615">
        <w:rPr>
          <w:rFonts w:cs="Arial"/>
          <w:bCs/>
          <w:sz w:val="24"/>
          <w:szCs w:val="24"/>
        </w:rPr>
        <w:t>'</w:t>
      </w:r>
      <w:r w:rsidR="00A268C8" w:rsidRPr="00661615">
        <w:rPr>
          <w:rFonts w:cs="Arial"/>
          <w:bCs/>
          <w:sz w:val="24"/>
          <w:szCs w:val="24"/>
        </w:rPr>
        <w:t>s pension</w:t>
      </w:r>
      <w:r w:rsidR="00AE6428" w:rsidRPr="00661615">
        <w:rPr>
          <w:rFonts w:cs="Arial"/>
          <w:bCs/>
          <w:sz w:val="24"/>
          <w:szCs w:val="24"/>
        </w:rPr>
        <w:t xml:space="preserve"> are met</w:t>
      </w:r>
      <w:r w:rsidR="00A268C8" w:rsidRPr="00661615">
        <w:rPr>
          <w:rFonts w:cs="Arial"/>
          <w:bCs/>
          <w:sz w:val="24"/>
          <w:szCs w:val="24"/>
        </w:rPr>
        <w:t xml:space="preserve"> should </w:t>
      </w:r>
      <w:r w:rsidR="00AE6428" w:rsidRPr="00661615">
        <w:rPr>
          <w:rFonts w:cs="Arial"/>
          <w:bCs/>
          <w:sz w:val="24"/>
          <w:szCs w:val="24"/>
        </w:rPr>
        <w:t xml:space="preserve">a cohabiting partner's pension </w:t>
      </w:r>
      <w:r w:rsidR="00A268C8" w:rsidRPr="00661615">
        <w:rPr>
          <w:rFonts w:cs="Arial"/>
          <w:bCs/>
          <w:sz w:val="24"/>
          <w:szCs w:val="24"/>
        </w:rPr>
        <w:t>need to be paid. T</w:t>
      </w:r>
      <w:r w:rsidR="00F068D7" w:rsidRPr="00661615">
        <w:rPr>
          <w:rFonts w:cs="Arial"/>
          <w:sz w:val="24"/>
          <w:szCs w:val="24"/>
        </w:rPr>
        <w:t xml:space="preserve">he form (if not included with this booklet) is available from </w:t>
      </w:r>
      <w:r w:rsidR="00F068D7" w:rsidRPr="00661615">
        <w:rPr>
          <w:rStyle w:val="absmiddle1"/>
          <w:rFonts w:cs="Arial"/>
          <w:sz w:val="24"/>
          <w:szCs w:val="24"/>
        </w:rPr>
        <w:t>your Pension Fund administrator / the Fund / the Pensions Section</w:t>
      </w:r>
      <w:r w:rsidR="00F068D7" w:rsidRPr="00661615">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19C94939" w:rsidR="00B5085F" w:rsidRPr="00661615" w:rsidRDefault="00B5085F" w:rsidP="00573A4E">
      <w:pPr>
        <w:widowControl w:val="0"/>
        <w:rPr>
          <w:rFonts w:cs="Arial"/>
          <w:sz w:val="24"/>
          <w:szCs w:val="24"/>
        </w:rPr>
      </w:pPr>
      <w:r w:rsidRPr="00573A4E">
        <w:rPr>
          <w:rFonts w:cs="Arial"/>
          <w:snapToGrid w:val="0"/>
          <w:sz w:val="24"/>
          <w:szCs w:val="24"/>
        </w:rPr>
        <w:t>For more information or if you have a problem or question about your LGPS benefits, please contact</w:t>
      </w:r>
      <w:r w:rsidRPr="00661615">
        <w:rPr>
          <w:rFonts w:cs="Arial"/>
          <w:sz w:val="24"/>
          <w:szCs w:val="24"/>
        </w:rPr>
        <w:t xml:space="preserve"> the Pensions Section.  </w:t>
      </w:r>
    </w:p>
    <w:p w14:paraId="63891F24" w14:textId="77777777" w:rsidR="004F65BE" w:rsidRPr="00573A4E" w:rsidRDefault="004F65BE" w:rsidP="00573A4E">
      <w:pPr>
        <w:widowControl w:val="0"/>
        <w:rPr>
          <w:rFonts w:cs="Arial"/>
          <w:snapToGrid w:val="0"/>
          <w:sz w:val="24"/>
          <w:szCs w:val="24"/>
        </w:rPr>
      </w:pPr>
    </w:p>
    <w:p w14:paraId="1E7C8C56" w14:textId="679AD1A6"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863FB">
        <w:rPr>
          <w:rFonts w:cs="Arial"/>
          <w:snapToGrid w:val="0"/>
          <w:sz w:val="24"/>
          <w:szCs w:val="24"/>
        </w:rPr>
        <w:t>is</w:t>
      </w:r>
      <w:r w:rsidRPr="00573A4E">
        <w:rPr>
          <w:rFonts w:cs="Arial"/>
          <w:snapToGrid w:val="0"/>
          <w:sz w:val="24"/>
          <w:szCs w:val="24"/>
        </w:rPr>
        <w:t xml:space="preserve"> </w:t>
      </w:r>
      <w:r w:rsidR="004F65BE" w:rsidRPr="00573A4E">
        <w:rPr>
          <w:rFonts w:cs="Arial"/>
          <w:snapToGrid w:val="0"/>
          <w:color w:val="0000FF"/>
          <w:sz w:val="24"/>
          <w:szCs w:val="24"/>
          <w:u w:val="single"/>
        </w:rPr>
        <w:t>www.lgpsmember.org</w:t>
      </w:r>
      <w:r w:rsidR="002863FB" w:rsidRPr="002863FB">
        <w:rPr>
          <w:rFonts w:cs="Arial"/>
          <w:snapToGrid w:val="0"/>
          <w:color w:val="0000FF"/>
          <w:sz w:val="24"/>
          <w:szCs w:val="24"/>
        </w:rPr>
        <w:t>.</w:t>
      </w:r>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65DFAAAD"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1"/>
          <w:headerReference w:type="default" r:id="rId22"/>
          <w:headerReference w:type="first" r:id="rId23"/>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bCs w:val="0"/>
                <w:sz w:val="24"/>
              </w:rPr>
            </w:pPr>
            <w:bookmarkStart w:id="9" w:name="d1Contflex"/>
            <w:r w:rsidRPr="00F45E48">
              <w:rPr>
                <w:snapToGrid w:val="0"/>
                <w:sz w:val="24"/>
              </w:rPr>
              <w:lastRenderedPageBreak/>
              <w:t xml:space="preserve">In this section </w:t>
            </w:r>
            <w:bookmarkEnd w:id="9"/>
            <w:r w:rsidRPr="00F45E48">
              <w:rPr>
                <w:snapToGrid w:val="0"/>
                <w:sz w:val="24"/>
              </w:rPr>
              <w:t xml:space="preserve">we </w:t>
            </w:r>
            <w:r w:rsidRPr="00F45E48">
              <w:rPr>
                <w:bCs w:val="0"/>
                <w:sz w:val="24"/>
              </w:rPr>
              <w:t>explain how as a member of the Local Government Pension Scheme (LGPS) you have:</w:t>
            </w:r>
          </w:p>
          <w:p w14:paraId="6C303300" w14:textId="77777777" w:rsidR="006F4DEC" w:rsidRPr="00F45E48" w:rsidRDefault="006F4DEC" w:rsidP="006F4DEC"/>
          <w:p w14:paraId="10216BEF" w14:textId="77777777" w:rsidR="006F4DEC" w:rsidRPr="00F45E48" w:rsidRDefault="006F4DEC" w:rsidP="00F90DD8">
            <w:pPr>
              <w:pStyle w:val="Heading1"/>
              <w:numPr>
                <w:ilvl w:val="0"/>
                <w:numId w:val="82"/>
              </w:numPr>
              <w:spacing w:before="0" w:after="0"/>
              <w:rPr>
                <w:bCs w:val="0"/>
                <w:sz w:val="24"/>
              </w:rPr>
            </w:pPr>
            <w:r w:rsidRPr="00F45E48">
              <w:rPr>
                <w:bCs w:val="0"/>
                <w:sz w:val="24"/>
              </w:rPr>
              <w:t>the option to pay less contributions</w:t>
            </w:r>
            <w:r>
              <w:rPr>
                <w:bCs w:val="0"/>
                <w:sz w:val="24"/>
              </w:rPr>
              <w:t xml:space="preserve"> in return for less pension and</w:t>
            </w:r>
          </w:p>
          <w:p w14:paraId="6D3656B6" w14:textId="77777777" w:rsidR="006F4DEC" w:rsidRPr="00F45E48" w:rsidRDefault="006F4DEC" w:rsidP="00F90DD8">
            <w:pPr>
              <w:pStyle w:val="Heading1"/>
              <w:numPr>
                <w:ilvl w:val="0"/>
                <w:numId w:val="82"/>
              </w:numPr>
              <w:spacing w:before="0" w:after="0"/>
              <w:rPr>
                <w:bCs w:val="0"/>
                <w:color w:val="0000FF"/>
                <w:sz w:val="24"/>
              </w:rPr>
            </w:pPr>
            <w:r w:rsidRPr="00F45E48">
              <w:rPr>
                <w:bCs w:val="0"/>
                <w:sz w:val="24"/>
              </w:rPr>
              <w:t xml:space="preserve">the option to pay extra contributions to increase </w:t>
            </w:r>
            <w:r>
              <w:rPr>
                <w:bCs w:val="0"/>
                <w:sz w:val="24"/>
              </w:rPr>
              <w:t>your pension benefits</w:t>
            </w:r>
          </w:p>
        </w:tc>
      </w:tr>
    </w:tbl>
    <w:p w14:paraId="20441EDE" w14:textId="77777777" w:rsidR="00C76746" w:rsidRPr="00573A4E" w:rsidRDefault="00C76746" w:rsidP="00573A4E">
      <w:pPr>
        <w:widowControl w:val="0"/>
        <w:rPr>
          <w:rFonts w:cs="Arial"/>
          <w:snapToGrid w:val="0"/>
          <w:sz w:val="24"/>
          <w:szCs w:val="24"/>
        </w:rPr>
      </w:pPr>
    </w:p>
    <w:p w14:paraId="7060F101" w14:textId="265E8D1F"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10" w:name="d2Flexless"/>
      <w:r w:rsidRPr="006F4DEC">
        <w:rPr>
          <w:b/>
          <w:bCs w:val="0"/>
          <w:snapToGrid/>
          <w:color w:val="91278F"/>
          <w:sz w:val="28"/>
          <w:szCs w:val="28"/>
        </w:rPr>
        <w:t xml:space="preserve">Flexibility to pay </w:t>
      </w:r>
      <w:proofErr w:type="gramStart"/>
      <w:r w:rsidRPr="006F4DEC">
        <w:rPr>
          <w:b/>
          <w:bCs w:val="0"/>
          <w:snapToGrid/>
          <w:color w:val="91278F"/>
          <w:sz w:val="28"/>
          <w:szCs w:val="28"/>
        </w:rPr>
        <w:t>less</w:t>
      </w:r>
      <w:proofErr w:type="gramEnd"/>
      <w:r w:rsidRPr="006F4DEC">
        <w:rPr>
          <w:b/>
          <w:bCs w:val="0"/>
          <w:snapToGrid/>
          <w:color w:val="91278F"/>
          <w:sz w:val="28"/>
          <w:szCs w:val="28"/>
        </w:rPr>
        <w:t xml:space="preserve"> </w:t>
      </w:r>
    </w:p>
    <w:bookmarkEnd w:id="10"/>
    <w:p w14:paraId="091F4511" w14:textId="77777777" w:rsidR="008B1557" w:rsidRPr="00573A4E" w:rsidRDefault="008B1557" w:rsidP="00573A4E">
      <w:pPr>
        <w:pStyle w:val="ListBullet"/>
      </w:pPr>
    </w:p>
    <w:p w14:paraId="0FA95BBF" w14:textId="5C87F607"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105F78A4"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0BCA702B"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proofErr w:type="gramStart"/>
      <w:r w:rsidR="00327438">
        <w:t>Scheme</w:t>
      </w:r>
      <w:proofErr w:type="gramEnd"/>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62BCC8F8" w:rsidR="00F1240E" w:rsidRDefault="00F1240E" w:rsidP="00573A4E">
      <w:pPr>
        <w:pStyle w:val="ListBullet"/>
      </w:pPr>
      <w:r w:rsidRPr="00573A4E">
        <w:t xml:space="preserve">Once you are a member of the </w:t>
      </w:r>
      <w:r w:rsidR="00327438">
        <w:t>Scheme</w:t>
      </w:r>
      <w:r w:rsidRPr="00573A4E">
        <w:t xml:space="preserve"> you </w:t>
      </w:r>
      <w:r w:rsidR="00F814F3">
        <w:t>can</w:t>
      </w:r>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2"/>
        <w:gridCol w:w="550"/>
        <w:gridCol w:w="1642"/>
        <w:gridCol w:w="2585"/>
        <w:gridCol w:w="2460"/>
      </w:tblGrid>
      <w:tr w:rsidR="006F4DEC" w:rsidRPr="00B41476" w14:paraId="30458C09" w14:textId="77777777" w:rsidTr="006F4DEC">
        <w:trPr>
          <w:trHeight w:val="397"/>
        </w:trPr>
        <w:tc>
          <w:tcPr>
            <w:tcW w:w="9401" w:type="dxa"/>
            <w:gridSpan w:val="6"/>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77777777" w:rsidR="006F4DEC" w:rsidRPr="000744B8" w:rsidRDefault="006F4DEC" w:rsidP="006F4DEC">
            <w:pPr>
              <w:jc w:val="center"/>
              <w:rPr>
                <w:rFonts w:cs="Arial"/>
                <w:b/>
                <w:color w:val="FFFFFF"/>
                <w:sz w:val="24"/>
                <w:szCs w:val="24"/>
              </w:rPr>
            </w:pPr>
            <w:r w:rsidRPr="000744B8">
              <w:rPr>
                <w:rFonts w:cs="Arial"/>
                <w:b/>
                <w:color w:val="FFFFFF"/>
                <w:sz w:val="24"/>
                <w:szCs w:val="24"/>
              </w:rPr>
              <w:t>Contribution bandings 2019/20</w:t>
            </w:r>
          </w:p>
        </w:tc>
      </w:tr>
      <w:tr w:rsidR="006F4DEC" w:rsidRPr="00B41476" w14:paraId="41535BE0" w14:textId="77777777" w:rsidTr="006F4DEC">
        <w:trPr>
          <w:trHeight w:val="340"/>
        </w:trPr>
        <w:tc>
          <w:tcPr>
            <w:tcW w:w="4356" w:type="dxa"/>
            <w:gridSpan w:val="4"/>
            <w:vMerge w:val="restart"/>
            <w:tcBorders>
              <w:top w:val="single" w:sz="4" w:space="0" w:color="auto"/>
              <w:left w:val="single" w:sz="4" w:space="0" w:color="auto"/>
              <w:right w:val="single" w:sz="4" w:space="0" w:color="auto"/>
            </w:tcBorders>
            <w:shd w:val="clear" w:color="auto" w:fill="E37303"/>
            <w:vAlign w:val="center"/>
          </w:tcPr>
          <w:p w14:paraId="771A001F" w14:textId="77777777"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r w:rsidR="006F4DEC" w:rsidRPr="00B41476" w14:paraId="083CD1D5" w14:textId="77777777" w:rsidTr="006F4DEC">
        <w:trPr>
          <w:trHeight w:val="340"/>
        </w:trPr>
        <w:tc>
          <w:tcPr>
            <w:tcW w:w="4356" w:type="dxa"/>
            <w:gridSpan w:val="4"/>
            <w:vMerge/>
            <w:tcBorders>
              <w:left w:val="single" w:sz="4" w:space="0" w:color="auto"/>
              <w:bottom w:val="single" w:sz="4" w:space="0" w:color="auto"/>
              <w:right w:val="single" w:sz="4" w:space="0" w:color="auto"/>
            </w:tcBorders>
            <w:shd w:val="clear" w:color="auto" w:fill="E37303"/>
            <w:vAlign w:val="center"/>
          </w:tcPr>
          <w:p w14:paraId="35F87E56" w14:textId="77777777" w:rsidR="006F4DEC" w:rsidRPr="000744B8" w:rsidRDefault="006F4DEC" w:rsidP="006F4DEC">
            <w:pPr>
              <w:jc w:val="center"/>
              <w:outlineLvl w:val="0"/>
              <w:rPr>
                <w:b/>
                <w:color w:val="FFFF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7777777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77777777" w:rsidR="006F4DEC" w:rsidRPr="000744B8" w:rsidRDefault="006F4DEC" w:rsidP="000744B8">
            <w:pPr>
              <w:ind w:left="176"/>
              <w:outlineLvl w:val="0"/>
              <w:rPr>
                <w:sz w:val="24"/>
                <w:szCs w:val="24"/>
              </w:rPr>
            </w:pPr>
            <w:r w:rsidRPr="000744B8">
              <w:rPr>
                <w:sz w:val="24"/>
                <w:szCs w:val="24"/>
              </w:rPr>
              <w:t>Up to</w:t>
            </w:r>
          </w:p>
        </w:tc>
        <w:tc>
          <w:tcPr>
            <w:tcW w:w="550" w:type="dxa"/>
            <w:tcBorders>
              <w:top w:val="single" w:sz="4" w:space="0" w:color="auto"/>
              <w:left w:val="nil"/>
              <w:right w:val="nil"/>
            </w:tcBorders>
            <w:shd w:val="clear" w:color="auto" w:fill="FBE4D5"/>
            <w:vAlign w:val="center"/>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tcPr>
          <w:p w14:paraId="7FE753AF" w14:textId="77777777" w:rsidR="006F4DEC" w:rsidRPr="000744B8" w:rsidRDefault="006F4DEC" w:rsidP="006F4DEC">
            <w:pPr>
              <w:ind w:left="292"/>
              <w:outlineLvl w:val="0"/>
              <w:rPr>
                <w:sz w:val="24"/>
                <w:szCs w:val="24"/>
              </w:rPr>
            </w:pPr>
            <w:r w:rsidRPr="000744B8">
              <w:rPr>
                <w:sz w:val="24"/>
                <w:szCs w:val="24"/>
              </w:rPr>
              <w:t>£ 14,400</w:t>
            </w:r>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77777777" w:rsidR="006F4DEC" w:rsidRPr="000744B8" w:rsidRDefault="006F4DEC" w:rsidP="000744B8">
            <w:pPr>
              <w:ind w:left="176"/>
              <w:outlineLvl w:val="0"/>
              <w:rPr>
                <w:sz w:val="24"/>
                <w:szCs w:val="24"/>
              </w:rPr>
            </w:pPr>
            <w:r w:rsidRPr="000744B8">
              <w:rPr>
                <w:sz w:val="24"/>
                <w:szCs w:val="24"/>
              </w:rPr>
              <w:t>£ 14,401</w:t>
            </w:r>
          </w:p>
        </w:tc>
        <w:tc>
          <w:tcPr>
            <w:tcW w:w="550" w:type="dxa"/>
            <w:tcBorders>
              <w:left w:val="nil"/>
              <w:right w:val="nil"/>
            </w:tcBorders>
            <w:vAlign w:val="center"/>
          </w:tcPr>
          <w:p w14:paraId="732507D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6EABA092" w14:textId="77777777" w:rsidR="006F4DEC" w:rsidRPr="000744B8" w:rsidRDefault="006F4DEC" w:rsidP="006F4DEC">
            <w:pPr>
              <w:ind w:left="292"/>
              <w:outlineLvl w:val="0"/>
              <w:rPr>
                <w:sz w:val="24"/>
                <w:szCs w:val="24"/>
              </w:rPr>
            </w:pPr>
            <w:r w:rsidRPr="000744B8">
              <w:rPr>
                <w:sz w:val="24"/>
                <w:szCs w:val="24"/>
              </w:rPr>
              <w:t>£ 22,500</w:t>
            </w:r>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77777777" w:rsidR="006F4DEC" w:rsidRPr="000744B8" w:rsidRDefault="006F4DEC" w:rsidP="006F4DEC">
            <w:pPr>
              <w:ind w:right="793"/>
              <w:jc w:val="right"/>
              <w:outlineLvl w:val="0"/>
              <w:rPr>
                <w:sz w:val="24"/>
                <w:szCs w:val="24"/>
              </w:rPr>
            </w:pPr>
            <w:r w:rsidRPr="000744B8">
              <w:rPr>
                <w:sz w:val="24"/>
                <w:szCs w:val="24"/>
              </w:rPr>
              <w:t>2.90%</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77777777" w:rsidR="006F4DEC" w:rsidRPr="000744B8" w:rsidRDefault="006F4DEC" w:rsidP="000744B8">
            <w:pPr>
              <w:ind w:left="176"/>
              <w:outlineLvl w:val="0"/>
              <w:rPr>
                <w:sz w:val="24"/>
                <w:szCs w:val="24"/>
              </w:rPr>
            </w:pPr>
            <w:r w:rsidRPr="000744B8">
              <w:rPr>
                <w:sz w:val="24"/>
                <w:szCs w:val="24"/>
              </w:rPr>
              <w:t>£ 22,501</w:t>
            </w:r>
          </w:p>
        </w:tc>
        <w:tc>
          <w:tcPr>
            <w:tcW w:w="550" w:type="dxa"/>
            <w:tcBorders>
              <w:left w:val="nil"/>
              <w:right w:val="nil"/>
            </w:tcBorders>
            <w:shd w:val="clear" w:color="auto" w:fill="FBE4D5"/>
            <w:vAlign w:val="center"/>
          </w:tcPr>
          <w:p w14:paraId="6E38AA7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0EEF88B8" w14:textId="77777777" w:rsidR="006F4DEC" w:rsidRPr="000744B8" w:rsidRDefault="006F4DEC" w:rsidP="006F4DEC">
            <w:pPr>
              <w:ind w:left="292"/>
              <w:outlineLvl w:val="0"/>
              <w:rPr>
                <w:sz w:val="24"/>
                <w:szCs w:val="24"/>
              </w:rPr>
            </w:pPr>
            <w:r w:rsidRPr="000744B8">
              <w:rPr>
                <w:sz w:val="24"/>
                <w:szCs w:val="24"/>
              </w:rPr>
              <w:t>£ 36,500</w:t>
            </w:r>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tcPr>
          <w:p w14:paraId="3FC5F47B" w14:textId="77777777" w:rsidR="006F4DEC" w:rsidRPr="000744B8" w:rsidRDefault="006F4DEC" w:rsidP="000744B8">
            <w:pPr>
              <w:ind w:left="176"/>
              <w:outlineLvl w:val="0"/>
              <w:rPr>
                <w:sz w:val="24"/>
                <w:szCs w:val="24"/>
              </w:rPr>
            </w:pPr>
            <w:r w:rsidRPr="000744B8">
              <w:rPr>
                <w:sz w:val="24"/>
                <w:szCs w:val="24"/>
              </w:rPr>
              <w:t>£ 36,501</w:t>
            </w:r>
          </w:p>
        </w:tc>
        <w:tc>
          <w:tcPr>
            <w:tcW w:w="550" w:type="dxa"/>
            <w:tcBorders>
              <w:left w:val="nil"/>
              <w:right w:val="nil"/>
            </w:tcBorders>
            <w:vAlign w:val="center"/>
          </w:tcPr>
          <w:p w14:paraId="2840E39C"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C6891BD" w14:textId="77777777" w:rsidR="006F4DEC" w:rsidRPr="000744B8" w:rsidRDefault="006F4DEC" w:rsidP="006F4DEC">
            <w:pPr>
              <w:ind w:left="292"/>
              <w:outlineLvl w:val="0"/>
              <w:rPr>
                <w:sz w:val="24"/>
                <w:szCs w:val="24"/>
              </w:rPr>
            </w:pPr>
            <w:r w:rsidRPr="000744B8">
              <w:rPr>
                <w:sz w:val="24"/>
                <w:szCs w:val="24"/>
              </w:rPr>
              <w:t>£ 46,200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77777777" w:rsidR="006F4DEC" w:rsidRPr="000744B8" w:rsidRDefault="006F4DEC" w:rsidP="006F4DEC">
            <w:pPr>
              <w:ind w:right="793"/>
              <w:jc w:val="right"/>
              <w:outlineLvl w:val="0"/>
              <w:rPr>
                <w:sz w:val="24"/>
                <w:szCs w:val="24"/>
              </w:rPr>
            </w:pPr>
            <w:r w:rsidRPr="000744B8">
              <w:rPr>
                <w:sz w:val="24"/>
                <w:szCs w:val="24"/>
              </w:rPr>
              <w:t>3.40%</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77777777" w:rsidR="006F4DEC" w:rsidRPr="000744B8" w:rsidRDefault="006F4DEC" w:rsidP="000744B8">
            <w:pPr>
              <w:ind w:left="176"/>
              <w:outlineLvl w:val="0"/>
              <w:rPr>
                <w:sz w:val="24"/>
                <w:szCs w:val="24"/>
              </w:rPr>
            </w:pPr>
            <w:r w:rsidRPr="000744B8">
              <w:rPr>
                <w:sz w:val="24"/>
                <w:szCs w:val="24"/>
              </w:rPr>
              <w:t>£ 46,201</w:t>
            </w:r>
          </w:p>
        </w:tc>
        <w:tc>
          <w:tcPr>
            <w:tcW w:w="550" w:type="dxa"/>
            <w:tcBorders>
              <w:left w:val="nil"/>
              <w:right w:val="nil"/>
            </w:tcBorders>
            <w:shd w:val="clear" w:color="auto" w:fill="FBE4D5"/>
            <w:vAlign w:val="center"/>
          </w:tcPr>
          <w:p w14:paraId="04FA6C8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16210C85" w14:textId="77777777" w:rsidR="006F4DEC" w:rsidRPr="000744B8" w:rsidRDefault="006F4DEC" w:rsidP="006F4DEC">
            <w:pPr>
              <w:ind w:left="292"/>
              <w:outlineLvl w:val="0"/>
              <w:rPr>
                <w:sz w:val="24"/>
                <w:szCs w:val="24"/>
              </w:rPr>
            </w:pPr>
            <w:r w:rsidRPr="000744B8">
              <w:rPr>
                <w:sz w:val="24"/>
                <w:szCs w:val="24"/>
              </w:rPr>
              <w:t>£ 64,600</w:t>
            </w:r>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tcPr>
          <w:p w14:paraId="20E16840" w14:textId="77777777" w:rsidR="006F4DEC" w:rsidRPr="000744B8" w:rsidRDefault="006F4DEC" w:rsidP="000744B8">
            <w:pPr>
              <w:ind w:left="176"/>
              <w:outlineLvl w:val="0"/>
              <w:rPr>
                <w:sz w:val="24"/>
                <w:szCs w:val="24"/>
              </w:rPr>
            </w:pPr>
            <w:r w:rsidRPr="000744B8">
              <w:rPr>
                <w:sz w:val="24"/>
                <w:szCs w:val="24"/>
              </w:rPr>
              <w:t>£ 64,601</w:t>
            </w:r>
          </w:p>
        </w:tc>
        <w:tc>
          <w:tcPr>
            <w:tcW w:w="550" w:type="dxa"/>
            <w:tcBorders>
              <w:left w:val="nil"/>
              <w:right w:val="nil"/>
            </w:tcBorders>
            <w:vAlign w:val="center"/>
          </w:tcPr>
          <w:p w14:paraId="026931A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18A365D5" w14:textId="77777777" w:rsidR="006F4DEC" w:rsidRPr="000744B8" w:rsidRDefault="006F4DEC" w:rsidP="006F4DEC">
            <w:pPr>
              <w:ind w:left="292"/>
              <w:outlineLvl w:val="0"/>
              <w:rPr>
                <w:sz w:val="24"/>
                <w:szCs w:val="24"/>
              </w:rPr>
            </w:pPr>
            <w:r w:rsidRPr="000744B8">
              <w:rPr>
                <w:sz w:val="24"/>
                <w:szCs w:val="24"/>
              </w:rPr>
              <w:t>£ 91,500</w:t>
            </w:r>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t>7</w:t>
            </w:r>
          </w:p>
        </w:tc>
        <w:tc>
          <w:tcPr>
            <w:tcW w:w="1602" w:type="dxa"/>
            <w:tcBorders>
              <w:right w:val="nil"/>
            </w:tcBorders>
            <w:shd w:val="clear" w:color="auto" w:fill="FBE4D5"/>
            <w:vAlign w:val="center"/>
          </w:tcPr>
          <w:p w14:paraId="3EF00A52" w14:textId="77777777" w:rsidR="006F4DEC" w:rsidRPr="000744B8" w:rsidRDefault="006F4DEC" w:rsidP="000744B8">
            <w:pPr>
              <w:ind w:left="176"/>
              <w:outlineLvl w:val="0"/>
              <w:rPr>
                <w:sz w:val="24"/>
                <w:szCs w:val="24"/>
              </w:rPr>
            </w:pPr>
            <w:r w:rsidRPr="000744B8">
              <w:rPr>
                <w:sz w:val="24"/>
                <w:szCs w:val="24"/>
              </w:rPr>
              <w:t>£ 91,501</w:t>
            </w:r>
          </w:p>
        </w:tc>
        <w:tc>
          <w:tcPr>
            <w:tcW w:w="550" w:type="dxa"/>
            <w:tcBorders>
              <w:left w:val="nil"/>
              <w:right w:val="nil"/>
            </w:tcBorders>
            <w:shd w:val="clear" w:color="auto" w:fill="FBE4D5"/>
            <w:vAlign w:val="center"/>
          </w:tcPr>
          <w:p w14:paraId="19C8C615"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4663C262" w14:textId="77777777" w:rsidR="006F4DEC" w:rsidRPr="000744B8" w:rsidRDefault="006F4DEC" w:rsidP="006F4DEC">
            <w:pPr>
              <w:ind w:left="292"/>
              <w:outlineLvl w:val="0"/>
              <w:rPr>
                <w:sz w:val="24"/>
                <w:szCs w:val="24"/>
              </w:rPr>
            </w:pPr>
            <w:r w:rsidRPr="000744B8">
              <w:rPr>
                <w:sz w:val="24"/>
                <w:szCs w:val="24"/>
              </w:rPr>
              <w:t>£ 107,700</w:t>
            </w:r>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tcPr>
          <w:p w14:paraId="08AF79AE" w14:textId="77777777" w:rsidR="006F4DEC" w:rsidRPr="000744B8" w:rsidRDefault="006F4DEC" w:rsidP="000744B8">
            <w:pPr>
              <w:ind w:left="176"/>
              <w:outlineLvl w:val="0"/>
              <w:rPr>
                <w:sz w:val="24"/>
                <w:szCs w:val="24"/>
              </w:rPr>
            </w:pPr>
            <w:r w:rsidRPr="000744B8">
              <w:rPr>
                <w:sz w:val="24"/>
                <w:szCs w:val="24"/>
              </w:rPr>
              <w:t>£ 107,701</w:t>
            </w:r>
          </w:p>
        </w:tc>
        <w:tc>
          <w:tcPr>
            <w:tcW w:w="550" w:type="dxa"/>
            <w:tcBorders>
              <w:left w:val="nil"/>
              <w:right w:val="nil"/>
            </w:tcBorders>
            <w:vAlign w:val="center"/>
          </w:tcPr>
          <w:p w14:paraId="4EDBC08E"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F76F834" w14:textId="77777777" w:rsidR="006F4DEC" w:rsidRPr="000744B8" w:rsidRDefault="006F4DEC" w:rsidP="006F4DEC">
            <w:pPr>
              <w:ind w:left="292"/>
              <w:outlineLvl w:val="0"/>
              <w:rPr>
                <w:sz w:val="24"/>
                <w:szCs w:val="24"/>
              </w:rPr>
            </w:pPr>
            <w:r w:rsidRPr="000744B8">
              <w:rPr>
                <w:sz w:val="24"/>
                <w:szCs w:val="24"/>
              </w:rPr>
              <w:t>£ 161,500</w:t>
            </w:r>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77777777" w:rsidR="006F4DEC" w:rsidRPr="000744B8" w:rsidRDefault="006F4DEC" w:rsidP="006F4DEC">
            <w:pPr>
              <w:ind w:right="793"/>
              <w:jc w:val="right"/>
              <w:outlineLvl w:val="0"/>
              <w:rPr>
                <w:sz w:val="24"/>
                <w:szCs w:val="24"/>
              </w:rPr>
            </w:pPr>
            <w:r w:rsidRPr="000744B8">
              <w:rPr>
                <w:sz w:val="24"/>
                <w:szCs w:val="24"/>
              </w:rPr>
              <w:t>5.70%</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tcPr>
          <w:p w14:paraId="58C2905D" w14:textId="77777777" w:rsidR="006F4DEC" w:rsidRPr="000744B8" w:rsidRDefault="006F4DEC" w:rsidP="000744B8">
            <w:pPr>
              <w:ind w:left="176"/>
              <w:outlineLvl w:val="0"/>
              <w:rPr>
                <w:sz w:val="24"/>
                <w:szCs w:val="24"/>
              </w:rPr>
            </w:pPr>
            <w:r w:rsidRPr="000744B8">
              <w:rPr>
                <w:sz w:val="24"/>
                <w:szCs w:val="24"/>
              </w:rPr>
              <w:t>£ 161,501</w:t>
            </w:r>
          </w:p>
        </w:tc>
        <w:tc>
          <w:tcPr>
            <w:tcW w:w="550" w:type="dxa"/>
            <w:tcBorders>
              <w:left w:val="nil"/>
              <w:right w:val="nil"/>
            </w:tcBorders>
            <w:shd w:val="clear" w:color="auto" w:fill="FBE4D5"/>
            <w:vAlign w:val="center"/>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77777777" w:rsidR="006F4DEC" w:rsidRPr="000744B8" w:rsidRDefault="006F4DEC" w:rsidP="006F4DEC">
            <w:pPr>
              <w:ind w:left="292"/>
              <w:outlineLvl w:val="0"/>
              <w:rPr>
                <w:sz w:val="24"/>
                <w:szCs w:val="24"/>
              </w:rPr>
            </w:pPr>
            <w:r w:rsidRPr="000744B8">
              <w:rPr>
                <w:sz w:val="24"/>
                <w:szCs w:val="24"/>
              </w:rPr>
              <w:t>Or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2B9F4124"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w:t>
      </w:r>
      <w:r w:rsidR="0001123F" w:rsidRPr="00573A4E">
        <w:rPr>
          <w:rFonts w:cs="Arial"/>
          <w:sz w:val="24"/>
        </w:rPr>
        <w:lastRenderedPageBreak/>
        <w:t xml:space="preserve">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r w:rsidR="00F814F3">
        <w:rPr>
          <w:rFonts w:cs="Arial"/>
          <w:sz w:val="24"/>
        </w:rPr>
        <w:t>,</w:t>
      </w:r>
      <w:r w:rsidRPr="00573A4E">
        <w:rPr>
          <w:rFonts w:cs="Arial"/>
          <w:sz w:val="24"/>
        </w:rPr>
        <w:t xml:space="preserve"> once received by your employer</w:t>
      </w:r>
      <w:r w:rsidR="00F814F3">
        <w:rPr>
          <w:rFonts w:cs="Arial"/>
          <w:sz w:val="24"/>
        </w:rPr>
        <w:t>,</w:t>
      </w:r>
      <w:r w:rsidRPr="00573A4E">
        <w:rPr>
          <w:rFonts w:cs="Arial"/>
          <w:sz w:val="24"/>
        </w:rPr>
        <w:t xml:space="preserve"> takes effect from </w:t>
      </w:r>
      <w:r w:rsidR="00F814F3">
        <w:rPr>
          <w:rFonts w:cs="Arial"/>
          <w:sz w:val="24"/>
        </w:rPr>
        <w:t>the</w:t>
      </w:r>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03F6E155"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A 50/50 election form (if not included with this booklet) is available from your employer or</w:t>
      </w:r>
      <w:r w:rsidR="00661615">
        <w:rPr>
          <w:rFonts w:ascii="Arial" w:hAnsi="Arial" w:cs="Arial"/>
          <w:szCs w:val="20"/>
        </w:rPr>
        <w:t xml:space="preserve"> </w:t>
      </w:r>
      <w:r w:rsidR="00492775" w:rsidRPr="00661615">
        <w:rPr>
          <w:rFonts w:ascii="Arial" w:hAnsi="Arial" w:cs="Arial"/>
          <w:szCs w:val="20"/>
        </w:rPr>
        <w:t xml:space="preserve">the Pensions Section. If you have more than one job in which you contribute to the </w:t>
      </w:r>
      <w:r w:rsidR="00327438" w:rsidRPr="00661615">
        <w:rPr>
          <w:rFonts w:ascii="Arial" w:hAnsi="Arial" w:cs="Arial"/>
          <w:szCs w:val="20"/>
        </w:rPr>
        <w:t>Schem</w:t>
      </w:r>
      <w:r w:rsidR="00327438">
        <w:rPr>
          <w:rFonts w:ascii="Arial" w:hAnsi="Arial" w:cs="Arial"/>
          <w:szCs w:val="20"/>
        </w:rPr>
        <w:t>e</w:t>
      </w:r>
      <w:r w:rsidR="00492775" w:rsidRPr="00573A4E">
        <w:rPr>
          <w:rFonts w:ascii="Arial" w:hAnsi="Arial" w:cs="Arial"/>
          <w:szCs w:val="20"/>
        </w:rPr>
        <w:t xml:space="preserve"> you must specify in which of the </w:t>
      </w:r>
      <w:proofErr w:type="gramStart"/>
      <w:r w:rsidR="00492775" w:rsidRPr="00573A4E">
        <w:rPr>
          <w:rFonts w:ascii="Arial" w:hAnsi="Arial" w:cs="Arial"/>
          <w:szCs w:val="20"/>
        </w:rPr>
        <w:t>jobs</w:t>
      </w:r>
      <w:proofErr w:type="gramEnd"/>
      <w:r w:rsidR="00492775" w:rsidRPr="00573A4E">
        <w:rPr>
          <w:rFonts w:ascii="Arial" w:hAnsi="Arial" w:cs="Arial"/>
          <w:szCs w:val="20"/>
        </w:rPr>
        <w:t xml:space="preserve">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741BB9AB"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5B602CB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78823355"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r w:rsidR="00D35BF6" w:rsidRPr="00573A4E">
        <w:t xml:space="preserve">health pension </w:t>
      </w:r>
      <w:r w:rsidRPr="00573A4E">
        <w:t>wh</w:t>
      </w:r>
      <w:r w:rsidR="00D35BF6" w:rsidRPr="00573A4E">
        <w:t xml:space="preserve">ilst in the 50/50 </w:t>
      </w:r>
      <w:proofErr w:type="gramStart"/>
      <w:r w:rsidR="00D35BF6" w:rsidRPr="00573A4E">
        <w:t>section</w:t>
      </w:r>
      <w:proofErr w:type="gramEnd"/>
      <w:r w:rsidRPr="00573A4E">
        <w:t xml:space="preserve"> the amount of </w:t>
      </w:r>
      <w:r w:rsidR="0001123F" w:rsidRPr="00573A4E">
        <w:t xml:space="preserve">any </w:t>
      </w:r>
      <w:r w:rsidRPr="00573A4E">
        <w:t>ill</w:t>
      </w:r>
      <w:r w:rsidR="00F814F3">
        <w:t xml:space="preserve"> </w:t>
      </w:r>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28A891D6"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w:t>
      </w:r>
      <w:proofErr w:type="gramStart"/>
      <w:r w:rsidRPr="00573A4E">
        <w:rPr>
          <w:rFonts w:cs="Arial"/>
          <w:sz w:val="24"/>
        </w:rPr>
        <w:t>you’re</w:t>
      </w:r>
      <w:proofErr w:type="gramEnd"/>
      <w:r w:rsidRPr="00573A4E">
        <w:rPr>
          <w:rFonts w:cs="Arial"/>
          <w:sz w:val="24"/>
        </w:rPr>
        <w:t xml:space="preserv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28E065CB" w:rsidR="00D35BF6" w:rsidRPr="00573A4E" w:rsidRDefault="00C10223" w:rsidP="00573A4E">
      <w:pPr>
        <w:rPr>
          <w:rFonts w:cs="Arial"/>
          <w:sz w:val="24"/>
          <w:szCs w:val="16"/>
        </w:rPr>
      </w:pPr>
      <w:r w:rsidRPr="00573A4E">
        <w:rPr>
          <w:rFonts w:cs="Arial"/>
          <w:sz w:val="24"/>
          <w:szCs w:val="16"/>
        </w:rPr>
        <w:t>If you are in the 50/50 section and move on</w:t>
      </w:r>
      <w:r w:rsidR="00F814F3">
        <w:rPr>
          <w:rFonts w:cs="Arial"/>
          <w:sz w:val="24"/>
          <w:szCs w:val="16"/>
        </w:rPr>
        <w:t xml:space="preserve"> </w:t>
      </w:r>
      <w:r w:rsidRPr="00573A4E">
        <w:rPr>
          <w:rFonts w:cs="Arial"/>
          <w:sz w:val="24"/>
          <w:szCs w:val="16"/>
        </w:rPr>
        <w:t>to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in receipt of </w:t>
      </w:r>
      <w:r w:rsidR="00F814F3">
        <w:rPr>
          <w:rFonts w:cs="Arial"/>
          <w:sz w:val="24"/>
          <w:szCs w:val="16"/>
        </w:rPr>
        <w:t xml:space="preserve">no </w:t>
      </w:r>
      <w:r w:rsidRPr="00573A4E">
        <w:rPr>
          <w:rFonts w:cs="Arial"/>
          <w:sz w:val="24"/>
          <w:szCs w:val="16"/>
        </w:rPr>
        <w:t xml:space="preserve">pay at </w:t>
      </w:r>
      <w:r w:rsidR="00F814F3">
        <w:rPr>
          <w:rFonts w:cs="Arial"/>
          <w:sz w:val="24"/>
          <w:szCs w:val="16"/>
        </w:rPr>
        <w:t>the beginning of the next pay period</w:t>
      </w:r>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469FAFBB" w:rsidR="00492775" w:rsidRDefault="00492775" w:rsidP="00573A4E">
      <w:pPr>
        <w:rPr>
          <w:rFonts w:cs="Arial"/>
          <w:sz w:val="24"/>
        </w:rPr>
      </w:pPr>
      <w:r w:rsidRPr="00573A4E">
        <w:rPr>
          <w:rFonts w:cs="Arial"/>
          <w:sz w:val="24"/>
          <w:szCs w:val="16"/>
        </w:rPr>
        <w:t xml:space="preserve">If you are in the 50/50 </w:t>
      </w:r>
      <w:proofErr w:type="gramStart"/>
      <w:r w:rsidRPr="00573A4E">
        <w:rPr>
          <w:rFonts w:cs="Arial"/>
          <w:sz w:val="24"/>
          <w:szCs w:val="16"/>
        </w:rPr>
        <w:t>section</w:t>
      </w:r>
      <w:proofErr w:type="gramEnd"/>
      <w:r w:rsidRPr="00573A4E">
        <w:rPr>
          <w:rFonts w:cs="Arial"/>
          <w:sz w:val="24"/>
        </w:rPr>
        <w:t xml:space="preserve"> you can choose to </w:t>
      </w:r>
      <w:r w:rsidR="00F814F3">
        <w:rPr>
          <w:rFonts w:cs="Arial"/>
          <w:sz w:val="24"/>
        </w:rPr>
        <w:t>move</w:t>
      </w:r>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join the main section. An election form to join the main section </w:t>
      </w:r>
      <w:r w:rsidRPr="00573A4E">
        <w:rPr>
          <w:rStyle w:val="absmiddle1"/>
          <w:rFonts w:cs="Arial"/>
          <w:sz w:val="24"/>
          <w:szCs w:val="24"/>
        </w:rPr>
        <w:t xml:space="preserve">is available from your employer or </w:t>
      </w:r>
      <w:r w:rsidR="00661615" w:rsidRPr="00661615">
        <w:rPr>
          <w:rStyle w:val="absmiddle1"/>
          <w:rFonts w:cs="Arial"/>
          <w:sz w:val="24"/>
          <w:szCs w:val="24"/>
        </w:rPr>
        <w:t>t</w:t>
      </w:r>
      <w:r w:rsidRPr="00661615">
        <w:rPr>
          <w:rStyle w:val="absmiddle1"/>
          <w:rFonts w:cs="Arial"/>
          <w:sz w:val="24"/>
          <w:szCs w:val="24"/>
        </w:rPr>
        <w:t>he Pensions Section</w:t>
      </w:r>
      <w:r w:rsidRPr="00573A4E">
        <w:rPr>
          <w:rStyle w:val="absmiddle1"/>
          <w:rFonts w:cs="Arial"/>
          <w:color w:val="FF0000"/>
          <w:sz w:val="24"/>
          <w:szCs w:val="24"/>
        </w:rPr>
        <w:t xml:space="preserve">. </w:t>
      </w:r>
      <w:r w:rsidRPr="00573A4E">
        <w:rPr>
          <w:rFonts w:cs="Arial"/>
          <w:sz w:val="24"/>
          <w:szCs w:val="24"/>
        </w:rPr>
        <w:t xml:space="preserve">If you have more than one job in which you contribute to the </w:t>
      </w:r>
      <w:r w:rsidR="00A363A5" w:rsidRPr="00573A4E">
        <w:rPr>
          <w:rFonts w:cs="Arial"/>
          <w:sz w:val="24"/>
          <w:szCs w:val="24"/>
        </w:rPr>
        <w:t xml:space="preserve">50/50 </w:t>
      </w:r>
      <w:proofErr w:type="gramStart"/>
      <w:r w:rsidR="00A363A5" w:rsidRPr="00573A4E">
        <w:rPr>
          <w:rFonts w:cs="Arial"/>
          <w:sz w:val="24"/>
          <w:szCs w:val="24"/>
        </w:rPr>
        <w:t>section</w:t>
      </w:r>
      <w:proofErr w:type="gramEnd"/>
      <w:r w:rsidRPr="00573A4E">
        <w:rPr>
          <w:rFonts w:cs="Arial"/>
          <w:sz w:val="24"/>
          <w:szCs w:val="24"/>
        </w:rPr>
        <w:t xml:space="preserve"> you must specify in which of the jobs you wish to be moved 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t xml:space="preserve">What does my employer pay if </w:t>
      </w:r>
      <w:proofErr w:type="gramStart"/>
      <w:r w:rsidRPr="006F4DEC">
        <w:rPr>
          <w:b/>
          <w:color w:val="002060"/>
        </w:rPr>
        <w:t>I'm</w:t>
      </w:r>
      <w:proofErr w:type="gramEnd"/>
      <w:r w:rsidRPr="006F4DEC">
        <w:rPr>
          <w:b/>
          <w:color w:val="002060"/>
        </w:rPr>
        <w:t xml:space="preserve"> in the 50/50 section?</w:t>
      </w:r>
    </w:p>
    <w:p w14:paraId="740C5E92" w14:textId="77777777" w:rsidR="008C6939" w:rsidRPr="00573A4E" w:rsidRDefault="008C6939" w:rsidP="00573A4E">
      <w:pPr>
        <w:pStyle w:val="ListBullet"/>
      </w:pPr>
    </w:p>
    <w:p w14:paraId="1994F75C" w14:textId="0E2D34DC"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th</w:t>
      </w:r>
      <w:r w:rsidR="00F814F3">
        <w:rPr>
          <w:rFonts w:cs="Arial"/>
          <w:sz w:val="24"/>
        </w:rPr>
        <w:t>at</w:t>
      </w:r>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6C5BA8EF" w:rsidR="006F4FCE" w:rsidRPr="006F4DEC" w:rsidRDefault="006F4FCE" w:rsidP="00573A4E">
      <w:pPr>
        <w:pStyle w:val="ListBullet"/>
        <w:rPr>
          <w:b/>
          <w:color w:val="002060"/>
        </w:rPr>
      </w:pPr>
      <w:r w:rsidRPr="006F4DEC">
        <w:rPr>
          <w:b/>
          <w:color w:val="002060"/>
        </w:rPr>
        <w:t xml:space="preserve">What if </w:t>
      </w:r>
      <w:proofErr w:type="gramStart"/>
      <w:r w:rsidRPr="006F4DEC">
        <w:rPr>
          <w:b/>
          <w:color w:val="002060"/>
        </w:rPr>
        <w:t>I'm</w:t>
      </w:r>
      <w:proofErr w:type="gramEnd"/>
      <w:r w:rsidRPr="006F4DEC">
        <w:rPr>
          <w:b/>
          <w:color w:val="002060"/>
        </w:rPr>
        <w:t xml:space="preserve"> currently paying extra contributions or mig</w:t>
      </w:r>
      <w:r w:rsidR="00995940" w:rsidRPr="006F4DEC">
        <w:rPr>
          <w:b/>
          <w:color w:val="002060"/>
        </w:rPr>
        <w:t xml:space="preserve">ht wish to do so in the future - </w:t>
      </w:r>
      <w:r w:rsidRPr="006F4DEC">
        <w:rPr>
          <w:b/>
          <w:color w:val="002060"/>
        </w:rPr>
        <w:t>is this possible 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3E467963" w:rsidR="00995940" w:rsidRDefault="006F4FCE" w:rsidP="00573A4E">
      <w:pPr>
        <w:pStyle w:val="ListBullet"/>
      </w:pPr>
      <w:r w:rsidRPr="00573A4E">
        <w:t>As the 50/50 section is considered a short</w:t>
      </w:r>
      <w:r w:rsidR="0087299E">
        <w:t>-</w:t>
      </w:r>
      <w:r w:rsidRPr="00573A4E">
        <w:t>term option</w:t>
      </w:r>
      <w:r w:rsidR="00995940" w:rsidRPr="00573A4E">
        <w:t xml:space="preserve"> for use in</w:t>
      </w:r>
      <w:r w:rsidRPr="00573A4E">
        <w:t xml:space="preserve"> time</w:t>
      </w:r>
      <w:r w:rsidR="0063069E" w:rsidRPr="00573A4E">
        <w:t>s</w:t>
      </w:r>
      <w:r w:rsidRPr="00573A4E">
        <w:t xml:space="preserve"> of financial difficulty </w:t>
      </w:r>
      <w:proofErr w:type="gramStart"/>
      <w:r w:rsidRPr="00573A4E">
        <w:t>it</w:t>
      </w:r>
      <w:r w:rsidR="0001123F" w:rsidRPr="00573A4E">
        <w:t>'</w:t>
      </w:r>
      <w:r w:rsidRPr="00573A4E">
        <w:t>s</w:t>
      </w:r>
      <w:proofErr w:type="gramEnd"/>
      <w:r w:rsidRPr="00573A4E">
        <w:t xml:space="preserve"> not expected that you will remain in the section for a long period of time. </w:t>
      </w:r>
      <w:r w:rsidR="00990C1C" w:rsidRPr="00573A4E">
        <w:t>T</w:t>
      </w:r>
      <w:r w:rsidRPr="00573A4E">
        <w:t xml:space="preserve">he rules of the </w:t>
      </w:r>
      <w:r w:rsidR="00327438">
        <w:t>Scheme</w:t>
      </w:r>
      <w:r w:rsidRPr="00573A4E">
        <w:t xml:space="preserve"> do not permit you to pay additional contributions in certain circumstances when you are in the 50/50 section. The </w:t>
      </w:r>
      <w:r w:rsidR="00995940" w:rsidRPr="00573A4E">
        <w:t xml:space="preserve">effect on additional contribution options </w:t>
      </w:r>
      <w:proofErr w:type="gramStart"/>
      <w:r w:rsidRPr="00573A4E">
        <w:t>are</w:t>
      </w:r>
      <w:proofErr w:type="gramEnd"/>
      <w:r w:rsidRPr="00573A4E">
        <w:t xml:space="preserv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649B8E4F"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6BEB8E38"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32515829"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77777777"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proofErr w:type="gramStart"/>
            <w:r>
              <w:t>c</w:t>
            </w:r>
            <w:r w:rsidRPr="00573A4E">
              <w:t>ease</w:t>
            </w:r>
            <w:proofErr w:type="gramEnd"/>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77777777" w:rsidR="006F4DEC" w:rsidRPr="00573A4E" w:rsidRDefault="006F4DEC" w:rsidP="006F4DEC">
            <w:pPr>
              <w:pStyle w:val="ListBullet"/>
              <w:ind w:left="149"/>
            </w:pPr>
            <w:r>
              <w:t>Existing contracts</w:t>
            </w:r>
            <w:r w:rsidRPr="00573A4E">
              <w:t xml:space="preserve"> </w:t>
            </w:r>
            <w:r>
              <w:t xml:space="preserve">– can </w:t>
            </w:r>
            <w:proofErr w:type="gramStart"/>
            <w:r>
              <w:t>c</w:t>
            </w:r>
            <w:r w:rsidRPr="00573A4E">
              <w:t>ontinue</w:t>
            </w:r>
            <w:proofErr w:type="gramEnd"/>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74C281D5" w:rsidR="006F4DEC" w:rsidRDefault="00F737F6" w:rsidP="006F4DEC">
            <w:pPr>
              <w:pStyle w:val="ListBullet"/>
              <w:ind w:left="149"/>
            </w:pPr>
            <w:r>
              <w:t xml:space="preserve">New contracts – </w:t>
            </w:r>
            <w:r w:rsidR="006F4DEC">
              <w:t>permitted</w:t>
            </w:r>
          </w:p>
        </w:tc>
      </w:tr>
    </w:tbl>
    <w:p w14:paraId="5072FBD4" w14:textId="71B531BF" w:rsidR="000B5FB2" w:rsidRDefault="000B5FB2"/>
    <w:p w14:paraId="4F4259B5" w14:textId="77777777" w:rsidR="000B5FB2" w:rsidRDefault="000B5FB2">
      <w:r>
        <w:br w:type="page"/>
      </w:r>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trPr>
        <w:tc>
          <w:tcPr>
            <w:tcW w:w="4700" w:type="dxa"/>
            <w:shd w:val="clear" w:color="auto" w:fill="E37303"/>
            <w:vAlign w:val="center"/>
          </w:tcPr>
          <w:p w14:paraId="5B897D34" w14:textId="21D2BEB2" w:rsidR="000B5FB2" w:rsidRDefault="000B5FB2" w:rsidP="000B5FB2">
            <w:pPr>
              <w:pStyle w:val="ListBullet"/>
              <w:jc w:val="center"/>
            </w:pPr>
            <w:r>
              <w:rPr>
                <w:b/>
                <w:color w:val="F2F2F2" w:themeColor="background1" w:themeShade="F2"/>
              </w:rPr>
              <w:lastRenderedPageBreak/>
              <w:t>Type of c</w:t>
            </w:r>
            <w:r w:rsidRPr="00381C92">
              <w:rPr>
                <w:b/>
                <w:color w:val="F2F2F2" w:themeColor="background1" w:themeShade="F2"/>
              </w:rPr>
              <w:t>ontract</w:t>
            </w:r>
          </w:p>
        </w:tc>
        <w:tc>
          <w:tcPr>
            <w:tcW w:w="4701" w:type="dxa"/>
            <w:shd w:val="clear" w:color="auto" w:fill="E37303"/>
            <w:vAlign w:val="center"/>
          </w:tcPr>
          <w:p w14:paraId="4495093C" w14:textId="48CBA813" w:rsidR="000B5FB2" w:rsidRDefault="000B5FB2" w:rsidP="000B5FB2">
            <w:pPr>
              <w:pStyle w:val="ListBullet"/>
              <w:ind w:left="7"/>
            </w:pPr>
            <w:r w:rsidRPr="00381C92">
              <w:rPr>
                <w:b/>
                <w:color w:val="F2F2F2" w:themeColor="background1" w:themeShade="F2"/>
              </w:rPr>
              <w:t>Effect of being in the 50/50 section</w:t>
            </w:r>
          </w:p>
        </w:tc>
      </w:tr>
      <w:tr w:rsidR="000B5FB2" w14:paraId="326CDAA0" w14:textId="77777777" w:rsidTr="003871D9">
        <w:trPr>
          <w:trHeight w:val="2381"/>
        </w:trPr>
        <w:tc>
          <w:tcPr>
            <w:tcW w:w="4700" w:type="dxa"/>
            <w:vAlign w:val="center"/>
          </w:tcPr>
          <w:p w14:paraId="26A2A191" w14:textId="77777777" w:rsidR="000B5FB2" w:rsidRDefault="000B5FB2" w:rsidP="000B5FB2">
            <w:pPr>
              <w:pStyle w:val="ListBullet"/>
              <w:numPr>
                <w:ilvl w:val="0"/>
                <w:numId w:val="58"/>
              </w:numPr>
              <w:ind w:left="454"/>
            </w:pPr>
            <w:r>
              <w:t>Added years contract</w:t>
            </w:r>
          </w:p>
        </w:tc>
        <w:tc>
          <w:tcPr>
            <w:tcW w:w="4701" w:type="dxa"/>
            <w:vAlign w:val="center"/>
          </w:tcPr>
          <w:p w14:paraId="481CF68A" w14:textId="77777777" w:rsidR="000B5FB2" w:rsidRDefault="000B5FB2" w:rsidP="000B5FB2">
            <w:pPr>
              <w:pStyle w:val="ListBullet"/>
              <w:ind w:left="7"/>
            </w:pPr>
            <w:r>
              <w:t xml:space="preserve">Existing contracts - can </w:t>
            </w:r>
            <w:proofErr w:type="gramStart"/>
            <w:r>
              <w:t>continue</w:t>
            </w:r>
            <w:proofErr w:type="gramEnd"/>
          </w:p>
          <w:p w14:paraId="1A2AF52F" w14:textId="77777777" w:rsidR="000B5FB2" w:rsidRPr="00227AE4" w:rsidRDefault="000B5FB2" w:rsidP="000B5FB2">
            <w:pPr>
              <w:pStyle w:val="ListBullet"/>
              <w:ind w:left="7"/>
            </w:pPr>
            <w:r w:rsidRPr="00227AE4">
              <w:t xml:space="preserve">(at the </w:t>
            </w:r>
            <w:r>
              <w:t xml:space="preserve">same rate as before you elected </w:t>
            </w:r>
            <w:r w:rsidRPr="00227AE4">
              <w:t>for the 50/50 option)</w:t>
            </w:r>
          </w:p>
          <w:p w14:paraId="7D0CD8DF" w14:textId="77777777" w:rsidR="000B5FB2" w:rsidRPr="00227AE4" w:rsidRDefault="000B5FB2" w:rsidP="000B5FB2">
            <w:pPr>
              <w:pStyle w:val="ListBullet"/>
              <w:ind w:left="7"/>
            </w:pPr>
          </w:p>
          <w:p w14:paraId="70E8EA2E" w14:textId="77777777" w:rsidR="000B5FB2" w:rsidRDefault="000B5FB2" w:rsidP="000B5FB2">
            <w:pPr>
              <w:pStyle w:val="ListBullet"/>
              <w:ind w:left="7"/>
            </w:pPr>
            <w:r w:rsidRPr="00227AE4">
              <w:t>Note that these contracts only apply to scheme members who took out such contracts before 1 April 2008.</w:t>
            </w:r>
            <w:r>
              <w:t xml:space="preserve"> </w:t>
            </w:r>
          </w:p>
        </w:tc>
      </w:tr>
      <w:tr w:rsidR="000B5FB2" w14:paraId="6F9DC5A9" w14:textId="77777777" w:rsidTr="006F4DEC">
        <w:trPr>
          <w:trHeight w:val="2154"/>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pPr>
            <w:r>
              <w:t>Additional Regular Contributions (ARC) contract</w:t>
            </w:r>
          </w:p>
          <w:p w14:paraId="696AA5B8" w14:textId="77777777" w:rsidR="000B5FB2" w:rsidRDefault="000B5FB2" w:rsidP="000B5FB2">
            <w:pPr>
              <w:pStyle w:val="ListBullet"/>
              <w:ind w:left="454"/>
            </w:pPr>
          </w:p>
          <w:p w14:paraId="094DA668" w14:textId="77777777" w:rsidR="000B5FB2" w:rsidRDefault="000B5FB2" w:rsidP="000B5FB2">
            <w:pPr>
              <w:pStyle w:val="ListBullet"/>
              <w:numPr>
                <w:ilvl w:val="0"/>
                <w:numId w:val="58"/>
              </w:numPr>
              <w:ind w:left="454" w:hanging="283"/>
            </w:pPr>
            <w:r>
              <w:t>Additional Survivor Benefit Contributions (ASBC) contract</w:t>
            </w:r>
          </w:p>
        </w:tc>
        <w:tc>
          <w:tcPr>
            <w:tcW w:w="4701" w:type="dxa"/>
            <w:shd w:val="clear" w:color="auto" w:fill="FBE4D5"/>
            <w:vAlign w:val="center"/>
          </w:tcPr>
          <w:p w14:paraId="02F596D0" w14:textId="77777777" w:rsidR="000B5FB2" w:rsidRDefault="000B5FB2" w:rsidP="000B5FB2">
            <w:pPr>
              <w:pStyle w:val="ListBullet"/>
              <w:ind w:left="7"/>
            </w:pPr>
            <w:r>
              <w:t xml:space="preserve">Existing contracts - can </w:t>
            </w:r>
            <w:proofErr w:type="gramStart"/>
            <w:r>
              <w:t>continue</w:t>
            </w:r>
            <w:proofErr w:type="gramEnd"/>
          </w:p>
          <w:p w14:paraId="22A7516D" w14:textId="77777777" w:rsidR="000B5FB2" w:rsidRPr="00227AE4" w:rsidRDefault="000B5FB2" w:rsidP="000B5FB2">
            <w:pPr>
              <w:pStyle w:val="ListBullet"/>
              <w:ind w:left="7"/>
            </w:pPr>
            <w:r w:rsidRPr="00227AE4">
              <w:t>(at the same rate as before you elected for the 50/50 option)</w:t>
            </w:r>
          </w:p>
          <w:p w14:paraId="07EB8E5B" w14:textId="77777777" w:rsidR="000B5FB2" w:rsidRPr="00227AE4" w:rsidRDefault="000B5FB2" w:rsidP="000B5FB2">
            <w:pPr>
              <w:pStyle w:val="ListBullet"/>
              <w:ind w:left="7"/>
            </w:pPr>
          </w:p>
          <w:p w14:paraId="72C0F5AC" w14:textId="77777777" w:rsidR="000B5FB2" w:rsidRDefault="000B5FB2" w:rsidP="000B5FB2">
            <w:pPr>
              <w:pStyle w:val="ListBullet"/>
              <w:ind w:left="7"/>
            </w:pPr>
            <w:r w:rsidRPr="00227AE4">
              <w:t>Note that these contracts only apply to scheme members who took out such contracts before 1 April 20</w:t>
            </w:r>
            <w:r>
              <w:t>14</w:t>
            </w:r>
            <w:r w:rsidRPr="00227AE4">
              <w:t>.</w:t>
            </w:r>
            <w:r>
              <w:t xml:space="preserve"> </w:t>
            </w:r>
          </w:p>
        </w:tc>
      </w:tr>
      <w:tr w:rsidR="000B5FB2" w14:paraId="4E5B1BA2" w14:textId="77777777" w:rsidTr="006F4DEC">
        <w:trPr>
          <w:trHeight w:val="1701"/>
        </w:trPr>
        <w:tc>
          <w:tcPr>
            <w:tcW w:w="4700" w:type="dxa"/>
            <w:vAlign w:val="center"/>
          </w:tcPr>
          <w:p w14:paraId="12B4E01B" w14:textId="77777777" w:rsidR="000B5FB2" w:rsidRDefault="000B5FB2" w:rsidP="000B5FB2">
            <w:pPr>
              <w:pStyle w:val="ListBullet"/>
              <w:numPr>
                <w:ilvl w:val="0"/>
                <w:numId w:val="83"/>
              </w:numPr>
              <w:ind w:left="454"/>
            </w:pPr>
            <w:r>
              <w:t>Part-time buy-back contract</w:t>
            </w:r>
          </w:p>
        </w:tc>
        <w:tc>
          <w:tcPr>
            <w:tcW w:w="4701" w:type="dxa"/>
            <w:vAlign w:val="center"/>
          </w:tcPr>
          <w:p w14:paraId="40061B17" w14:textId="77777777" w:rsidR="000B5FB2" w:rsidRDefault="000B5FB2" w:rsidP="000B5FB2">
            <w:pPr>
              <w:pStyle w:val="ListBullet"/>
              <w:ind w:left="7"/>
            </w:pPr>
            <w:r>
              <w:t xml:space="preserve">Existing contracts - can </w:t>
            </w:r>
            <w:proofErr w:type="gramStart"/>
            <w:r>
              <w:t>continue</w:t>
            </w:r>
            <w:proofErr w:type="gramEnd"/>
          </w:p>
          <w:p w14:paraId="454A0C6F" w14:textId="77777777" w:rsidR="000B5FB2" w:rsidRDefault="000B5FB2" w:rsidP="000B5FB2">
            <w:pPr>
              <w:pStyle w:val="ListBullet"/>
              <w:ind w:left="7"/>
            </w:pPr>
            <w:r w:rsidRPr="00227AE4">
              <w:t>(at the same rate as before yo</w:t>
            </w:r>
            <w:r>
              <w:t>u elected for the 50/50 option)</w:t>
            </w:r>
          </w:p>
          <w:p w14:paraId="44CBD850" w14:textId="77777777" w:rsidR="000B5FB2" w:rsidRDefault="000B5FB2" w:rsidP="000B5FB2">
            <w:pPr>
              <w:pStyle w:val="ListBullet"/>
              <w:ind w:left="7"/>
            </w:pPr>
          </w:p>
          <w:p w14:paraId="5B3654AB" w14:textId="77777777" w:rsidR="000B5FB2" w:rsidRDefault="000B5FB2" w:rsidP="000B5FB2">
            <w:pPr>
              <w:pStyle w:val="ListBullet"/>
              <w:ind w:left="7"/>
            </w:pPr>
            <w:r>
              <w:t>New contracts - permitted</w:t>
            </w:r>
          </w:p>
        </w:tc>
      </w:tr>
    </w:tbl>
    <w:p w14:paraId="02675C30" w14:textId="77777777" w:rsidR="006F4DEC" w:rsidRPr="00573A4E" w:rsidRDefault="006F4DEC" w:rsidP="00573A4E">
      <w:pPr>
        <w:pStyle w:val="ListBullet"/>
      </w:pPr>
    </w:p>
    <w:p w14:paraId="27E57212" w14:textId="77777777" w:rsidR="00C10223" w:rsidRDefault="00C10223" w:rsidP="00573A4E">
      <w:pPr>
        <w:pStyle w:val="ListBullet"/>
        <w:rPr>
          <w:b/>
          <w:bCs w:val="0"/>
          <w:snapToGrid/>
          <w:color w:val="91278F"/>
          <w:sz w:val="28"/>
          <w:szCs w:val="28"/>
        </w:rPr>
      </w:pPr>
      <w:bookmarkStart w:id="11" w:name="d3Flexmore"/>
      <w:r w:rsidRPr="006F4DEC">
        <w:rPr>
          <w:b/>
          <w:bCs w:val="0"/>
          <w:snapToGrid/>
          <w:color w:val="91278F"/>
          <w:sz w:val="28"/>
          <w:szCs w:val="28"/>
        </w:rPr>
        <w:t xml:space="preserve">Flexibility to pay </w:t>
      </w:r>
      <w:proofErr w:type="gramStart"/>
      <w:r w:rsidRPr="006F4DEC">
        <w:rPr>
          <w:b/>
          <w:bCs w:val="0"/>
          <w:snapToGrid/>
          <w:color w:val="91278F"/>
          <w:sz w:val="28"/>
          <w:szCs w:val="28"/>
        </w:rPr>
        <w:t>more</w:t>
      </w:r>
      <w:proofErr w:type="gramEnd"/>
      <w:r w:rsidRPr="006F4DEC">
        <w:rPr>
          <w:b/>
          <w:bCs w:val="0"/>
          <w:snapToGrid/>
          <w:color w:val="91278F"/>
          <w:sz w:val="28"/>
          <w:szCs w:val="28"/>
        </w:rPr>
        <w:t xml:space="preserve"> </w:t>
      </w:r>
    </w:p>
    <w:bookmarkEnd w:id="11"/>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w:t>
      </w:r>
      <w:proofErr w:type="gramStart"/>
      <w:r w:rsidR="006B3977" w:rsidRPr="00573A4E">
        <w:t>in order to</w:t>
      </w:r>
      <w:proofErr w:type="gramEnd"/>
      <w:r w:rsidR="006B3977" w:rsidRPr="00573A4E">
        <w:t xml:space="preserve">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w:t>
      </w:r>
      <w:proofErr w:type="gramStart"/>
      <w:r w:rsidRPr="00573A4E">
        <w:rPr>
          <w:rFonts w:ascii="Arial" w:eastAsia="Times New Roman" w:hAnsi="Arial" w:cs="Arial"/>
        </w:rPr>
        <w:t>benefits,</w:t>
      </w:r>
      <w:proofErr w:type="gramEnd"/>
      <w:r w:rsidRPr="00573A4E">
        <w:rPr>
          <w:rFonts w:ascii="Arial" w:eastAsia="Times New Roman" w:hAnsi="Arial" w:cs="Arial"/>
        </w:rPr>
        <w:t xml:space="preserve">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49BC05D8"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limit on the </w:t>
      </w:r>
      <w:proofErr w:type="gramStart"/>
      <w:r w:rsidR="006B3977" w:rsidRPr="00573A4E">
        <w:rPr>
          <w:rFonts w:cs="Arial"/>
          <w:snapToGrid w:val="0"/>
          <w:sz w:val="24"/>
          <w:szCs w:val="24"/>
        </w:rPr>
        <w:t>amount</w:t>
      </w:r>
      <w:proofErr w:type="gramEnd"/>
      <w:r w:rsidR="006B3977" w:rsidRPr="00573A4E">
        <w:rPr>
          <w:rFonts w:cs="Arial"/>
          <w:snapToGrid w:val="0"/>
          <w:sz w:val="24"/>
          <w:szCs w:val="24"/>
        </w:rPr>
        <w:t xml:space="preserve">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w:t>
      </w:r>
      <w:r w:rsidR="006B3977" w:rsidRPr="00573A4E">
        <w:rPr>
          <w:rFonts w:cs="Arial"/>
          <w:snapToGrid w:val="0"/>
          <w:sz w:val="24"/>
          <w:szCs w:val="24"/>
        </w:rPr>
        <w:lastRenderedPageBreak/>
        <w:t xml:space="preserve">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w:t>
      </w:r>
      <w:proofErr w:type="gramStart"/>
      <w:r w:rsidRPr="00573A4E">
        <w:rPr>
          <w:rFonts w:cs="Arial"/>
          <w:b/>
          <w:sz w:val="24"/>
          <w:szCs w:val="24"/>
        </w:rPr>
        <w:t>pay</w:t>
      </w:r>
      <w:r w:rsidR="0001123F" w:rsidRPr="00573A4E">
        <w:rPr>
          <w:rFonts w:cs="Arial"/>
          <w:b/>
          <w:sz w:val="24"/>
          <w:szCs w:val="24"/>
        </w:rPr>
        <w:t>?</w:t>
      </w:r>
      <w:r w:rsidR="00990C1C" w:rsidRPr="00573A4E">
        <w:rPr>
          <w:rFonts w:cs="Arial"/>
          <w:sz w:val="24"/>
          <w:szCs w:val="24"/>
        </w:rPr>
        <w:t>.</w:t>
      </w:r>
      <w:proofErr w:type="gramEnd"/>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12"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12"/>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w:t>
      </w:r>
      <w:proofErr w:type="gramStart"/>
      <w:r w:rsidRPr="00F90DD8">
        <w:rPr>
          <w:rFonts w:cs="Arial"/>
          <w:b/>
          <w:snapToGrid w:val="0"/>
          <w:sz w:val="24"/>
          <w:szCs w:val="24"/>
        </w:rPr>
        <w:t>pension</w:t>
      </w:r>
      <w:proofErr w:type="gramEnd"/>
      <w:r w:rsidRPr="00F90DD8">
        <w:rPr>
          <w:rFonts w:cs="Arial"/>
          <w:b/>
          <w:snapToGrid w:val="0"/>
          <w:sz w:val="24"/>
          <w:szCs w:val="24"/>
        </w:rPr>
        <w:t xml:space="preserve"> </w:t>
      </w:r>
    </w:p>
    <w:p w14:paraId="030BB82E" w14:textId="77777777" w:rsidR="003871D9" w:rsidRDefault="003871D9" w:rsidP="00573A4E">
      <w:pPr>
        <w:shd w:val="clear" w:color="auto" w:fill="FFFFFF"/>
        <w:rPr>
          <w:rFonts w:cs="Arial"/>
          <w:sz w:val="24"/>
          <w:szCs w:val="24"/>
        </w:rPr>
      </w:pPr>
    </w:p>
    <w:p w14:paraId="7258C492" w14:textId="71D28E23"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r w:rsidR="00337D2C">
        <w:rPr>
          <w:rFonts w:cs="Arial"/>
          <w:sz w:val="24"/>
          <w:szCs w:val="24"/>
        </w:rPr>
        <w:t>7,026</w:t>
      </w:r>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6861E20D"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r w:rsidR="00337D2C">
        <w:rPr>
          <w:rFonts w:cs="Arial"/>
          <w:sz w:val="24"/>
          <w:szCs w:val="24"/>
        </w:rPr>
        <w:t>If</w:t>
      </w:r>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w:t>
      </w:r>
      <w:proofErr w:type="gramStart"/>
      <w:r w:rsidRPr="00573A4E">
        <w:rPr>
          <w:rFonts w:cs="Arial"/>
          <w:sz w:val="24"/>
          <w:szCs w:val="24"/>
        </w:rPr>
        <w:t>section</w:t>
      </w:r>
      <w:proofErr w:type="gramEnd"/>
      <w:r w:rsidRPr="00573A4E">
        <w:rPr>
          <w:rFonts w:cs="Arial"/>
          <w:sz w:val="24"/>
          <w:szCs w:val="24"/>
        </w:rPr>
        <w:t xml:space="preserve">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5A2A5684"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402BEFEA"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w:t>
      </w:r>
      <w:proofErr w:type="gramStart"/>
      <w:r w:rsidRPr="00573A4E">
        <w:rPr>
          <w:rFonts w:cs="Arial"/>
          <w:sz w:val="24"/>
          <w:szCs w:val="24"/>
        </w:rPr>
        <w:t>a number of</w:t>
      </w:r>
      <w:proofErr w:type="gramEnd"/>
      <w:r w:rsidRPr="00573A4E">
        <w:rPr>
          <w:rFonts w:cs="Arial"/>
          <w:sz w:val="24"/>
          <w:szCs w:val="24"/>
        </w:rPr>
        <w:t xml:space="preserve"> complete years (unless </w:t>
      </w:r>
      <w:r w:rsidRPr="00661615">
        <w:rPr>
          <w:rFonts w:cs="Arial"/>
          <w:sz w:val="24"/>
          <w:szCs w:val="24"/>
        </w:rPr>
        <w:t>the Pensions Section determines that it would not be practicable to allow APCs</w:t>
      </w:r>
      <w:r w:rsidRPr="00573A4E">
        <w:rPr>
          <w:rFonts w:cs="Arial"/>
          <w:sz w:val="24"/>
          <w:szCs w:val="24"/>
        </w:rPr>
        <w:t xml:space="preserve"> to be paid by regular contributions, in which case payment could be made by a lump sum). Any extra regular contributions would be taken from your pay, just like your basic contributions. </w:t>
      </w:r>
    </w:p>
    <w:p w14:paraId="2D7BDE7B" w14:textId="77777777" w:rsidR="003871D9" w:rsidRDefault="003871D9" w:rsidP="00573A4E">
      <w:pPr>
        <w:shd w:val="clear" w:color="auto" w:fill="FFFFFF"/>
        <w:ind w:left="709"/>
        <w:rPr>
          <w:rFonts w:cs="Arial"/>
          <w:sz w:val="24"/>
          <w:szCs w:val="24"/>
        </w:rPr>
      </w:pPr>
    </w:p>
    <w:p w14:paraId="17C72D8B" w14:textId="61086DE2"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r w:rsidR="00337D2C">
        <w:rPr>
          <w:rFonts w:cs="Arial"/>
          <w:sz w:val="24"/>
          <w:szCs w:val="24"/>
        </w:rPr>
        <w:t xml:space="preserve">, </w:t>
      </w:r>
      <w:r w:rsidR="00337D2C" w:rsidRPr="00573A4E">
        <w:rPr>
          <w:rFonts w:cs="Arial"/>
          <w:sz w:val="24"/>
          <w:szCs w:val="24"/>
        </w:rPr>
        <w:t>including your normal contributions</w:t>
      </w:r>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p>
    <w:p w14:paraId="4F2AE2FF" w14:textId="77777777" w:rsidR="00FE67BE" w:rsidRPr="00573A4E" w:rsidRDefault="00FE67BE" w:rsidP="00573A4E">
      <w:pPr>
        <w:shd w:val="clear" w:color="auto" w:fill="FFFFFF"/>
        <w:ind w:left="709"/>
        <w:rPr>
          <w:rFonts w:cs="Arial"/>
          <w:sz w:val="24"/>
          <w:szCs w:val="24"/>
        </w:rPr>
      </w:pPr>
    </w:p>
    <w:p w14:paraId="3B532D01" w14:textId="2710CF8B" w:rsidR="00565DAA" w:rsidRPr="00573A4E" w:rsidRDefault="00565DAA" w:rsidP="00573A4E">
      <w:pPr>
        <w:shd w:val="clear" w:color="auto" w:fill="FFFFFF"/>
        <w:ind w:left="709"/>
        <w:rPr>
          <w:rFonts w:cs="Arial"/>
          <w:sz w:val="24"/>
          <w:szCs w:val="24"/>
        </w:rPr>
      </w:pPr>
      <w:r w:rsidRPr="00573A4E">
        <w:rPr>
          <w:rFonts w:cs="Arial"/>
          <w:sz w:val="24"/>
          <w:szCs w:val="24"/>
        </w:rPr>
        <w:t xml:space="preserve">The minimum period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r w:rsidR="00337D2C">
        <w:rPr>
          <w:rFonts w:cs="Arial"/>
          <w:sz w:val="24"/>
          <w:szCs w:val="24"/>
        </w:rPr>
        <w:t xml:space="preserve">start a contract to buy extra pension by paying regular contributions </w:t>
      </w:r>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6E691B81" w:rsidR="00FE67BE" w:rsidRPr="00573A4E" w:rsidRDefault="00565DAA" w:rsidP="00573A4E">
      <w:pPr>
        <w:shd w:val="clear" w:color="auto" w:fill="FFFFFF"/>
        <w:ind w:left="709"/>
        <w:rPr>
          <w:rFonts w:cs="Arial"/>
          <w:sz w:val="24"/>
          <w:szCs w:val="24"/>
        </w:rPr>
      </w:pPr>
      <w:r w:rsidRPr="00573A4E">
        <w:rPr>
          <w:rFonts w:cs="Arial"/>
          <w:sz w:val="24"/>
          <w:szCs w:val="24"/>
        </w:rPr>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r w:rsidR="00337D2C">
        <w:rPr>
          <w:rFonts w:cs="Arial"/>
          <w:sz w:val="24"/>
          <w:szCs w:val="24"/>
        </w:rPr>
        <w:t>amount</w:t>
      </w:r>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6328B2B6" w:rsidR="00565DAA"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You can choose to stop paying APCs at any time by notifying </w:t>
      </w:r>
      <w:r w:rsidRPr="00661615">
        <w:rPr>
          <w:rFonts w:cs="Arial"/>
          <w:sz w:val="24"/>
          <w:szCs w:val="24"/>
        </w:rPr>
        <w:t xml:space="preserve">the Pensions Section in writing. You will be credited with the extra pension that you have paid </w:t>
      </w:r>
      <w:r w:rsidRPr="00573A4E">
        <w:rPr>
          <w:rFonts w:cs="Arial"/>
          <w:sz w:val="24"/>
          <w:szCs w:val="24"/>
        </w:rPr>
        <w:t xml:space="preserve">for at the time </w:t>
      </w:r>
      <w:r w:rsidR="00337D2C">
        <w:rPr>
          <w:rFonts w:cs="Arial"/>
          <w:sz w:val="24"/>
          <w:szCs w:val="24"/>
        </w:rPr>
        <w:t>you stop paying.</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5E2315E4"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513D67ED"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w:t>
      </w:r>
      <w:proofErr w:type="gramStart"/>
      <w:r w:rsidRPr="00573A4E">
        <w:rPr>
          <w:rFonts w:cs="Arial"/>
          <w:sz w:val="24"/>
          <w:szCs w:val="24"/>
        </w:rPr>
        <w:t>a period of time</w:t>
      </w:r>
      <w:proofErr w:type="gramEnd"/>
      <w:r w:rsidRPr="00573A4E">
        <w:rPr>
          <w:rFonts w:cs="Arial"/>
          <w:sz w:val="24"/>
          <w:szCs w:val="24"/>
        </w:rPr>
        <w:t xml:space="preserv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r w:rsidR="00337D2C">
        <w:rPr>
          <w:rFonts w:cs="Arial"/>
          <w:sz w:val="24"/>
          <w:szCs w:val="24"/>
        </w:rPr>
        <w:t>LGPS administering authority</w:t>
      </w:r>
      <w:r w:rsidRPr="00573A4E">
        <w:rPr>
          <w:rFonts w:cs="Arial"/>
          <w:sz w:val="24"/>
          <w:szCs w:val="24"/>
        </w:rPr>
        <w:t xml:space="preserve">. If you choose to make payment directly to the </w:t>
      </w:r>
      <w:r w:rsidR="00337D2C">
        <w:rPr>
          <w:rFonts w:cs="Arial"/>
          <w:sz w:val="24"/>
          <w:szCs w:val="24"/>
        </w:rPr>
        <w:t>LGPS administering authority</w:t>
      </w:r>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B58B89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any time 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6D7BFFCD"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32DEBFD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General information</w:t>
      </w:r>
      <w:r w:rsidR="00337D2C">
        <w:rPr>
          <w:rFonts w:cs="Arial"/>
          <w:b/>
          <w:sz w:val="24"/>
          <w:szCs w:val="24"/>
        </w:rPr>
        <w:t xml:space="preserve"> about </w:t>
      </w:r>
      <w:r w:rsidR="00337D2C" w:rsidRPr="00573A4E">
        <w:rPr>
          <w:rFonts w:cs="Arial"/>
          <w:b/>
          <w:sz w:val="24"/>
          <w:szCs w:val="24"/>
        </w:rPr>
        <w:t>Additional Pension Contributions</w:t>
      </w:r>
    </w:p>
    <w:p w14:paraId="072001CE" w14:textId="77777777" w:rsidR="00FE67BE" w:rsidRPr="00573A4E" w:rsidRDefault="00FE67BE" w:rsidP="00573A4E">
      <w:pPr>
        <w:shd w:val="clear" w:color="auto" w:fill="FFFFFF"/>
        <w:ind w:left="709"/>
        <w:rPr>
          <w:rFonts w:cs="Arial"/>
          <w:sz w:val="24"/>
          <w:szCs w:val="24"/>
        </w:rPr>
      </w:pPr>
    </w:p>
    <w:p w14:paraId="71F20231" w14:textId="5AFC2251"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r w:rsidR="007A6D83">
        <w:rPr>
          <w:rFonts w:cs="Arial"/>
          <w:snapToGrid w:val="0"/>
          <w:sz w:val="24"/>
          <w:szCs w:val="24"/>
        </w:rPr>
        <w:t xml:space="preserve">Housing, </w:t>
      </w:r>
      <w:r w:rsidRPr="00573A4E">
        <w:rPr>
          <w:rFonts w:cs="Arial"/>
          <w:snapToGrid w:val="0"/>
          <w:sz w:val="24"/>
          <w:szCs w:val="24"/>
        </w:rPr>
        <w:t xml:space="preserve">Communities and Local Government </w:t>
      </w:r>
      <w:r w:rsidR="00337D2C">
        <w:rPr>
          <w:rFonts w:cs="Arial"/>
          <w:snapToGrid w:val="0"/>
          <w:sz w:val="24"/>
          <w:szCs w:val="24"/>
        </w:rPr>
        <w:t>and the cost</w:t>
      </w:r>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r w:rsidR="00337D2C">
        <w:rPr>
          <w:rFonts w:cs="Arial"/>
          <w:sz w:val="24"/>
          <w:szCs w:val="24"/>
        </w:rPr>
        <w:t>take</w:t>
      </w:r>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387B5EAB"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 xml:space="preserve">pension </w:t>
      </w:r>
      <w:proofErr w:type="gramStart"/>
      <w:r w:rsidRPr="00573A4E">
        <w:rPr>
          <w:rFonts w:eastAsia="Calibri" w:cs="Arial"/>
          <w:b/>
          <w:bCs/>
          <w:i/>
          <w:color w:val="000000"/>
          <w:sz w:val="24"/>
          <w:szCs w:val="24"/>
        </w:rPr>
        <w:t>account</w:t>
      </w:r>
      <w:proofErr w:type="gramEnd"/>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t>
      </w:r>
      <w:proofErr w:type="gramStart"/>
      <w:r w:rsidRPr="00573A4E">
        <w:rPr>
          <w:rFonts w:eastAsia="Calibri" w:cs="Arial"/>
          <w:bCs/>
          <w:color w:val="000000"/>
          <w:sz w:val="24"/>
          <w:szCs w:val="24"/>
        </w:rPr>
        <w:t>would</w:t>
      </w:r>
      <w:proofErr w:type="gramEnd"/>
      <w:r w:rsidRPr="00573A4E">
        <w:rPr>
          <w:rFonts w:eastAsia="Calibri" w:cs="Arial"/>
          <w:bCs/>
          <w:color w:val="000000"/>
          <w:sz w:val="24"/>
          <w:szCs w:val="24"/>
        </w:rPr>
        <w:t xml:space="preserve">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w:t>
      </w:r>
      <w:proofErr w:type="gramStart"/>
      <w:r w:rsidRPr="00573A4E">
        <w:rPr>
          <w:rFonts w:cs="Arial"/>
          <w:sz w:val="24"/>
          <w:szCs w:val="24"/>
        </w:rPr>
        <w:t>all of</w:t>
      </w:r>
      <w:proofErr w:type="gramEnd"/>
      <w:r w:rsidRPr="00573A4E">
        <w:rPr>
          <w:rFonts w:cs="Arial"/>
          <w:sz w:val="24"/>
          <w:szCs w:val="24"/>
        </w:rPr>
        <w:t xml:space="preserve">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335B78BE"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w:t>
      </w:r>
      <w:proofErr w:type="gramStart"/>
      <w:r w:rsidRPr="00573A4E">
        <w:rPr>
          <w:rFonts w:cs="Arial"/>
          <w:sz w:val="24"/>
          <w:szCs w:val="24"/>
        </w:rPr>
        <w:t>pension</w:t>
      </w:r>
      <w:proofErr w:type="gramEnd"/>
      <w:r w:rsidRPr="00573A4E">
        <w:rPr>
          <w:rFonts w:cs="Arial"/>
          <w:sz w:val="24"/>
          <w:szCs w:val="24"/>
        </w:rPr>
        <w:t xml:space="preserve"> you can buy</w:t>
      </w:r>
      <w:r w:rsidR="001C4A3B" w:rsidRPr="00573A4E">
        <w:rPr>
          <w:rFonts w:cs="Arial"/>
          <w:sz w:val="24"/>
          <w:szCs w:val="24"/>
        </w:rPr>
        <w:t xml:space="preserve"> within the £</w:t>
      </w:r>
      <w:r w:rsidR="00337D2C">
        <w:rPr>
          <w:rFonts w:cs="Arial"/>
          <w:sz w:val="24"/>
          <w:szCs w:val="24"/>
        </w:rPr>
        <w:t>7,026</w:t>
      </w:r>
      <w:r w:rsidRPr="00573A4E">
        <w:rPr>
          <w:rFonts w:cs="Arial"/>
          <w:sz w:val="24"/>
          <w:szCs w:val="24"/>
        </w:rPr>
        <w:t xml:space="preserve"> limit</w:t>
      </w:r>
      <w:r w:rsidR="00337D2C">
        <w:rPr>
          <w:rFonts w:cs="Arial"/>
          <w:sz w:val="24"/>
          <w:szCs w:val="24"/>
        </w:rPr>
        <w:t xml:space="preserve"> (2019/20 figure)</w:t>
      </w:r>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49B92173" w:rsidR="00FE67BE" w:rsidRPr="00573A4E" w:rsidRDefault="00565DAA" w:rsidP="00573A4E">
      <w:pPr>
        <w:shd w:val="clear" w:color="auto" w:fill="FFFFFF"/>
        <w:ind w:left="709"/>
        <w:rPr>
          <w:rFonts w:cs="Arial"/>
          <w:sz w:val="24"/>
          <w:szCs w:val="24"/>
        </w:rPr>
      </w:pPr>
      <w:r w:rsidRPr="00573A4E">
        <w:rPr>
          <w:rFonts w:cs="Arial"/>
          <w:sz w:val="24"/>
          <w:szCs w:val="24"/>
        </w:rPr>
        <w:t xml:space="preserve">If you choose to retire early and </w:t>
      </w:r>
      <w:r w:rsidR="00337D2C">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2ACE0A22" w:rsidR="00565DAA" w:rsidRPr="00573A4E" w:rsidRDefault="00565DAA" w:rsidP="00573A4E">
      <w:pPr>
        <w:shd w:val="clear" w:color="auto" w:fill="FFFFFF"/>
        <w:ind w:left="709"/>
        <w:rPr>
          <w:rFonts w:cs="Arial"/>
          <w:sz w:val="24"/>
          <w:szCs w:val="24"/>
        </w:rPr>
      </w:pPr>
      <w:r w:rsidRPr="00573A4E">
        <w:rPr>
          <w:rFonts w:cs="Arial"/>
          <w:sz w:val="24"/>
          <w:szCs w:val="24"/>
        </w:rPr>
        <w:lastRenderedPageBreak/>
        <w:t>If you </w:t>
      </w:r>
      <w:r w:rsidR="00337D2C">
        <w:rPr>
          <w:rFonts w:cs="Arial"/>
          <w:sz w:val="24"/>
          <w:szCs w:val="24"/>
        </w:rPr>
        <w:t>take</w:t>
      </w:r>
      <w:r w:rsidRPr="00573A4E">
        <w:rPr>
          <w:rFonts w:cs="Arial"/>
          <w:sz w:val="24"/>
          <w:szCs w:val="24"/>
        </w:rPr>
        <w:t xml:space="preserve"> your benefits on flexible retirement, you can, if you wish, </w:t>
      </w:r>
      <w:r w:rsidR="00337D2C">
        <w:rPr>
          <w:rFonts w:cs="Arial"/>
          <w:sz w:val="24"/>
          <w:szCs w:val="24"/>
        </w:rPr>
        <w:t>take</w:t>
      </w:r>
      <w:r w:rsidRPr="00573A4E">
        <w:rPr>
          <w:rFonts w:cs="Arial"/>
          <w:sz w:val="24"/>
          <w:szCs w:val="24"/>
        </w:rPr>
        <w:t xml:space="preserve"> all the extra pension you have paid for too, although it will be reduced for early payment</w:t>
      </w:r>
      <w:r w:rsidR="003871D9">
        <w:rPr>
          <w:rFonts w:cs="Arial"/>
          <w:sz w:val="24"/>
          <w:szCs w:val="24"/>
        </w:rPr>
        <w:t xml:space="preserve"> if you retire before your </w:t>
      </w:r>
      <w:r w:rsidR="003871D9">
        <w:rPr>
          <w:rFonts w:cs="Arial"/>
          <w:b/>
          <w:i/>
          <w:sz w:val="24"/>
          <w:szCs w:val="24"/>
        </w:rPr>
        <w:t>Normal Pension Age</w:t>
      </w:r>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r w:rsidR="00337D2C">
        <w:rPr>
          <w:rFonts w:cs="Arial"/>
          <w:sz w:val="24"/>
          <w:szCs w:val="24"/>
        </w:rPr>
        <w:t>take</w:t>
      </w:r>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r w:rsidR="00100559">
        <w:rPr>
          <w:rFonts w:cs="Arial"/>
          <w:sz w:val="24"/>
          <w:szCs w:val="24"/>
        </w:rPr>
        <w:t>low</w:t>
      </w:r>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4803809D"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4396741D"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r w:rsidR="00100559">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6BD9A2D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hyperlink w:anchor="e1YourPension" w:history="1">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hyperlink>
      <w:r w:rsidR="00100559">
        <w:rPr>
          <w:rFonts w:cs="Arial"/>
          <w:sz w:val="24"/>
          <w:szCs w:val="24"/>
        </w:rPr>
        <w:t xml:space="preserve"> section.</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w:t>
      </w:r>
      <w:proofErr w:type="gramStart"/>
      <w:r w:rsidRPr="00573A4E">
        <w:rPr>
          <w:rFonts w:cs="Arial"/>
          <w:snapToGrid w:val="0"/>
          <w:sz w:val="24"/>
          <w:szCs w:val="24"/>
        </w:rPr>
        <w:t>service</w:t>
      </w:r>
      <w:proofErr w:type="gramEnd"/>
      <w:r w:rsidRPr="00573A4E">
        <w:rPr>
          <w:rFonts w:cs="Arial"/>
          <w:snapToGrid w:val="0"/>
          <w:sz w:val="24"/>
          <w:szCs w:val="24"/>
        </w:rPr>
        <w:t xml:space="preserv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0FBDBB5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686170E3"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r w:rsidR="00100559">
        <w:rPr>
          <w:rFonts w:cs="Arial"/>
          <w:bCs/>
          <w:sz w:val="24"/>
          <w:szCs w:val="24"/>
        </w:rPr>
        <w:t>take</w:t>
      </w:r>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247CA638"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4" w:history="1">
        <w:r w:rsidR="00B043ED" w:rsidRPr="00573A4E">
          <w:rPr>
            <w:rStyle w:val="Hyperlink"/>
            <w:rFonts w:cs="Arial"/>
            <w:sz w:val="24"/>
            <w:szCs w:val="24"/>
          </w:rPr>
          <w:t>www.lgpsm</w:t>
        </w:r>
        <w:bookmarkStart w:id="13" w:name="_Hlt447815233"/>
        <w:r w:rsidR="00B043ED" w:rsidRPr="00573A4E">
          <w:rPr>
            <w:rStyle w:val="Hyperlink"/>
            <w:rFonts w:cs="Arial"/>
            <w:sz w:val="24"/>
            <w:szCs w:val="24"/>
          </w:rPr>
          <w:t>e</w:t>
        </w:r>
        <w:bookmarkEnd w:id="13"/>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661615">
        <w:rPr>
          <w:rFonts w:cs="Arial"/>
          <w:sz w:val="24"/>
          <w:szCs w:val="24"/>
        </w:rPr>
        <w:t xml:space="preserve">the Pensions Section for </w:t>
      </w:r>
      <w:r w:rsidR="00565DAA" w:rsidRPr="00573A4E">
        <w:rPr>
          <w:rFonts w:cs="Arial"/>
          <w:sz w:val="24"/>
          <w:szCs w:val="24"/>
        </w:rPr>
        <w:t xml:space="preserve">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14" w:name="d5AVC"/>
      <w:r w:rsidRPr="00573A4E">
        <w:rPr>
          <w:rFonts w:cs="Arial"/>
          <w:b/>
          <w:sz w:val="24"/>
          <w:szCs w:val="24"/>
        </w:rPr>
        <w:t xml:space="preserve">Paying </w:t>
      </w:r>
      <w:r w:rsidRPr="00573A4E">
        <w:rPr>
          <w:rFonts w:cs="Arial"/>
          <w:b/>
          <w:i/>
          <w:sz w:val="24"/>
          <w:szCs w:val="24"/>
        </w:rPr>
        <w:t xml:space="preserve">Additional Voluntary Contributions </w:t>
      </w:r>
      <w:bookmarkEnd w:id="14"/>
      <w:r w:rsidRPr="00573A4E">
        <w:rPr>
          <w:rFonts w:cs="Arial"/>
          <w:b/>
          <w:sz w:val="24"/>
          <w:szCs w:val="24"/>
        </w:rPr>
        <w:t>(AVC</w:t>
      </w:r>
      <w:r w:rsidR="00100559">
        <w:rPr>
          <w:rFonts w:cs="Arial"/>
          <w:b/>
          <w:sz w:val="24"/>
          <w:szCs w:val="24"/>
        </w:rPr>
        <w:t>s</w:t>
      </w:r>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1E68CFEA" w:rsidR="006B3977" w:rsidRPr="00573A4E" w:rsidRDefault="006B3977" w:rsidP="00573A4E">
      <w:pPr>
        <w:shd w:val="clear" w:color="auto" w:fill="FFFFFF"/>
        <w:rPr>
          <w:rFonts w:cs="Arial"/>
          <w:sz w:val="24"/>
          <w:szCs w:val="24"/>
        </w:rPr>
      </w:pPr>
      <w:r w:rsidRPr="00573A4E">
        <w:rPr>
          <w:rFonts w:cs="Arial"/>
          <w:sz w:val="24"/>
          <w:szCs w:val="24"/>
        </w:rPr>
        <w:t xml:space="preserve">All </w:t>
      </w:r>
      <w:r w:rsidR="00100559">
        <w:rPr>
          <w:rFonts w:cs="Arial"/>
          <w:sz w:val="24"/>
          <w:szCs w:val="24"/>
        </w:rPr>
        <w:t>LGPS administering authorities</w:t>
      </w:r>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304017C1" w:rsidR="00E31207" w:rsidRPr="00573A4E" w:rsidRDefault="00E31207" w:rsidP="00573A4E">
      <w:pPr>
        <w:shd w:val="clear" w:color="auto" w:fill="FFFFFF"/>
        <w:rPr>
          <w:rFonts w:cs="Arial"/>
          <w:sz w:val="24"/>
          <w:szCs w:val="24"/>
        </w:rPr>
      </w:pPr>
      <w:r w:rsidRPr="00573A4E">
        <w:rPr>
          <w:rFonts w:cs="Arial"/>
          <w:sz w:val="24"/>
          <w:szCs w:val="24"/>
        </w:rPr>
        <w:lastRenderedPageBreak/>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770E8B54"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r w:rsidR="00100559">
        <w:rPr>
          <w:rFonts w:cs="Arial"/>
          <w:sz w:val="24"/>
          <w:szCs w:val="24"/>
        </w:rPr>
        <w:t>that</w:t>
      </w:r>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C8B8F27"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any time 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36233554"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r w:rsidR="00100559">
        <w:rPr>
          <w:rFonts w:cs="Arial"/>
          <w:sz w:val="24"/>
          <w:szCs w:val="24"/>
        </w:rPr>
        <w:t>LGPS</w:t>
      </w:r>
      <w:r w:rsidR="00040665" w:rsidRPr="00573A4E">
        <w:rPr>
          <w:rFonts w:cs="Arial"/>
          <w:sz w:val="24"/>
          <w:szCs w:val="24"/>
        </w:rPr>
        <w:t xml:space="preserve"> </w:t>
      </w:r>
      <w:r w:rsidR="00040665" w:rsidRPr="00661615">
        <w:rPr>
          <w:rFonts w:cs="Arial"/>
          <w:sz w:val="24"/>
          <w:szCs w:val="24"/>
        </w:rPr>
        <w:t xml:space="preserve">administering authority </w:t>
      </w:r>
      <w:r w:rsidR="00040665" w:rsidRPr="00573A4E">
        <w:rPr>
          <w:rFonts w:cs="Arial"/>
          <w:sz w:val="24"/>
          <w:szCs w:val="24"/>
        </w:rPr>
        <w:t>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41BB6464"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 xml:space="preserve">Buy one or more </w:t>
      </w:r>
      <w:proofErr w:type="gramStart"/>
      <w:r w:rsidRPr="00573A4E">
        <w:rPr>
          <w:rFonts w:ascii="Arial" w:hAnsi="Arial" w:cs="Arial"/>
          <w:b/>
          <w:bCs/>
        </w:rPr>
        <w:t>annuities</w:t>
      </w:r>
      <w:proofErr w:type="gramEnd"/>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5A793C8"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5F48DE49"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When interest rates rise, the organisation selling annuities obtain</w:t>
      </w:r>
      <w:r w:rsidR="00100559">
        <w:rPr>
          <w:rFonts w:cs="Arial"/>
          <w:sz w:val="24"/>
          <w:szCs w:val="24"/>
        </w:rPr>
        <w:t>s</w:t>
      </w:r>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426BC2DF"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lastRenderedPageBreak/>
        <w:t xml:space="preserve">Buy a </w:t>
      </w:r>
      <w:r w:rsidR="00100559">
        <w:rPr>
          <w:rFonts w:ascii="Arial" w:hAnsi="Arial" w:cs="Arial"/>
          <w:b/>
          <w:bCs/>
        </w:rPr>
        <w:t>t</w:t>
      </w:r>
      <w:r w:rsidRPr="00573A4E">
        <w:rPr>
          <w:rFonts w:ascii="Arial" w:hAnsi="Arial" w:cs="Arial"/>
          <w:b/>
          <w:bCs/>
        </w:rPr>
        <w:t xml:space="preserve">op-up LGPS </w:t>
      </w:r>
      <w:proofErr w:type="gramStart"/>
      <w:r w:rsidR="00100559">
        <w:rPr>
          <w:rFonts w:ascii="Arial" w:hAnsi="Arial" w:cs="Arial"/>
          <w:b/>
          <w:bCs/>
        </w:rPr>
        <w:t>p</w:t>
      </w:r>
      <w:r w:rsidRPr="00573A4E">
        <w:rPr>
          <w:rFonts w:ascii="Arial" w:hAnsi="Arial" w:cs="Arial"/>
          <w:b/>
          <w:bCs/>
        </w:rPr>
        <w:t>ension</w:t>
      </w:r>
      <w:proofErr w:type="gramEnd"/>
    </w:p>
    <w:p w14:paraId="26DBB005" w14:textId="77777777" w:rsidR="00FE67BE" w:rsidRPr="00573A4E" w:rsidRDefault="00FE67BE" w:rsidP="00573A4E">
      <w:pPr>
        <w:pStyle w:val="BodyTextIndent"/>
        <w:spacing w:after="0"/>
        <w:rPr>
          <w:rFonts w:cs="Arial"/>
          <w:sz w:val="24"/>
          <w:szCs w:val="24"/>
        </w:rPr>
      </w:pPr>
    </w:p>
    <w:p w14:paraId="54FC71C1" w14:textId="3E8B0DE3"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w:t>
      </w:r>
      <w:proofErr w:type="gramStart"/>
      <w:r w:rsidR="006B3977" w:rsidRPr="00573A4E">
        <w:rPr>
          <w:rFonts w:cs="Arial"/>
          <w:sz w:val="24"/>
          <w:szCs w:val="24"/>
        </w:rPr>
        <w:t>all of</w:t>
      </w:r>
      <w:proofErr w:type="gramEnd"/>
      <w:r w:rsidR="006B3977" w:rsidRPr="00573A4E">
        <w:rPr>
          <w:rFonts w:cs="Arial"/>
          <w:sz w:val="24"/>
          <w:szCs w:val="24"/>
        </w:rPr>
        <w:t xml:space="preserve">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w:t>
      </w:r>
      <w:proofErr w:type="gramStart"/>
      <w:r w:rsidR="006B3977" w:rsidRPr="00573A4E">
        <w:rPr>
          <w:rFonts w:cs="Arial"/>
          <w:sz w:val="24"/>
          <w:szCs w:val="24"/>
        </w:rPr>
        <w:t xml:space="preserve">and </w:t>
      </w:r>
      <w:r w:rsidR="001C4A3B" w:rsidRPr="00573A4E">
        <w:rPr>
          <w:rFonts w:cs="Arial"/>
          <w:sz w:val="24"/>
          <w:szCs w:val="24"/>
        </w:rPr>
        <w:t>also</w:t>
      </w:r>
      <w:proofErr w:type="gramEnd"/>
      <w:r w:rsidR="001C4A3B" w:rsidRPr="00573A4E">
        <w:rPr>
          <w:rFonts w:cs="Arial"/>
          <w:sz w:val="24"/>
          <w:szCs w:val="24"/>
        </w:rPr>
        <w:t xml:space="preserve"> provide</w:t>
      </w:r>
      <w:r w:rsidR="00AE6525">
        <w:rPr>
          <w:rFonts w:cs="Arial"/>
          <w:sz w:val="24"/>
          <w:szCs w:val="24"/>
        </w:rPr>
        <w:t>s</w:t>
      </w:r>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 xml:space="preserve">Take your AVCs as </w:t>
      </w:r>
      <w:proofErr w:type="gramStart"/>
      <w:r>
        <w:rPr>
          <w:rFonts w:cs="Arial"/>
          <w:b/>
          <w:sz w:val="24"/>
          <w:szCs w:val="24"/>
        </w:rPr>
        <w:t>cash</w:t>
      </w:r>
      <w:proofErr w:type="gramEnd"/>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 xml:space="preserve">some or </w:t>
      </w:r>
      <w:proofErr w:type="gramStart"/>
      <w:r w:rsidR="0006681F" w:rsidRPr="00573A4E">
        <w:rPr>
          <w:rFonts w:cs="Arial"/>
          <w:sz w:val="24"/>
          <w:szCs w:val="24"/>
        </w:rPr>
        <w:t>all</w:t>
      </w:r>
      <w:r w:rsidR="00C3447A" w:rsidRPr="00573A4E">
        <w:rPr>
          <w:rFonts w:cs="Arial"/>
          <w:sz w:val="24"/>
          <w:szCs w:val="24"/>
        </w:rPr>
        <w:t xml:space="preserve"> of</w:t>
      </w:r>
      <w:proofErr w:type="gramEnd"/>
      <w:r w:rsidR="00C3447A" w:rsidRPr="00573A4E">
        <w:rPr>
          <w:rFonts w:cs="Arial"/>
          <w:sz w:val="24"/>
          <w:szCs w:val="24"/>
        </w:rPr>
        <w:t xml:space="preserve">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 xml:space="preserve">Buy extra membership in the </w:t>
      </w:r>
      <w:proofErr w:type="gramStart"/>
      <w:r w:rsidRPr="00573A4E">
        <w:rPr>
          <w:rFonts w:ascii="Arial" w:hAnsi="Arial" w:cs="Arial"/>
          <w:b/>
          <w:bCs/>
        </w:rPr>
        <w:t>LGPS</w:t>
      </w:r>
      <w:proofErr w:type="gramEnd"/>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8B22AEC"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 xml:space="preserve">Transfer your AVC fund to another pension scheme or </w:t>
      </w:r>
      <w:proofErr w:type="gramStart"/>
      <w:r>
        <w:rPr>
          <w:rFonts w:cs="Arial"/>
          <w:b/>
          <w:sz w:val="24"/>
          <w:szCs w:val="24"/>
        </w:rPr>
        <w:t>arrangement</w:t>
      </w:r>
      <w:proofErr w:type="gramEnd"/>
    </w:p>
    <w:p w14:paraId="607BE064" w14:textId="15C79FC6" w:rsidR="00BA7DE8" w:rsidRPr="00100559" w:rsidRDefault="00BA7DE8" w:rsidP="00100559">
      <w:pPr>
        <w:widowControl w:val="0"/>
        <w:rPr>
          <w:rFonts w:cs="Arial"/>
          <w:snapToGrid w:val="0"/>
          <w:sz w:val="24"/>
        </w:rPr>
      </w:pPr>
    </w:p>
    <w:p w14:paraId="0B5C3892" w14:textId="52D8C55D"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 xml:space="preserve">provided you have stopped paying AVCs, you can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6118699C" w:rsidR="004F65BE" w:rsidRDefault="004F65BE" w:rsidP="00BF60E0">
      <w:pPr>
        <w:widowControl w:val="0"/>
        <w:ind w:left="360"/>
        <w:rPr>
          <w:rFonts w:cs="Arial"/>
          <w:sz w:val="24"/>
          <w:szCs w:val="24"/>
        </w:rPr>
      </w:pPr>
      <w:r w:rsidRPr="00573A4E">
        <w:rPr>
          <w:rFonts w:cs="Arial"/>
          <w:sz w:val="24"/>
          <w:szCs w:val="24"/>
        </w:rPr>
        <w:t xml:space="preserve">If you were to transfer your AVC fund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77777777" w:rsidR="00100559" w:rsidRPr="00573A4E" w:rsidRDefault="00100559" w:rsidP="00573A4E">
      <w:pPr>
        <w:widowControl w:val="0"/>
        <w:ind w:left="426"/>
        <w:rPr>
          <w:rFonts w:cs="Arial"/>
          <w:sz w:val="24"/>
          <w:szCs w:val="24"/>
        </w:rPr>
      </w:pPr>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purchas</w:t>
      </w:r>
      <w:r w:rsidR="003871D9">
        <w:rPr>
          <w:rFonts w:cs="Arial"/>
          <w:sz w:val="24"/>
          <w:szCs w:val="24"/>
        </w:rPr>
        <w:t>ing</w:t>
      </w:r>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 xml:space="preserve">taking </w:t>
      </w:r>
      <w:proofErr w:type="gramStart"/>
      <w:r w:rsidRPr="00573A4E">
        <w:rPr>
          <w:rFonts w:cs="Arial"/>
          <w:sz w:val="24"/>
          <w:szCs w:val="24"/>
        </w:rPr>
        <w:t>a number of</w:t>
      </w:r>
      <w:proofErr w:type="gramEnd"/>
      <w:r w:rsidRPr="00573A4E">
        <w:rPr>
          <w:rFonts w:cs="Arial"/>
          <w:sz w:val="24"/>
          <w:szCs w:val="24"/>
        </w:rPr>
        <w:t xml:space="preserve">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t xml:space="preserve">Pension guidance is available from the Government’s guidance website Pension </w:t>
      </w:r>
      <w:r w:rsidRPr="00573A4E">
        <w:rPr>
          <w:rFonts w:cs="Arial"/>
          <w:sz w:val="24"/>
          <w:szCs w:val="24"/>
        </w:rPr>
        <w:lastRenderedPageBreak/>
        <w:t xml:space="preserve">Wise if you are considering taking flexible benefits.  The guidance is free and impartial and can be accessed on the internet, by phone, or face to face.  For more information see </w:t>
      </w:r>
      <w:hyperlink r:id="rId25"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8795FA6" w:rsidR="00A81B9E" w:rsidRPr="00573A4E" w:rsidRDefault="00BF60E0" w:rsidP="00573A4E">
      <w:pPr>
        <w:shd w:val="clear" w:color="auto" w:fill="FFFFFF"/>
        <w:rPr>
          <w:rFonts w:cs="Arial"/>
        </w:rPr>
      </w:pPr>
      <w:r>
        <w:rPr>
          <w:rFonts w:cs="Arial"/>
          <w:b/>
          <w:sz w:val="24"/>
          <w:szCs w:val="24"/>
        </w:rPr>
        <w:t>If you take</w:t>
      </w:r>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 xml:space="preserve">take </w:t>
      </w:r>
      <w:proofErr w:type="gramStart"/>
      <w:r w:rsidR="003424D8" w:rsidRPr="00573A4E">
        <w:rPr>
          <w:rFonts w:cs="Arial"/>
          <w:sz w:val="24"/>
          <w:szCs w:val="24"/>
        </w:rPr>
        <w:t>all</w:t>
      </w:r>
      <w:r w:rsidR="00B97960" w:rsidRPr="00573A4E">
        <w:rPr>
          <w:rFonts w:cs="Arial"/>
          <w:sz w:val="24"/>
          <w:szCs w:val="24"/>
        </w:rPr>
        <w:t xml:space="preserve"> </w:t>
      </w:r>
      <w:r w:rsidR="003424D8" w:rsidRPr="00573A4E">
        <w:rPr>
          <w:rFonts w:cs="Arial"/>
          <w:sz w:val="24"/>
          <w:szCs w:val="24"/>
        </w:rPr>
        <w:t>of</w:t>
      </w:r>
      <w:proofErr w:type="gramEnd"/>
      <w:r w:rsidR="003424D8" w:rsidRPr="00573A4E">
        <w:rPr>
          <w:rFonts w:cs="Arial"/>
          <w:sz w:val="24"/>
          <w:szCs w:val="24"/>
        </w:rPr>
        <w:t xml:space="preserve">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 xml:space="preserve">your AVC contract will </w:t>
      </w:r>
      <w:proofErr w:type="gramStart"/>
      <w:r w:rsidR="005C3F5F" w:rsidRPr="00573A4E">
        <w:rPr>
          <w:rFonts w:cs="Arial"/>
          <w:sz w:val="24"/>
          <w:szCs w:val="24"/>
        </w:rPr>
        <w:t>cease</w:t>
      </w:r>
      <w:proofErr w:type="gramEnd"/>
      <w:r w:rsidR="005C3F5F" w:rsidRPr="00573A4E">
        <w:rPr>
          <w:rFonts w:cs="Arial"/>
          <w:sz w:val="24"/>
          <w:szCs w:val="24"/>
        </w:rPr>
        <w:t xml:space="preserv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r w:rsidR="00E84F3C">
        <w:rPr>
          <w:rFonts w:cs="Arial"/>
          <w:sz w:val="24"/>
          <w:szCs w:val="24"/>
        </w:rPr>
        <w:t>take</w:t>
      </w:r>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4718161D"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r w:rsidR="00E84F3C">
        <w:rPr>
          <w:rFonts w:ascii="Arial" w:hAnsi="Arial" w:cs="Arial"/>
          <w:b w:val="0"/>
          <w:sz w:val="24"/>
          <w:szCs w:val="24"/>
        </w:rPr>
        <w:t>take</w:t>
      </w:r>
      <w:r w:rsidRPr="00573A4E">
        <w:rPr>
          <w:rFonts w:ascii="Arial" w:hAnsi="Arial" w:cs="Arial"/>
          <w:b w:val="0"/>
          <w:sz w:val="24"/>
          <w:szCs w:val="24"/>
        </w:rPr>
        <w:t xml:space="preserve">n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68AC4F84"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w:t>
      </w:r>
      <w:proofErr w:type="spellStart"/>
      <w:proofErr w:type="gramStart"/>
      <w:r w:rsidRPr="00573A4E">
        <w:rPr>
          <w:rFonts w:cs="Arial"/>
          <w:sz w:val="24"/>
          <w:szCs w:val="24"/>
        </w:rPr>
        <w:t>your</w:t>
      </w:r>
      <w:proofErr w:type="spellEnd"/>
      <w:r w:rsidRPr="00573A4E">
        <w:rPr>
          <w:rFonts w:cs="Arial"/>
          <w:sz w:val="24"/>
          <w:szCs w:val="24"/>
        </w:rPr>
        <w:t xml:space="preserve"> </w:t>
      </w:r>
      <w:r w:rsidR="00661615" w:rsidRPr="00661615">
        <w:rPr>
          <w:rFonts w:cs="Arial"/>
          <w:sz w:val="24"/>
          <w:szCs w:val="24"/>
        </w:rPr>
        <w:t>t</w:t>
      </w:r>
      <w:r w:rsidRPr="00661615">
        <w:rPr>
          <w:rFonts w:cs="Arial"/>
          <w:sz w:val="24"/>
          <w:szCs w:val="24"/>
        </w:rPr>
        <w:t>he</w:t>
      </w:r>
      <w:proofErr w:type="gramEnd"/>
      <w:r w:rsidRPr="00661615">
        <w:rPr>
          <w:rFonts w:cs="Arial"/>
          <w:sz w:val="24"/>
          <w:szCs w:val="24"/>
        </w:rPr>
        <w:t xml:space="preserv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w:t>
      </w:r>
      <w:proofErr w:type="gramStart"/>
      <w:r w:rsidRPr="00573A4E">
        <w:rPr>
          <w:rFonts w:cs="Arial"/>
          <w:sz w:val="24"/>
          <w:szCs w:val="24"/>
        </w:rPr>
        <w:t>similar to</w:t>
      </w:r>
      <w:proofErr w:type="gramEnd"/>
      <w:r w:rsidRPr="00573A4E">
        <w:rPr>
          <w:rFonts w:cs="Arial"/>
          <w:sz w:val="24"/>
          <w:szCs w:val="24"/>
        </w:rPr>
        <w:t xml:space="preserve">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w:t>
      </w:r>
      <w:proofErr w:type="gramStart"/>
      <w:r w:rsidRPr="00573A4E">
        <w:rPr>
          <w:rStyle w:val="Strong"/>
          <w:rFonts w:cs="Arial"/>
          <w:b w:val="0"/>
          <w:sz w:val="24"/>
          <w:szCs w:val="24"/>
        </w:rPr>
        <w:t>investments</w:t>
      </w:r>
      <w:proofErr w:type="gramEnd"/>
      <w:r w:rsidRPr="00573A4E">
        <w:rPr>
          <w:rStyle w:val="Strong"/>
          <w:rFonts w:cs="Arial"/>
          <w:b w:val="0"/>
          <w:sz w:val="24"/>
          <w:szCs w:val="24"/>
        </w:rPr>
        <w:t xml:space="preserve">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650E6B61"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092690C0"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service, but you can increase this amount via an FSAVC or use the FSAVC to provide </w:t>
      </w:r>
      <w:r w:rsidRPr="00573A4E">
        <w:rPr>
          <w:rFonts w:cs="Arial"/>
          <w:sz w:val="24"/>
          <w:szCs w:val="24"/>
        </w:rPr>
        <w:lastRenderedPageBreak/>
        <w:t>additional dependants</w:t>
      </w:r>
      <w:r w:rsidR="00E84F3C">
        <w:rPr>
          <w:rFonts w:cs="Arial"/>
          <w:sz w:val="24"/>
          <w:szCs w:val="24"/>
        </w:rPr>
        <w:t>’</w:t>
      </w:r>
      <w:r w:rsidRPr="00573A4E">
        <w:rPr>
          <w:rFonts w:cs="Arial"/>
          <w:sz w:val="24"/>
          <w:szCs w:val="24"/>
        </w:rPr>
        <w:t xml:space="preserve"> benefits on your death.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15" w:name="d6ConcPersonal"/>
      <w:r w:rsidRPr="00022DF9">
        <w:rPr>
          <w:rFonts w:cs="Arial"/>
          <w:b/>
          <w:color w:val="91278F"/>
          <w:sz w:val="28"/>
          <w:szCs w:val="28"/>
        </w:rPr>
        <w:t xml:space="preserve">Contribute to </w:t>
      </w:r>
      <w:bookmarkEnd w:id="15"/>
      <w:r w:rsidRPr="00022DF9">
        <w:rPr>
          <w:rFonts w:cs="Arial"/>
          <w:b/>
          <w:color w:val="91278F"/>
          <w:sz w:val="28"/>
          <w:szCs w:val="28"/>
        </w:rPr>
        <w:t xml:space="preserve">a concurrent personal pension plan or stakeholder pension </w:t>
      </w:r>
      <w:proofErr w:type="gramStart"/>
      <w:r w:rsidRPr="00022DF9">
        <w:rPr>
          <w:rFonts w:cs="Arial"/>
          <w:b/>
          <w:color w:val="91278F"/>
          <w:sz w:val="28"/>
          <w:szCs w:val="28"/>
        </w:rPr>
        <w:t>scheme</w:t>
      </w:r>
      <w:proofErr w:type="gramEnd"/>
    </w:p>
    <w:p w14:paraId="1A1674CA" w14:textId="77777777" w:rsidR="00FE67BE" w:rsidRPr="00573A4E" w:rsidRDefault="00FE67BE" w:rsidP="00573A4E">
      <w:pPr>
        <w:shd w:val="clear" w:color="auto" w:fill="FFFFFF"/>
        <w:rPr>
          <w:rFonts w:cs="Arial"/>
          <w:bCs/>
          <w:sz w:val="24"/>
          <w:szCs w:val="24"/>
        </w:rPr>
      </w:pPr>
    </w:p>
    <w:p w14:paraId="6A8B300A" w14:textId="0943A073" w:rsidR="006B3977" w:rsidRPr="00573A4E" w:rsidRDefault="006B3977" w:rsidP="00573A4E">
      <w:pPr>
        <w:shd w:val="clear" w:color="auto" w:fill="FFFFFF"/>
        <w:rPr>
          <w:rFonts w:cs="Arial"/>
          <w:sz w:val="24"/>
          <w:szCs w:val="24"/>
        </w:rPr>
      </w:pPr>
      <w:r w:rsidRPr="00573A4E">
        <w:rPr>
          <w:rFonts w:cs="Arial"/>
          <w:bCs/>
          <w:sz w:val="24"/>
          <w:szCs w:val="24"/>
        </w:rPr>
        <w:t xml:space="preserve">You </w:t>
      </w:r>
      <w:r w:rsidR="00E84F3C">
        <w:rPr>
          <w:rFonts w:cs="Arial"/>
          <w:bCs/>
          <w:sz w:val="24"/>
          <w:szCs w:val="24"/>
        </w:rPr>
        <w:t>can</w:t>
      </w:r>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 xml:space="preserve">You may want to consider their charges, alternative </w:t>
      </w:r>
      <w:proofErr w:type="gramStart"/>
      <w:r w:rsidRPr="00573A4E">
        <w:rPr>
          <w:rFonts w:cs="Arial"/>
          <w:bCs/>
          <w:sz w:val="24"/>
          <w:szCs w:val="24"/>
        </w:rPr>
        <w:t>investments</w:t>
      </w:r>
      <w:proofErr w:type="gramEnd"/>
      <w:r w:rsidRPr="00573A4E">
        <w:rPr>
          <w:rFonts w:cs="Arial"/>
          <w:bCs/>
          <w:sz w:val="24"/>
          <w:szCs w:val="24"/>
        </w:rPr>
        <w:t xml:space="preserve">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1E1461CC"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6E2F6C3D"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7D1B1D15"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r w:rsidR="00E84F3C">
        <w:rPr>
          <w:rFonts w:cs="Arial"/>
          <w:sz w:val="24"/>
          <w:szCs w:val="24"/>
        </w:rPr>
        <w:t>tak</w:t>
      </w:r>
      <w:r w:rsidRPr="00573A4E">
        <w:rPr>
          <w:rFonts w:cs="Arial"/>
          <w:sz w:val="24"/>
          <w:szCs w:val="24"/>
        </w:rPr>
        <w:t xml:space="preserve">ing benefits from a personal pension plan or a stakeholder pension scheme see the Government's guidance website </w:t>
      </w:r>
      <w:hyperlink r:id="rId26" w:history="1">
        <w:r w:rsidRPr="00573A4E">
          <w:rPr>
            <w:rStyle w:val="Hyperlink"/>
            <w:rFonts w:cs="Arial"/>
            <w:sz w:val="24"/>
            <w:szCs w:val="24"/>
          </w:rPr>
          <w:t>www.pensionwise.gov.uk</w:t>
        </w:r>
      </w:hyperlink>
      <w:r w:rsidRPr="00573A4E">
        <w:rPr>
          <w:rFonts w:cs="Arial"/>
          <w:sz w:val="24"/>
          <w:szCs w:val="24"/>
        </w:rPr>
        <w:t xml:space="preserve">. This website provides guidance on </w:t>
      </w:r>
      <w:r w:rsidR="004A585A">
        <w:rPr>
          <w:rFonts w:cs="Arial"/>
          <w:sz w:val="24"/>
          <w:szCs w:val="24"/>
        </w:rPr>
        <w:t>tak</w:t>
      </w:r>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16" w:name="d7Extra"/>
      <w:r w:rsidRPr="003E2150">
        <w:rPr>
          <w:rFonts w:ascii="Arial" w:hAnsi="Arial" w:cs="Arial"/>
          <w:bCs w:val="0"/>
          <w:color w:val="91278F"/>
        </w:rPr>
        <w:t xml:space="preserve">I am already buying </w:t>
      </w:r>
      <w:bookmarkEnd w:id="16"/>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168F99C"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which you </w:t>
      </w:r>
      <w:proofErr w:type="gramStart"/>
      <w:r w:rsidR="000060F2" w:rsidRPr="00573A4E">
        <w:rPr>
          <w:rFonts w:cs="Arial"/>
          <w:sz w:val="24"/>
          <w:szCs w:val="24"/>
        </w:rPr>
        <w:t>entered into</w:t>
      </w:r>
      <w:proofErr w:type="gramEnd"/>
      <w:r w:rsidR="000060F2" w:rsidRPr="00573A4E">
        <w:rPr>
          <w:rFonts w:cs="Arial"/>
          <w:sz w:val="24"/>
          <w:szCs w:val="24"/>
        </w:rPr>
        <w:t xml:space="preserve">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w:t>
      </w:r>
      <w:proofErr w:type="gramStart"/>
      <w:r w:rsidRPr="00573A4E">
        <w:rPr>
          <w:rFonts w:cs="Arial"/>
          <w:sz w:val="24"/>
          <w:szCs w:val="24"/>
        </w:rPr>
        <w:t>2014</w:t>
      </w:r>
      <w:proofErr w:type="gramEnd"/>
      <w:r w:rsidRPr="00573A4E">
        <w:rPr>
          <w:rFonts w:cs="Arial"/>
          <w:sz w:val="24"/>
          <w:szCs w:val="24"/>
        </w:rPr>
        <w:t xml:space="preserve"> </w:t>
      </w:r>
    </w:p>
    <w:p w14:paraId="3CA5CFCA" w14:textId="77777777" w:rsidR="000060F2" w:rsidRPr="00573A4E" w:rsidRDefault="000060F2" w:rsidP="00573A4E">
      <w:pPr>
        <w:rPr>
          <w:rFonts w:cs="Arial"/>
          <w:sz w:val="24"/>
          <w:szCs w:val="24"/>
        </w:rPr>
      </w:pPr>
    </w:p>
    <w:p w14:paraId="40215FDC" w14:textId="21246559"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r w:rsidR="004A585A">
        <w:rPr>
          <w:rFonts w:cs="Arial"/>
          <w:sz w:val="24"/>
          <w:szCs w:val="24"/>
        </w:rPr>
        <w:t>7,026</w:t>
      </w:r>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AVCs (FSAVCs), or contribute to a concurrent personal pension plan or stakeholder pension </w:t>
      </w:r>
      <w:proofErr w:type="gramStart"/>
      <w:r w:rsidRPr="00573A4E">
        <w:rPr>
          <w:rFonts w:cs="Arial"/>
          <w:sz w:val="24"/>
          <w:szCs w:val="24"/>
        </w:rPr>
        <w:t>scheme, if</w:t>
      </w:r>
      <w:proofErr w:type="gramEnd"/>
      <w:r w:rsidRPr="00573A4E">
        <w:rPr>
          <w:rFonts w:cs="Arial"/>
          <w:sz w:val="24"/>
          <w:szCs w:val="24"/>
        </w:rPr>
        <w:t xml:space="preserve"> you wish.  </w:t>
      </w:r>
    </w:p>
    <w:p w14:paraId="254878BB" w14:textId="2E0F84F0" w:rsidR="006B3977" w:rsidRPr="003E2150" w:rsidRDefault="006B3977" w:rsidP="00573A4E">
      <w:pPr>
        <w:widowControl w:val="0"/>
        <w:rPr>
          <w:rFonts w:cs="Arial"/>
          <w:b/>
          <w:color w:val="91278F"/>
          <w:sz w:val="28"/>
          <w:szCs w:val="28"/>
        </w:rPr>
      </w:pPr>
      <w:bookmarkStart w:id="17" w:name="d8EmpAward"/>
      <w:r w:rsidRPr="003E2150">
        <w:rPr>
          <w:rFonts w:cs="Arial"/>
          <w:b/>
          <w:color w:val="91278F"/>
          <w:sz w:val="28"/>
          <w:szCs w:val="28"/>
        </w:rPr>
        <w:lastRenderedPageBreak/>
        <w:t xml:space="preserve">Can my employer </w:t>
      </w:r>
      <w:bookmarkEnd w:id="17"/>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23F61DAE"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r w:rsidR="004A585A">
        <w:rPr>
          <w:rFonts w:cs="Arial"/>
          <w:sz w:val="24"/>
          <w:szCs w:val="24"/>
        </w:rPr>
        <w:t xml:space="preserve">of </w:t>
      </w:r>
      <w:r w:rsidR="002213D7" w:rsidRPr="00573A4E">
        <w:rPr>
          <w:rFonts w:cs="Arial"/>
          <w:sz w:val="24"/>
          <w:szCs w:val="24"/>
        </w:rPr>
        <w:t>up to £</w:t>
      </w:r>
      <w:r w:rsidR="004A585A">
        <w:rPr>
          <w:rFonts w:cs="Arial"/>
          <w:sz w:val="24"/>
          <w:szCs w:val="24"/>
        </w:rPr>
        <w:t>7,026</w:t>
      </w:r>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18" w:name="d95050"/>
      <w:bookmarkStart w:id="19" w:name="d90Extra5050"/>
      <w:r w:rsidRPr="003E2150">
        <w:rPr>
          <w:rFonts w:cs="Arial"/>
          <w:b/>
          <w:color w:val="91278F"/>
          <w:sz w:val="28"/>
          <w:szCs w:val="28"/>
        </w:rPr>
        <w:t xml:space="preserve">What happens </w:t>
      </w:r>
      <w:bookmarkEnd w:id="18"/>
      <w:bookmarkEnd w:id="19"/>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F5E3267"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w:t>
      </w:r>
      <w:proofErr w:type="gramStart"/>
      <w:r w:rsidRPr="00573A4E">
        <w:rPr>
          <w:rFonts w:cs="Arial"/>
          <w:sz w:val="24"/>
          <w:szCs w:val="24"/>
        </w:rPr>
        <w:t>section</w:t>
      </w:r>
      <w:proofErr w:type="gramEnd"/>
      <w:r w:rsidRPr="00573A4E">
        <w:rPr>
          <w:rFonts w:cs="Arial"/>
          <w:sz w:val="24"/>
          <w:szCs w:val="24"/>
        </w:rPr>
        <w:t xml:space="preserve">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proofErr w:type="gramStart"/>
      <w:r w:rsidRPr="00573A4E">
        <w:rPr>
          <w:rFonts w:cs="Arial"/>
          <w:sz w:val="24"/>
          <w:szCs w:val="24"/>
        </w:rPr>
        <w:t>entered into</w:t>
      </w:r>
      <w:proofErr w:type="gramEnd"/>
      <w:r w:rsidRPr="00573A4E">
        <w:rPr>
          <w:rFonts w:cs="Arial"/>
          <w:sz w:val="24"/>
          <w:szCs w:val="24"/>
        </w:rPr>
        <w:t xml:space="preserve">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041A99CF"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 xml:space="preserve">unless </w:t>
      </w:r>
      <w:proofErr w:type="gramStart"/>
      <w:r w:rsidR="00785EAF" w:rsidRPr="00573A4E">
        <w:rPr>
          <w:rFonts w:cs="Arial"/>
          <w:sz w:val="24"/>
          <w:szCs w:val="24"/>
        </w:rPr>
        <w:t>it'</w:t>
      </w:r>
      <w:r w:rsidR="00920EDF" w:rsidRPr="00573A4E">
        <w:rPr>
          <w:rFonts w:cs="Arial"/>
          <w:sz w:val="24"/>
          <w:szCs w:val="24"/>
        </w:rPr>
        <w:t>s</w:t>
      </w:r>
      <w:proofErr w:type="gramEnd"/>
      <w:r w:rsidR="00920EDF" w:rsidRPr="00573A4E">
        <w:rPr>
          <w:rFonts w:cs="Arial"/>
          <w:sz w:val="24"/>
          <w:szCs w:val="24"/>
        </w:rPr>
        <w:t xml:space="preserve">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595E8FE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w:t>
      </w:r>
      <w:proofErr w:type="gramStart"/>
      <w:r w:rsidRPr="00573A4E">
        <w:rPr>
          <w:rFonts w:cs="Arial"/>
          <w:snapToGrid w:val="0"/>
          <w:sz w:val="24"/>
          <w:szCs w:val="24"/>
        </w:rPr>
        <w:t>dispute</w:t>
      </w:r>
      <w:proofErr w:type="gramEnd"/>
    </w:p>
    <w:p w14:paraId="58730ABF" w14:textId="1BC3A5CE"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w:t>
      </w:r>
      <w:proofErr w:type="gramStart"/>
      <w:r w:rsidR="000060F2" w:rsidRPr="00573A4E">
        <w:rPr>
          <w:rFonts w:cs="Arial"/>
          <w:snapToGrid w:val="0"/>
          <w:sz w:val="24"/>
          <w:szCs w:val="24"/>
        </w:rPr>
        <w:t>leave</w:t>
      </w:r>
      <w:proofErr w:type="gramEnd"/>
    </w:p>
    <w:p w14:paraId="5070160E" w14:textId="49908B09"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 xml:space="preserve">e previous part-time </w:t>
      </w:r>
      <w:proofErr w:type="gramStart"/>
      <w:r w:rsidR="00546DD3">
        <w:rPr>
          <w:rFonts w:cs="Arial"/>
          <w:snapToGrid w:val="0"/>
          <w:sz w:val="24"/>
          <w:szCs w:val="24"/>
        </w:rPr>
        <w:t>service</w:t>
      </w:r>
      <w:proofErr w:type="gramEnd"/>
    </w:p>
    <w:p w14:paraId="770AFAAA" w14:textId="3B2973DA"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w:t>
      </w:r>
      <w:proofErr w:type="gramStart"/>
      <w:r w:rsidR="00945A49" w:rsidRPr="00573A4E">
        <w:rPr>
          <w:rFonts w:cs="Arial"/>
          <w:snapToGrid w:val="0"/>
          <w:sz w:val="24"/>
          <w:szCs w:val="24"/>
        </w:rPr>
        <w:t>entered into</w:t>
      </w:r>
      <w:proofErr w:type="gramEnd"/>
      <w:r w:rsidR="00945A49" w:rsidRPr="00573A4E">
        <w:rPr>
          <w:rFonts w:cs="Arial"/>
          <w:snapToGrid w:val="0"/>
          <w:sz w:val="24"/>
          <w:szCs w:val="24"/>
        </w:rPr>
        <w:t xml:space="preserve"> a contract</w:t>
      </w:r>
      <w:r w:rsidR="00546DD3">
        <w:rPr>
          <w:rFonts w:cs="Arial"/>
          <w:snapToGrid w:val="0"/>
          <w:sz w:val="24"/>
          <w:szCs w:val="24"/>
        </w:rPr>
        <w:t xml:space="preserve"> to buy extra pension (ARCs) </w:t>
      </w:r>
    </w:p>
    <w:p w14:paraId="7B3F34F4" w14:textId="037731E7"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w:t>
      </w:r>
      <w:proofErr w:type="gramStart"/>
      <w:r w:rsidR="00945A49" w:rsidRPr="00573A4E">
        <w:rPr>
          <w:rFonts w:cs="Arial"/>
          <w:snapToGrid w:val="0"/>
          <w:sz w:val="24"/>
          <w:szCs w:val="24"/>
        </w:rPr>
        <w:t>entered into</w:t>
      </w:r>
      <w:proofErr w:type="gramEnd"/>
      <w:r w:rsidR="00945A49" w:rsidRPr="00573A4E">
        <w:rPr>
          <w:rFonts w:cs="Arial"/>
          <w:snapToGrid w:val="0"/>
          <w:sz w:val="24"/>
          <w:szCs w:val="24"/>
        </w:rPr>
        <w:t xml:space="preserve"> a contract to count pre 6 April 1988 membership for a surviving </w:t>
      </w:r>
      <w:r w:rsidR="00032FC7" w:rsidRPr="00573A4E">
        <w:rPr>
          <w:rFonts w:cs="Arial"/>
          <w:b/>
          <w:i/>
          <w:snapToGrid w:val="0"/>
          <w:sz w:val="24"/>
          <w:szCs w:val="24"/>
        </w:rPr>
        <w:t>eligible</w:t>
      </w:r>
      <w:r w:rsidR="00945A49" w:rsidRPr="00573A4E">
        <w:rPr>
          <w:rFonts w:cs="Arial"/>
          <w:b/>
          <w:i/>
          <w:snapToGrid w:val="0"/>
          <w:sz w:val="24"/>
          <w:szCs w:val="24"/>
        </w:rPr>
        <w:t xml:space="preserve"> </w:t>
      </w:r>
      <w:r w:rsidR="00E43A19" w:rsidRPr="00573A4E">
        <w:rPr>
          <w:rFonts w:cs="Arial"/>
          <w:b/>
          <w:i/>
          <w:snapToGrid w:val="0"/>
          <w:sz w:val="24"/>
          <w:szCs w:val="24"/>
        </w:rPr>
        <w:t>cohabiting</w:t>
      </w:r>
      <w:r w:rsidR="00945A49" w:rsidRPr="00573A4E">
        <w:rPr>
          <w:rFonts w:cs="Arial"/>
          <w:b/>
          <w:i/>
          <w:snapToGrid w:val="0"/>
          <w:sz w:val="24"/>
          <w:szCs w:val="24"/>
        </w:rPr>
        <w:t xml:space="preserve"> partner's</w:t>
      </w:r>
      <w:r w:rsidR="00945A49" w:rsidRPr="00573A4E">
        <w:rPr>
          <w:rFonts w:cs="Arial"/>
          <w:snapToGrid w:val="0"/>
          <w:sz w:val="24"/>
          <w:szCs w:val="24"/>
        </w:rPr>
        <w:t xml:space="preserve"> pension, or</w:t>
      </w:r>
    </w:p>
    <w:p w14:paraId="42DF75BE" w14:textId="75A095A2"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2008 </w:t>
      </w:r>
      <w:proofErr w:type="gramStart"/>
      <w:r w:rsidR="00945A49" w:rsidRPr="00573A4E">
        <w:rPr>
          <w:rFonts w:cs="Arial"/>
          <w:snapToGrid w:val="0"/>
          <w:sz w:val="24"/>
          <w:szCs w:val="24"/>
        </w:rPr>
        <w:t>entered into</w:t>
      </w:r>
      <w:proofErr w:type="gramEnd"/>
      <w:r w:rsidR="00945A49" w:rsidRPr="00573A4E">
        <w:rPr>
          <w:rFonts w:cs="Arial"/>
          <w:snapToGrid w:val="0"/>
          <w:sz w:val="24"/>
          <w:szCs w:val="24"/>
        </w:rPr>
        <w:t xml:space="preserve"> a contract to buy extra LGPS members</w:t>
      </w:r>
      <w:r w:rsidR="00920EDF" w:rsidRPr="00573A4E">
        <w:rPr>
          <w:rFonts w:cs="Arial"/>
          <w:snapToGrid w:val="0"/>
          <w:sz w:val="24"/>
          <w:szCs w:val="24"/>
        </w:rPr>
        <w:t>hip</w:t>
      </w:r>
      <w:r w:rsidR="00945A49"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proofErr w:type="gramStart"/>
      <w:r w:rsidRPr="00573A4E">
        <w:rPr>
          <w:rFonts w:cs="Arial"/>
          <w:snapToGrid w:val="0"/>
          <w:sz w:val="24"/>
          <w:szCs w:val="24"/>
        </w:rPr>
        <w:t>entered into</w:t>
      </w:r>
      <w:proofErr w:type="gramEnd"/>
      <w:r w:rsidRPr="00573A4E">
        <w:rPr>
          <w:rFonts w:cs="Arial"/>
          <w:snapToGrid w:val="0"/>
          <w:sz w:val="24"/>
          <w:szCs w:val="24"/>
        </w:rPr>
        <w:t xml:space="preserve">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6E2A14B9" w:rsidR="00920EDF" w:rsidRPr="00573A4E" w:rsidRDefault="00920EDF" w:rsidP="00573A4E">
      <w:pPr>
        <w:widowControl w:val="0"/>
        <w:rPr>
          <w:rFonts w:cs="Arial"/>
          <w:snapToGrid w:val="0"/>
          <w:sz w:val="24"/>
          <w:szCs w:val="24"/>
        </w:rPr>
      </w:pPr>
      <w:r w:rsidRPr="00573A4E">
        <w:rPr>
          <w:rFonts w:cs="Arial"/>
          <w:snapToGrid w:val="0"/>
          <w:sz w:val="24"/>
          <w:szCs w:val="24"/>
        </w:rPr>
        <w:t xml:space="preserve">these continue when you elect to move to the 50/50 </w:t>
      </w:r>
      <w:proofErr w:type="gramStart"/>
      <w:r w:rsidRPr="00573A4E">
        <w:rPr>
          <w:rFonts w:cs="Arial"/>
          <w:snapToGrid w:val="0"/>
          <w:sz w:val="24"/>
          <w:szCs w:val="24"/>
        </w:rPr>
        <w:t>section, unless</w:t>
      </w:r>
      <w:proofErr w:type="gramEnd"/>
      <w:r w:rsidRPr="00573A4E">
        <w:rPr>
          <w:rFonts w:cs="Arial"/>
          <w:snapToGrid w:val="0"/>
          <w:sz w:val="24"/>
          <w:szCs w:val="24"/>
        </w:rPr>
        <w:t xml:space="preserve"> you </w:t>
      </w:r>
      <w:r w:rsidR="00546DD3">
        <w:rPr>
          <w:rFonts w:cs="Arial"/>
          <w:snapToGrid w:val="0"/>
          <w:sz w:val="24"/>
          <w:szCs w:val="24"/>
        </w:rPr>
        <w:t>(or your employer in the</w:t>
      </w:r>
      <w:r w:rsidR="004A585A">
        <w:rPr>
          <w:rFonts w:cs="Arial"/>
          <w:snapToGrid w:val="0"/>
          <w:sz w:val="24"/>
          <w:szCs w:val="24"/>
        </w:rPr>
        <w:t xml:space="preserve"> case of a SCAVC) </w:t>
      </w:r>
      <w:r w:rsidRPr="00573A4E">
        <w:rPr>
          <w:rFonts w:cs="Arial"/>
          <w:snapToGrid w:val="0"/>
          <w:sz w:val="24"/>
          <w:szCs w:val="24"/>
        </w:rPr>
        <w:t xml:space="preserve">choose to terminate the contract. You can elect to </w:t>
      </w:r>
      <w:r w:rsidRPr="00573A4E">
        <w:rPr>
          <w:rFonts w:cs="Arial"/>
          <w:snapToGrid w:val="0"/>
          <w:sz w:val="24"/>
          <w:szCs w:val="24"/>
        </w:rPr>
        <w:lastRenderedPageBreak/>
        <w:t xml:space="preserve">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E82895E"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proofErr w:type="gramStart"/>
      <w:r w:rsidR="00327438">
        <w:rPr>
          <w:rFonts w:cs="Arial"/>
          <w:snapToGrid w:val="0"/>
          <w:sz w:val="24"/>
          <w:szCs w:val="24"/>
        </w:rPr>
        <w:t>Scheme</w:t>
      </w:r>
      <w:proofErr w:type="gramEnd"/>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5F69F11F"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w:t>
      </w:r>
      <w:proofErr w:type="gramStart"/>
      <w:r w:rsidR="000A2B7D" w:rsidRPr="00573A4E">
        <w:rPr>
          <w:rFonts w:cs="Arial"/>
          <w:snapToGrid w:val="0"/>
          <w:sz w:val="24"/>
          <w:szCs w:val="24"/>
        </w:rPr>
        <w:t>leave</w:t>
      </w:r>
      <w:proofErr w:type="gramEnd"/>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20" w:name="d91Absent"/>
      <w:r w:rsidRPr="003E2150">
        <w:rPr>
          <w:rFonts w:cs="Arial"/>
          <w:b/>
          <w:color w:val="91278F"/>
          <w:sz w:val="28"/>
          <w:szCs w:val="28"/>
        </w:rPr>
        <w:t xml:space="preserve">What if </w:t>
      </w:r>
      <w:proofErr w:type="gramStart"/>
      <w:r w:rsidRPr="003E2150">
        <w:rPr>
          <w:rFonts w:cs="Arial"/>
          <w:b/>
          <w:color w:val="91278F"/>
          <w:sz w:val="28"/>
          <w:szCs w:val="28"/>
        </w:rPr>
        <w:t>I'm</w:t>
      </w:r>
      <w:proofErr w:type="gramEnd"/>
      <w:r w:rsidRPr="003E2150">
        <w:rPr>
          <w:rFonts w:cs="Arial"/>
          <w:b/>
          <w:color w:val="91278F"/>
          <w:sz w:val="28"/>
          <w:szCs w:val="28"/>
        </w:rPr>
        <w:t xml:space="preserve"> </w:t>
      </w:r>
      <w:bookmarkEnd w:id="20"/>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6FE3622F"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21" w:name="d92Tax"/>
      <w:r w:rsidRPr="003E2150">
        <w:rPr>
          <w:rFonts w:cs="Arial"/>
          <w:b/>
          <w:color w:val="91278F"/>
          <w:sz w:val="28"/>
          <w:szCs w:val="28"/>
        </w:rPr>
        <w:t xml:space="preserve">Do the tax </w:t>
      </w:r>
      <w:bookmarkEnd w:id="21"/>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7974F4FE"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1236B5BD"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(or, if greater, £3,600 to a tax relief at source</w:t>
      </w:r>
      <w:r w:rsidR="004A585A">
        <w:rPr>
          <w:rFonts w:cs="Arial"/>
          <w:sz w:val="24"/>
          <w:szCs w:val="24"/>
        </w:rPr>
        <w:t>’</w:t>
      </w:r>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016B89CA"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The lifetime allowance for 20</w:t>
      </w:r>
      <w:r w:rsidR="009675E9" w:rsidRPr="00573A4E">
        <w:rPr>
          <w:rStyle w:val="Strong"/>
          <w:rFonts w:cs="Arial"/>
          <w:b w:val="0"/>
          <w:bCs w:val="0"/>
          <w:sz w:val="24"/>
          <w:szCs w:val="24"/>
        </w:rPr>
        <w:t>19</w:t>
      </w:r>
      <w:r w:rsidR="004A585A">
        <w:rPr>
          <w:rStyle w:val="Strong"/>
          <w:rFonts w:cs="Arial"/>
          <w:b w:val="0"/>
          <w:bCs w:val="0"/>
          <w:sz w:val="24"/>
          <w:szCs w:val="24"/>
        </w:rPr>
        <w:t>/20</w:t>
      </w:r>
      <w:r w:rsidRPr="00573A4E">
        <w:rPr>
          <w:rStyle w:val="Strong"/>
          <w:rFonts w:cs="Arial"/>
          <w:b w:val="0"/>
          <w:bCs w:val="0"/>
          <w:sz w:val="24"/>
          <w:szCs w:val="24"/>
        </w:rPr>
        <w:t xml:space="preserve"> is £</w:t>
      </w:r>
      <w:r w:rsidR="009675E9" w:rsidRPr="00573A4E">
        <w:rPr>
          <w:rStyle w:val="Strong"/>
          <w:rFonts w:cs="Arial"/>
          <w:b w:val="0"/>
          <w:bCs w:val="0"/>
          <w:sz w:val="24"/>
          <w:szCs w:val="24"/>
        </w:rPr>
        <w:t>1,0</w:t>
      </w:r>
      <w:r w:rsidR="004A585A">
        <w:rPr>
          <w:rStyle w:val="Strong"/>
          <w:rFonts w:cs="Arial"/>
          <w:b w:val="0"/>
          <w:bCs w:val="0"/>
          <w:sz w:val="24"/>
          <w:szCs w:val="24"/>
        </w:rPr>
        <w:t>55</w:t>
      </w:r>
      <w:r w:rsidR="009675E9" w:rsidRPr="00573A4E">
        <w:rPr>
          <w:rStyle w:val="Strong"/>
          <w:rFonts w:cs="Arial"/>
          <w:b w:val="0"/>
          <w:bCs w:val="0"/>
          <w:sz w:val="24"/>
          <w:szCs w:val="24"/>
        </w:rPr>
        <w:t>,000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2200853D"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r w:rsidR="007A36D0" w:rsidRPr="00573A4E">
        <w:rPr>
          <w:rFonts w:cs="Arial"/>
          <w:sz w:val="24"/>
          <w:szCs w:val="24"/>
        </w:rPr>
        <w:t>U</w:t>
      </w:r>
      <w:r w:rsidR="004A585A">
        <w:rPr>
          <w:rFonts w:cs="Arial"/>
          <w:sz w:val="24"/>
          <w:szCs w:val="24"/>
        </w:rPr>
        <w:t>ntil the</w:t>
      </w:r>
      <w:r w:rsidR="007A36D0" w:rsidRPr="00573A4E">
        <w:rPr>
          <w:rFonts w:cs="Arial"/>
          <w:sz w:val="24"/>
          <w:szCs w:val="24"/>
        </w:rPr>
        <w:t xml:space="preserve"> 2014/15 </w:t>
      </w:r>
      <w:r w:rsidR="004A585A">
        <w:rPr>
          <w:rFonts w:cs="Arial"/>
          <w:sz w:val="24"/>
          <w:szCs w:val="24"/>
        </w:rPr>
        <w:t xml:space="preserve">year </w:t>
      </w:r>
      <w:r w:rsidR="007A36D0" w:rsidRPr="00573A4E">
        <w:rPr>
          <w:rFonts w:cs="Arial"/>
          <w:sz w:val="24"/>
          <w:szCs w:val="24"/>
        </w:rPr>
        <w:t xml:space="preserve">the pension saving year in the LGPS ran from 1 April to 31 March. From 6 April 2016, the pension saving year for all pension schemes </w:t>
      </w:r>
      <w:r w:rsidR="004A585A">
        <w:rPr>
          <w:rFonts w:cs="Arial"/>
          <w:sz w:val="24"/>
          <w:szCs w:val="24"/>
        </w:rPr>
        <w:t>is</w:t>
      </w:r>
      <w:r w:rsidR="007A36D0" w:rsidRPr="00573A4E">
        <w:rPr>
          <w:rFonts w:cs="Arial"/>
          <w:sz w:val="24"/>
          <w:szCs w:val="24"/>
        </w:rPr>
        <w:t xml:space="preserve"> aligned with the tax year – 6 April to 5 April. Special transitional 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r w:rsidR="009675E9" w:rsidRPr="00573A4E">
        <w:rPr>
          <w:rFonts w:cs="Arial"/>
          <w:sz w:val="24"/>
          <w:szCs w:val="24"/>
        </w:rPr>
        <w:t>2019</w:t>
      </w:r>
      <w:r w:rsidR="004A585A">
        <w:rPr>
          <w:rFonts w:cs="Arial"/>
          <w:sz w:val="24"/>
          <w:szCs w:val="24"/>
        </w:rPr>
        <w:t>/20</w:t>
      </w:r>
      <w:r w:rsidR="007A36D0" w:rsidRPr="00573A4E">
        <w:rPr>
          <w:rFonts w:cs="Arial"/>
          <w:sz w:val="24"/>
          <w:szCs w:val="24"/>
        </w:rPr>
        <w:t xml:space="preserve"> is £40,000, unless </w:t>
      </w:r>
      <w:r w:rsidR="007A36D0" w:rsidRPr="00573A4E">
        <w:rPr>
          <w:rFonts w:cs="Arial"/>
          <w:sz w:val="24"/>
          <w:szCs w:val="24"/>
        </w:rPr>
        <w:lastRenderedPageBreak/>
        <w:t xml:space="preserve">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41D24B69"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r w:rsidR="004A585A">
        <w:rPr>
          <w:rFonts w:ascii="Arial" w:hAnsi="Arial" w:cs="Arial"/>
          <w:lang w:val="en"/>
        </w:rPr>
        <w:t>s</w:t>
      </w:r>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r w:rsidR="004A585A">
        <w:rPr>
          <w:rFonts w:ascii="Arial" w:hAnsi="Arial" w:cs="Arial"/>
          <w:lang w:val="en"/>
        </w:rPr>
        <w:t>subject</w:t>
      </w:r>
      <w:r w:rsidRPr="00573A4E">
        <w:rPr>
          <w:rFonts w:ascii="Arial" w:hAnsi="Arial" w:cs="Arial"/>
          <w:lang w:val="en"/>
        </w:rPr>
        <w:t xml:space="preserve"> to </w:t>
      </w:r>
      <w:r w:rsidR="004A585A">
        <w:rPr>
          <w:rFonts w:ascii="Arial" w:hAnsi="Arial" w:cs="Arial"/>
          <w:lang w:val="en"/>
        </w:rPr>
        <w:t>an</w:t>
      </w:r>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75016E97"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r w:rsidR="00537960">
        <w:rPr>
          <w:rFonts w:cs="Arial"/>
          <w:bCs/>
          <w:snapToGrid w:val="0"/>
          <w:sz w:val="24"/>
          <w:szCs w:val="24"/>
        </w:rPr>
        <w:t>,</w:t>
      </w:r>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w:t>
      </w:r>
      <w:proofErr w:type="spellStart"/>
      <w:proofErr w:type="gramStart"/>
      <w:r w:rsidRPr="00573A4E">
        <w:rPr>
          <w:rFonts w:cs="Arial"/>
          <w:sz w:val="24"/>
          <w:szCs w:val="24"/>
        </w:rPr>
        <w:t>eg</w:t>
      </w:r>
      <w:proofErr w:type="spellEnd"/>
      <w:proofErr w:type="gramEnd"/>
      <w:r w:rsidRPr="00573A4E">
        <w:rPr>
          <w:rFonts w:cs="Arial"/>
          <w:sz w:val="24"/>
          <w:szCs w:val="24"/>
        </w:rPr>
        <w:t xml:space="preserve"> pay LGPS in-house AVCs or pay into a stakeholder or personal pension plan). You may n</w:t>
      </w:r>
      <w:r w:rsidR="00537960">
        <w:rPr>
          <w:rFonts w:cs="Arial"/>
          <w:sz w:val="24"/>
          <w:szCs w:val="24"/>
        </w:rPr>
        <w:t>ot lose this protection if you we</w:t>
      </w:r>
      <w:r w:rsidRPr="00573A4E">
        <w:rPr>
          <w:rFonts w:cs="Arial"/>
          <w:sz w:val="24"/>
          <w:szCs w:val="24"/>
        </w:rPr>
        <w:t xml:space="preserve">re paying AVCs </w:t>
      </w:r>
      <w:proofErr w:type="gramStart"/>
      <w:r w:rsidRPr="00573A4E">
        <w:rPr>
          <w:rFonts w:cs="Arial"/>
          <w:sz w:val="24"/>
          <w:szCs w:val="24"/>
        </w:rPr>
        <w:t>at</w:t>
      </w:r>
      <w:proofErr w:type="gramEnd"/>
      <w:r w:rsidRPr="00573A4E">
        <w:rPr>
          <w:rFonts w:cs="Arial"/>
          <w:sz w:val="24"/>
          <w:szCs w:val="24"/>
        </w:rPr>
        <w:t xml:space="preserve">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22E03B16"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77D2DC58" w:rsidR="006F57DF" w:rsidRPr="00661615"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w:t>
      </w:r>
      <w:r w:rsidRPr="00661615">
        <w:rPr>
          <w:rFonts w:cs="Arial"/>
          <w:snapToGrid w:val="0"/>
          <w:sz w:val="24"/>
          <w:szCs w:val="24"/>
        </w:rPr>
        <w:t xml:space="preserve">contact </w:t>
      </w:r>
      <w:r w:rsidRPr="00661615">
        <w:rPr>
          <w:rFonts w:cs="Arial"/>
          <w:sz w:val="24"/>
          <w:szCs w:val="24"/>
        </w:rPr>
        <w:t xml:space="preserve">the Pensions Section. </w:t>
      </w:r>
    </w:p>
    <w:p w14:paraId="5C0B6606" w14:textId="77777777" w:rsidR="006F57DF" w:rsidRPr="00573A4E" w:rsidRDefault="006F57DF" w:rsidP="00573A4E">
      <w:pPr>
        <w:widowControl w:val="0"/>
        <w:rPr>
          <w:rFonts w:cs="Arial"/>
          <w:color w:val="FF0000"/>
          <w:sz w:val="24"/>
          <w:szCs w:val="24"/>
        </w:rPr>
      </w:pPr>
    </w:p>
    <w:p w14:paraId="3C55CDDF" w14:textId="02728FDF"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4A585A">
        <w:rPr>
          <w:rFonts w:cs="Arial"/>
          <w:snapToGrid w:val="0"/>
          <w:sz w:val="24"/>
          <w:szCs w:val="24"/>
        </w:rPr>
        <w:t>is</w:t>
      </w:r>
      <w:r w:rsidRPr="00573A4E">
        <w:rPr>
          <w:rFonts w:cs="Arial"/>
          <w:snapToGrid w:val="0"/>
          <w:sz w:val="24"/>
          <w:szCs w:val="24"/>
        </w:rPr>
        <w:t xml:space="preserve"> </w:t>
      </w:r>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r w:rsidR="004A585A">
        <w:rPr>
          <w:rFonts w:cs="Arial"/>
          <w:snapToGrid w:val="0"/>
          <w:sz w:val="24"/>
          <w:szCs w:val="24"/>
        </w:rPr>
        <w:t>.</w:t>
      </w:r>
    </w:p>
    <w:p w14:paraId="42C7A7BF" w14:textId="77777777" w:rsidR="006F57DF" w:rsidRPr="00573A4E" w:rsidRDefault="006F57DF" w:rsidP="00573A4E">
      <w:pPr>
        <w:widowControl w:val="0"/>
        <w:rPr>
          <w:rFonts w:cs="Arial"/>
          <w:snapToGrid w:val="0"/>
          <w:sz w:val="24"/>
          <w:szCs w:val="24"/>
        </w:rPr>
      </w:pPr>
    </w:p>
    <w:p w14:paraId="007B2C06" w14:textId="4573C017" w:rsidR="00A40707" w:rsidRPr="00573A4E" w:rsidRDefault="006F57DF" w:rsidP="00573A4E">
      <w:pPr>
        <w:pStyle w:val="Header"/>
        <w:tabs>
          <w:tab w:val="clear" w:pos="4153"/>
          <w:tab w:val="clear" w:pos="8306"/>
          <w:tab w:val="left" w:pos="284"/>
        </w:tabs>
        <w:rPr>
          <w:rFonts w:cs="Arial"/>
          <w:snapToGrid w:val="0"/>
          <w:sz w:val="24"/>
          <w:szCs w:val="24"/>
        </w:rPr>
        <w:sectPr w:rsidR="00A40707" w:rsidRPr="00573A4E" w:rsidSect="00E75DE3">
          <w:headerReference w:type="even" r:id="rId27"/>
          <w:headerReference w:type="default" r:id="rId28"/>
          <w:headerReference w:type="first" r:id="rId29"/>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what you can do if you are not happy about a decision made about your LGPS pension position </w:t>
      </w:r>
      <w:r w:rsidR="004A585A">
        <w:rPr>
          <w:rFonts w:cs="Arial"/>
          <w:snapToGrid w:val="0"/>
          <w:sz w:val="24"/>
          <w:szCs w:val="24"/>
        </w:rPr>
        <w:t xml:space="preserve">in </w:t>
      </w:r>
      <w:r w:rsidRPr="00573A4E">
        <w:rPr>
          <w:rFonts w:cs="Arial"/>
          <w:snapToGrid w:val="0"/>
          <w:sz w:val="24"/>
          <w:szCs w:val="24"/>
        </w:rPr>
        <w:t xml:space="preserve">the </w:t>
      </w:r>
      <w:hyperlink w:anchor="l1Help" w:history="1">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hyperlink>
      <w:r w:rsidR="004A585A">
        <w:rPr>
          <w:rFonts w:cs="Arial"/>
          <w:b/>
          <w:snapToGrid w:val="0"/>
          <w:color w:val="3366FF"/>
          <w:sz w:val="24"/>
          <w:szCs w:val="24"/>
        </w:rPr>
        <w:t xml:space="preserve"> </w:t>
      </w:r>
      <w:r w:rsidR="004A585A" w:rsidRPr="00573A4E">
        <w:rPr>
          <w:rFonts w:cs="Arial"/>
          <w:snapToGrid w:val="0"/>
          <w:sz w:val="24"/>
          <w:szCs w:val="24"/>
        </w:rPr>
        <w:t>section</w:t>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rFonts w:cs="Arial"/>
                <w:b/>
                <w:sz w:val="24"/>
                <w:szCs w:val="24"/>
              </w:rPr>
            </w:pPr>
            <w:bookmarkStart w:id="22" w:name="e1YourPension"/>
            <w:r>
              <w:rPr>
                <w:rFonts w:cs="Arial"/>
                <w:b/>
                <w:sz w:val="24"/>
                <w:szCs w:val="24"/>
              </w:rPr>
              <w:lastRenderedPageBreak/>
              <w:t xml:space="preserve">You can </w:t>
            </w:r>
            <w:bookmarkEnd w:id="22"/>
            <w:r>
              <w:rPr>
                <w:rFonts w:cs="Arial"/>
                <w:b/>
                <w:sz w:val="24"/>
                <w:szCs w:val="24"/>
              </w:rPr>
              <w:t xml:space="preserve">look forward to enjoying a guaranteed package of benefits when you retire. </w:t>
            </w:r>
          </w:p>
          <w:p w14:paraId="73232B2F" w14:textId="77777777" w:rsidR="00E51C29" w:rsidRDefault="00E51C29" w:rsidP="00E51C29">
            <w:pPr>
              <w:rPr>
                <w:rFonts w:cs="Arial"/>
                <w:b/>
                <w:sz w:val="24"/>
                <w:szCs w:val="24"/>
              </w:rPr>
            </w:pPr>
          </w:p>
          <w:p w14:paraId="273CAEED" w14:textId="77777777" w:rsidR="00E51C29" w:rsidRPr="0044203B" w:rsidRDefault="00E51C29" w:rsidP="00E51C29">
            <w:pPr>
              <w:rPr>
                <w:rFonts w:cs="Arial"/>
                <w:sz w:val="24"/>
                <w:szCs w:val="24"/>
              </w:rPr>
            </w:pPr>
            <w:r>
              <w:rPr>
                <w:rFonts w:cs="Arial"/>
                <w:b/>
                <w:sz w:val="24"/>
                <w:szCs w:val="24"/>
              </w:rPr>
              <w:t xml:space="preserve">In this section we look at how your pension is worked out and when you can take your pension if you pay into the LGPS after 1 April 2014. </w:t>
            </w:r>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A3133E7"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004C31C0">
        <w:rPr>
          <w:rFonts w:cs="Arial"/>
          <w:snapToGrid w:val="0"/>
          <w:sz w:val="24"/>
          <w:szCs w:val="24"/>
        </w:rPr>
        <w:t>.</w:t>
      </w:r>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23"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23"/>
    <w:p w14:paraId="2164F684" w14:textId="77777777" w:rsidR="004A585A" w:rsidRDefault="004A585A" w:rsidP="00573A4E">
      <w:pPr>
        <w:shd w:val="clear" w:color="auto" w:fill="FFFFFF"/>
        <w:rPr>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rFonts w:cs="Arial"/>
                <w:b/>
                <w:sz w:val="24"/>
                <w:szCs w:val="24"/>
              </w:rPr>
            </w:pPr>
            <w:r w:rsidRPr="0044203B">
              <w:rPr>
                <w:rFonts w:cs="Arial"/>
                <w:b/>
                <w:sz w:val="24"/>
                <w:szCs w:val="24"/>
              </w:rPr>
              <w:t xml:space="preserve">Your LGPS benefits are made up of:  </w:t>
            </w:r>
          </w:p>
          <w:p w14:paraId="36CFB819" w14:textId="77777777" w:rsidR="00E51C29" w:rsidRDefault="00E51C29" w:rsidP="00E51C29">
            <w:pPr>
              <w:rPr>
                <w:rFonts w:cs="Arial"/>
                <w:sz w:val="24"/>
                <w:szCs w:val="24"/>
              </w:rPr>
            </w:pPr>
          </w:p>
          <w:p w14:paraId="59D65DE3" w14:textId="77777777" w:rsidR="00E51C29" w:rsidRPr="00D307AA" w:rsidRDefault="00E51C29" w:rsidP="00E51C29">
            <w:pPr>
              <w:numPr>
                <w:ilvl w:val="0"/>
                <w:numId w:val="13"/>
              </w:numPr>
              <w:rPr>
                <w:rFonts w:cs="Arial"/>
                <w:sz w:val="24"/>
              </w:rPr>
            </w:pPr>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p>
          <w:p w14:paraId="0FDCC042" w14:textId="77777777" w:rsidR="00E51C29" w:rsidRPr="0044203B" w:rsidRDefault="00E51C29" w:rsidP="00E51C29">
            <w:pPr>
              <w:numPr>
                <w:ilvl w:val="0"/>
                <w:numId w:val="12"/>
              </w:numPr>
              <w:rPr>
                <w:rFonts w:cs="Arial"/>
                <w:sz w:val="24"/>
              </w:rPr>
            </w:pPr>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p>
        </w:tc>
      </w:tr>
    </w:tbl>
    <w:p w14:paraId="5706D2AE" w14:textId="6CB12B54" w:rsidR="009B5AD9" w:rsidRPr="00573A4E" w:rsidRDefault="004C31C0" w:rsidP="004C31C0">
      <w:pPr>
        <w:rPr>
          <w:rFonts w:cs="Arial"/>
          <w:snapToGrid w:val="0"/>
          <w:sz w:val="24"/>
          <w:szCs w:val="24"/>
        </w:rPr>
      </w:pPr>
      <w:r>
        <w:rPr>
          <w:rFonts w:cs="Arial"/>
          <w:sz w:val="24"/>
        </w:rPr>
        <w:t>This section covers how y</w:t>
      </w:r>
      <w:r w:rsidR="009B5AD9" w:rsidRPr="00573A4E">
        <w:rPr>
          <w:rFonts w:cs="Arial"/>
          <w:sz w:val="24"/>
        </w:rPr>
        <w:t xml:space="preserve">our </w:t>
      </w:r>
      <w:r w:rsidR="009B5AD9" w:rsidRPr="00573A4E">
        <w:rPr>
          <w:rFonts w:cs="Arial"/>
          <w:b/>
          <w:sz w:val="24"/>
        </w:rPr>
        <w:t>LGPS annual pension</w:t>
      </w:r>
      <w:r w:rsidR="009B5AD9" w:rsidRPr="00573A4E">
        <w:rPr>
          <w:rFonts w:cs="Arial"/>
          <w:sz w:val="24"/>
        </w:rPr>
        <w:t xml:space="preserve"> is worked out</w:t>
      </w:r>
      <w:r>
        <w:rPr>
          <w:rFonts w:cs="Arial"/>
          <w:sz w:val="24"/>
        </w:rPr>
        <w:t xml:space="preserve">. </w:t>
      </w:r>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748449DF"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7C17F1A3"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03AB5EF1"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r w:rsidR="00633C8A">
        <w:rPr>
          <w:rFonts w:cs="Arial"/>
          <w:snapToGrid w:val="0"/>
          <w:sz w:val="24"/>
          <w:szCs w:val="24"/>
        </w:rPr>
        <w:t xml:space="preserve">- </w:t>
      </w:r>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r w:rsidR="00C2280C" w:rsidRPr="00573A4E">
        <w:rPr>
          <w:rFonts w:cs="Arial"/>
          <w:snapToGrid w:val="0"/>
          <w:sz w:val="24"/>
          <w:szCs w:val="24"/>
        </w:rPr>
        <w:t>.</w:t>
      </w:r>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6BA54193"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22D45301"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w:t>
      </w:r>
      <w:proofErr w:type="gramStart"/>
      <w:r w:rsidRPr="00573A4E">
        <w:rPr>
          <w:rFonts w:cs="Arial"/>
          <w:bCs/>
          <w:sz w:val="24"/>
          <w:szCs w:val="24"/>
        </w:rPr>
        <w:t>employments</w:t>
      </w:r>
      <w:proofErr w:type="gramEnd"/>
      <w:r w:rsidRPr="00573A4E">
        <w:rPr>
          <w:rFonts w:cs="Arial"/>
          <w:bCs/>
          <w:sz w:val="24"/>
          <w:szCs w:val="24"/>
        </w:rPr>
        <w:t xml:space="preserve">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63344E49"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58506AE8"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by awarding </w:t>
      </w:r>
      <w:r w:rsidRPr="00573A4E">
        <w:rPr>
          <w:rFonts w:cs="Arial"/>
          <w:sz w:val="24"/>
          <w:szCs w:val="24"/>
        </w:rPr>
        <w:t>you up to £</w:t>
      </w:r>
      <w:r w:rsidR="00633C8A">
        <w:rPr>
          <w:rFonts w:cs="Arial"/>
          <w:sz w:val="24"/>
          <w:szCs w:val="24"/>
        </w:rPr>
        <w:t>7,026</w:t>
      </w:r>
      <w:r w:rsidR="00A02A6D" w:rsidRPr="00573A4E">
        <w:rPr>
          <w:rFonts w:cs="Arial"/>
          <w:sz w:val="24"/>
          <w:szCs w:val="24"/>
        </w:rPr>
        <w:t xml:space="preserve"> </w:t>
      </w:r>
      <w:r w:rsidR="004C31C0">
        <w:rPr>
          <w:rFonts w:cs="Arial"/>
          <w:sz w:val="24"/>
          <w:szCs w:val="24"/>
        </w:rPr>
        <w:t xml:space="preserve">(2019/20 figure) of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t>
      </w:r>
      <w:proofErr w:type="gramStart"/>
      <w:r w:rsidR="00CB569A" w:rsidRPr="00573A4E">
        <w:rPr>
          <w:rFonts w:cs="Arial"/>
          <w:sz w:val="24"/>
          <w:szCs w:val="24"/>
        </w:rPr>
        <w:t>wish</w:t>
      </w:r>
      <w:proofErr w:type="gramEnd"/>
      <w:r w:rsidR="00CB569A" w:rsidRPr="00573A4E">
        <w:rPr>
          <w:rFonts w:cs="Arial"/>
          <w:sz w:val="24"/>
          <w:szCs w:val="24"/>
        </w:rPr>
        <w:t xml:space="preserve">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049D903"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proofErr w:type="gramStart"/>
      <w:r w:rsidR="009B1418" w:rsidRPr="00573A4E">
        <w:rPr>
          <w:rFonts w:cs="Arial"/>
          <w:bCs/>
          <w:sz w:val="24"/>
          <w:szCs w:val="24"/>
        </w:rPr>
        <w:t>is</w:t>
      </w:r>
      <w:proofErr w:type="gramEnd"/>
      <w:r w:rsidR="009B1418" w:rsidRPr="00573A4E">
        <w:rPr>
          <w:rFonts w:cs="Arial"/>
          <w:bCs/>
          <w:sz w:val="24"/>
          <w:szCs w:val="24"/>
        </w:rPr>
        <w:t xml:space="preserve">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2C7250AC"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 xml:space="preserve">civil </w:t>
      </w:r>
      <w:proofErr w:type="gramStart"/>
      <w:r w:rsidR="001E14DF" w:rsidRPr="00573A4E">
        <w:rPr>
          <w:rFonts w:cs="Arial"/>
          <w:b/>
          <w:bCs/>
          <w:i/>
          <w:sz w:val="24"/>
          <w:szCs w:val="24"/>
        </w:rPr>
        <w:t>partnership</w:t>
      </w:r>
      <w:proofErr w:type="gramEnd"/>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20221FBF"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w:t>
      </w:r>
      <w:proofErr w:type="gramStart"/>
      <w:r w:rsidRPr="00573A4E">
        <w:rPr>
          <w:rFonts w:cs="Arial"/>
          <w:bCs/>
          <w:sz w:val="24"/>
          <w:szCs w:val="24"/>
        </w:rPr>
        <w:t>benefits</w:t>
      </w:r>
      <w:proofErr w:type="gramEnd"/>
      <w:r w:rsidRPr="00573A4E">
        <w:rPr>
          <w:rFonts w:cs="Arial"/>
          <w:bCs/>
          <w:sz w:val="24"/>
          <w:szCs w:val="24"/>
        </w:rPr>
        <w:t xml:space="preserve"> then an amount is deduc</w:t>
      </w:r>
      <w:r w:rsidR="004C31C0">
        <w:rPr>
          <w:rFonts w:cs="Arial"/>
          <w:bCs/>
          <w:sz w:val="24"/>
          <w:szCs w:val="24"/>
        </w:rPr>
        <w:t>t</w:t>
      </w:r>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50C1955E"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w:t>
      </w:r>
      <w:proofErr w:type="gramStart"/>
      <w:r w:rsidR="003720DE" w:rsidRPr="00573A4E">
        <w:rPr>
          <w:rFonts w:cs="Arial"/>
          <w:bCs/>
          <w:sz w:val="24"/>
          <w:szCs w:val="24"/>
        </w:rPr>
        <w:t>cost of living</w:t>
      </w:r>
      <w:proofErr w:type="gramEnd"/>
      <w:r w:rsidR="003720DE" w:rsidRPr="00573A4E">
        <w:rPr>
          <w:rFonts w:cs="Arial"/>
          <w:bCs/>
          <w:sz w:val="24"/>
          <w:szCs w:val="24"/>
        </w:rPr>
        <w:t xml:space="preserve">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 xml:space="preserve">How is my pension worked out - </w:t>
      </w:r>
      <w:proofErr w:type="gramStart"/>
      <w:r w:rsidRPr="00E51C29">
        <w:rPr>
          <w:rFonts w:cs="Arial"/>
          <w:b/>
          <w:bCs/>
          <w:color w:val="002060"/>
          <w:sz w:val="24"/>
          <w:szCs w:val="24"/>
          <w:lang w:val="en-US" w:eastAsia="en-US"/>
        </w:rPr>
        <w:t>an example</w:t>
      </w:r>
      <w:proofErr w:type="gramEnd"/>
    </w:p>
    <w:p w14:paraId="52CFC322" w14:textId="77777777" w:rsidR="00537519" w:rsidRPr="00573A4E" w:rsidRDefault="00537519" w:rsidP="00573A4E">
      <w:pPr>
        <w:rPr>
          <w:rFonts w:cs="Arial"/>
          <w:b/>
          <w:bCs/>
          <w:sz w:val="24"/>
          <w:szCs w:val="24"/>
        </w:rPr>
      </w:pPr>
    </w:p>
    <w:p w14:paraId="077DE212" w14:textId="31544E37" w:rsidR="00537519" w:rsidRPr="00573A4E" w:rsidRDefault="00537519" w:rsidP="00573A4E">
      <w:pPr>
        <w:rPr>
          <w:rFonts w:cs="Arial"/>
          <w:bCs/>
          <w:sz w:val="24"/>
          <w:szCs w:val="24"/>
        </w:rPr>
      </w:pPr>
      <w:proofErr w:type="gramStart"/>
      <w:r w:rsidRPr="00573A4E">
        <w:rPr>
          <w:rFonts w:cs="Arial"/>
          <w:bCs/>
          <w:sz w:val="24"/>
          <w:szCs w:val="24"/>
        </w:rPr>
        <w:t>Let's</w:t>
      </w:r>
      <w:proofErr w:type="gramEnd"/>
      <w:r w:rsidRPr="00573A4E">
        <w:rPr>
          <w:rFonts w:cs="Arial"/>
          <w:bCs/>
          <w:sz w:val="24"/>
          <w:szCs w:val="24"/>
        </w:rPr>
        <w:t xml:space="preserve"> look at the build</w:t>
      </w:r>
      <w:r w:rsidR="00633C8A">
        <w:rPr>
          <w:rFonts w:cs="Arial"/>
          <w:bCs/>
          <w:sz w:val="24"/>
          <w:szCs w:val="24"/>
        </w:rPr>
        <w:t>-</w:t>
      </w:r>
      <w:r w:rsidRPr="00573A4E">
        <w:rPr>
          <w:rFonts w:cs="Arial"/>
          <w:bCs/>
          <w:sz w:val="24"/>
          <w:szCs w:val="24"/>
        </w:rPr>
        <w:t xml:space="preserve">up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F5115A">
        <w:rPr>
          <w:rFonts w:cs="Arial"/>
          <w:bCs/>
          <w:sz w:val="24"/>
          <w:szCs w:val="24"/>
        </w:rPr>
        <w:t>six</w:t>
      </w:r>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77777777" w:rsidR="00633C8A" w:rsidRDefault="00A53189" w:rsidP="00573A4E">
      <w:pPr>
        <w:rPr>
          <w:rFonts w:cs="Arial"/>
          <w:bCs/>
          <w:sz w:val="24"/>
          <w:szCs w:val="24"/>
        </w:rPr>
      </w:pPr>
      <w:proofErr w:type="gramStart"/>
      <w:r w:rsidRPr="00573A4E">
        <w:rPr>
          <w:rFonts w:cs="Arial"/>
          <w:bCs/>
          <w:sz w:val="24"/>
          <w:szCs w:val="24"/>
        </w:rPr>
        <w:t>Let's</w:t>
      </w:r>
      <w:proofErr w:type="gramEnd"/>
      <w:r w:rsidRPr="00573A4E">
        <w:rPr>
          <w:rFonts w:cs="Arial"/>
          <w:bCs/>
          <w:sz w:val="24"/>
          <w:szCs w:val="24"/>
        </w:rPr>
        <w:t xml:space="preserve"> assume that</w:t>
      </w:r>
      <w:r w:rsidR="00633C8A">
        <w:rPr>
          <w:rFonts w:cs="Arial"/>
          <w:bCs/>
          <w:sz w:val="24"/>
          <w:szCs w:val="24"/>
        </w:rPr>
        <w:t>:</w:t>
      </w:r>
    </w:p>
    <w:p w14:paraId="3B656530" w14:textId="77777777" w:rsidR="00633C8A" w:rsidRDefault="00633C8A" w:rsidP="00573A4E">
      <w:pPr>
        <w:rPr>
          <w:rFonts w:cs="Arial"/>
          <w:bCs/>
          <w:sz w:val="24"/>
          <w:szCs w:val="24"/>
        </w:rPr>
      </w:pPr>
    </w:p>
    <w:p w14:paraId="5B62E439" w14:textId="77777777" w:rsidR="00633C8A" w:rsidRDefault="00633C8A" w:rsidP="00F90DD8">
      <w:pPr>
        <w:pStyle w:val="ListParagraph"/>
        <w:numPr>
          <w:ilvl w:val="0"/>
          <w:numId w:val="78"/>
        </w:numPr>
        <w:rPr>
          <w:rFonts w:cs="Arial"/>
          <w:bCs/>
          <w:sz w:val="24"/>
          <w:szCs w:val="24"/>
        </w:rPr>
      </w:pPr>
      <w:r w:rsidRPr="00633C8A">
        <w:rPr>
          <w:rFonts w:cs="Arial"/>
          <w:bCs/>
          <w:sz w:val="24"/>
          <w:szCs w:val="24"/>
        </w:rPr>
        <w:t>a</w:t>
      </w:r>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77777777" w:rsidR="00633C8A" w:rsidRDefault="00A53189"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w:t>
      </w:r>
      <w:proofErr w:type="gramStart"/>
      <w:r w:rsidRPr="00633C8A">
        <w:rPr>
          <w:rFonts w:cs="Arial"/>
          <w:bCs/>
          <w:sz w:val="24"/>
          <w:szCs w:val="24"/>
        </w:rPr>
        <w:t>1</w:t>
      </w:r>
      <w:proofErr w:type="gramEnd"/>
    </w:p>
    <w:p w14:paraId="6D9938B0" w14:textId="77777777" w:rsidR="00633C8A" w:rsidRDefault="00CB569A"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i/>
          <w:sz w:val="24"/>
          <w:szCs w:val="24"/>
        </w:rPr>
        <w:t>pensionable pay</w:t>
      </w:r>
      <w:r w:rsidR="00A53189" w:rsidRPr="00633C8A">
        <w:rPr>
          <w:rFonts w:cs="Arial"/>
          <w:bCs/>
          <w:sz w:val="24"/>
          <w:szCs w:val="24"/>
        </w:rPr>
        <w:t xml:space="preserve"> increases by 1% each year</w:t>
      </w:r>
    </w:p>
    <w:p w14:paraId="2901050C" w14:textId="119E6BD5" w:rsidR="00A53189" w:rsidRDefault="00633C8A" w:rsidP="00F90DD8">
      <w:pPr>
        <w:pStyle w:val="ListParagraph"/>
        <w:numPr>
          <w:ilvl w:val="0"/>
          <w:numId w:val="78"/>
        </w:numPr>
        <w:rPr>
          <w:rFonts w:cs="Arial"/>
          <w:bCs/>
          <w:sz w:val="24"/>
          <w:szCs w:val="24"/>
        </w:rPr>
      </w:pPr>
      <w:r>
        <w:rPr>
          <w:rFonts w:cs="Arial"/>
          <w:bCs/>
          <w:sz w:val="24"/>
          <w:szCs w:val="24"/>
        </w:rPr>
        <w:t>t</w:t>
      </w:r>
      <w:r w:rsidR="00A02A6D" w:rsidRPr="00633C8A">
        <w:rPr>
          <w:rFonts w:cs="Arial"/>
          <w:bCs/>
          <w:sz w:val="24"/>
          <w:szCs w:val="24"/>
        </w:rPr>
        <w:t xml:space="preserve">he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31 March 2015, 2016,</w:t>
      </w:r>
      <w:r w:rsidR="00E67E44" w:rsidRPr="00633C8A">
        <w:rPr>
          <w:rFonts w:cs="Arial"/>
          <w:bCs/>
          <w:sz w:val="24"/>
          <w:szCs w:val="24"/>
        </w:rPr>
        <w:t xml:space="preserve"> 2017</w:t>
      </w:r>
      <w:r>
        <w:rPr>
          <w:rFonts w:cs="Arial"/>
          <w:bCs/>
          <w:sz w:val="24"/>
          <w:szCs w:val="24"/>
        </w:rPr>
        <w:t>,</w:t>
      </w:r>
      <w:r w:rsidR="00E67E44" w:rsidRPr="00633C8A">
        <w:rPr>
          <w:rFonts w:cs="Arial"/>
          <w:bCs/>
          <w:sz w:val="24"/>
          <w:szCs w:val="24"/>
        </w:rPr>
        <w:t xml:space="preserve"> </w:t>
      </w:r>
      <w:r w:rsidR="009675E9" w:rsidRPr="00633C8A">
        <w:rPr>
          <w:rFonts w:cs="Arial"/>
          <w:bCs/>
          <w:sz w:val="24"/>
          <w:szCs w:val="24"/>
        </w:rPr>
        <w:t xml:space="preserve">2018 </w:t>
      </w:r>
      <w:r>
        <w:rPr>
          <w:rFonts w:cs="Arial"/>
          <w:bCs/>
          <w:sz w:val="24"/>
          <w:szCs w:val="24"/>
        </w:rPr>
        <w:t>and 2019 are</w:t>
      </w:r>
      <w:r w:rsidR="009675E9" w:rsidRPr="00633C8A">
        <w:rPr>
          <w:rFonts w:cs="Arial"/>
          <w:bCs/>
          <w:sz w:val="24"/>
          <w:szCs w:val="24"/>
        </w:rPr>
        <w:t xml:space="preserve"> 1.2%, -0.1%, </w:t>
      </w:r>
      <w:r w:rsidR="00E67E44" w:rsidRPr="00633C8A">
        <w:rPr>
          <w:rFonts w:cs="Arial"/>
          <w:bCs/>
          <w:sz w:val="24"/>
          <w:szCs w:val="24"/>
        </w:rPr>
        <w:t>1%</w:t>
      </w:r>
      <w:r>
        <w:rPr>
          <w:rFonts w:cs="Arial"/>
          <w:bCs/>
          <w:sz w:val="24"/>
          <w:szCs w:val="24"/>
        </w:rPr>
        <w:t xml:space="preserve">, </w:t>
      </w:r>
      <w:r w:rsidR="009675E9" w:rsidRPr="00633C8A">
        <w:rPr>
          <w:rFonts w:cs="Arial"/>
          <w:bCs/>
          <w:sz w:val="24"/>
          <w:szCs w:val="24"/>
        </w:rPr>
        <w:t>3%</w:t>
      </w:r>
      <w:r>
        <w:rPr>
          <w:rFonts w:cs="Arial"/>
          <w:bCs/>
          <w:sz w:val="24"/>
          <w:szCs w:val="24"/>
        </w:rPr>
        <w:t xml:space="preserve"> and 2.4%</w:t>
      </w:r>
      <w:r w:rsidR="009675E9" w:rsidRPr="00633C8A">
        <w:rPr>
          <w:rFonts w:cs="Arial"/>
          <w:bCs/>
          <w:sz w:val="24"/>
          <w:szCs w:val="24"/>
        </w:rPr>
        <w:t xml:space="preserve"> </w:t>
      </w:r>
      <w:r w:rsidR="00E67E44" w:rsidRPr="00633C8A">
        <w:rPr>
          <w:rFonts w:cs="Arial"/>
          <w:bCs/>
          <w:sz w:val="24"/>
          <w:szCs w:val="24"/>
        </w:rPr>
        <w:t xml:space="preserve">respectively; </w:t>
      </w:r>
      <w:proofErr w:type="gramStart"/>
      <w:r w:rsidR="00A02A6D" w:rsidRPr="00633C8A">
        <w:rPr>
          <w:rFonts w:cs="Arial"/>
          <w:bCs/>
          <w:sz w:val="24"/>
          <w:szCs w:val="24"/>
        </w:rPr>
        <w:t>l</w:t>
      </w:r>
      <w:r w:rsidR="00A53189" w:rsidRPr="00633C8A">
        <w:rPr>
          <w:rFonts w:cs="Arial"/>
          <w:bCs/>
          <w:sz w:val="24"/>
          <w:szCs w:val="24"/>
        </w:rPr>
        <w:t>et's</w:t>
      </w:r>
      <w:proofErr w:type="gramEnd"/>
      <w:r w:rsidR="00A53189" w:rsidRPr="00633C8A">
        <w:rPr>
          <w:rFonts w:cs="Arial"/>
          <w:bCs/>
          <w:sz w:val="24"/>
          <w:szCs w:val="24"/>
        </w:rPr>
        <w:t xml:space="preserve">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lastRenderedPageBreak/>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 xml:space="preserve">Pension Build up in Scheme </w:t>
            </w:r>
            <w:proofErr w:type="gramStart"/>
            <w:r w:rsidRPr="00F5115A">
              <w:rPr>
                <w:rFonts w:cs="Arial"/>
                <w:b/>
                <w:bCs/>
                <w:color w:val="FFFFFF" w:themeColor="background1"/>
                <w:sz w:val="24"/>
                <w:szCs w:val="24"/>
              </w:rPr>
              <w:t>Year</w:t>
            </w:r>
            <w:proofErr w:type="gramEnd"/>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proofErr w:type="gramStart"/>
            <w:r w:rsidRPr="00F5115A">
              <w:rPr>
                <w:rFonts w:cs="Arial"/>
                <w:bCs/>
                <w:color w:val="FFFFFF" w:themeColor="background1"/>
                <w:sz w:val="16"/>
                <w:szCs w:val="16"/>
              </w:rPr>
              <w:t>/  Build</w:t>
            </w:r>
            <w:proofErr w:type="gramEnd"/>
            <w:r w:rsidRPr="00F5115A">
              <w:rPr>
                <w:rFonts w:cs="Arial"/>
                <w:bCs/>
                <w:color w:val="FFFFFF" w:themeColor="background1"/>
                <w:sz w:val="16"/>
                <w:szCs w:val="16"/>
              </w:rPr>
              <w:t xml:space="preserve">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57F2AFD7" w:rsidR="009675E9" w:rsidRPr="00573A4E" w:rsidRDefault="009675E9" w:rsidP="00573A4E">
            <w:pPr>
              <w:rPr>
                <w:rFonts w:cs="Arial"/>
                <w:bCs/>
                <w:sz w:val="24"/>
                <w:szCs w:val="24"/>
              </w:rPr>
            </w:pPr>
            <w:r w:rsidRPr="00573A4E">
              <w:rPr>
                <w:rFonts w:cs="Arial"/>
                <w:bCs/>
                <w:sz w:val="24"/>
                <w:szCs w:val="24"/>
              </w:rPr>
              <w:t>£25,494.79</w:t>
            </w:r>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07324759" w:rsidR="009675E9" w:rsidRPr="00573A4E" w:rsidRDefault="009675E9" w:rsidP="00573A4E">
            <w:pPr>
              <w:rPr>
                <w:rFonts w:cs="Arial"/>
                <w:bCs/>
                <w:sz w:val="24"/>
                <w:szCs w:val="24"/>
              </w:rPr>
            </w:pPr>
            <w:r w:rsidRPr="00573A4E">
              <w:rPr>
                <w:rFonts w:cs="Arial"/>
                <w:bCs/>
                <w:sz w:val="24"/>
                <w:szCs w:val="24"/>
              </w:rPr>
              <w:t>2</w:t>
            </w:r>
            <w:r w:rsidR="00633C8A">
              <w:rPr>
                <w:rFonts w:cs="Arial"/>
                <w:bCs/>
                <w:sz w:val="24"/>
                <w:szCs w:val="24"/>
              </w:rPr>
              <w:t>.4</w:t>
            </w:r>
            <w:r w:rsidRPr="00573A4E">
              <w:rPr>
                <w:rFonts w:cs="Arial"/>
                <w:bCs/>
                <w:sz w:val="24"/>
                <w:szCs w:val="24"/>
              </w:rPr>
              <w:t>% = £</w:t>
            </w:r>
            <w:r w:rsidR="009A3457">
              <w:rPr>
                <w:rFonts w:cs="Arial"/>
                <w:bCs/>
                <w:sz w:val="24"/>
                <w:szCs w:val="24"/>
              </w:rPr>
              <w:t>63.17</w:t>
            </w:r>
          </w:p>
        </w:tc>
        <w:tc>
          <w:tcPr>
            <w:tcW w:w="1719" w:type="dxa"/>
            <w:shd w:val="clear" w:color="auto" w:fill="auto"/>
          </w:tcPr>
          <w:p w14:paraId="2BEF9167" w14:textId="4E8C9F1F" w:rsidR="009675E9" w:rsidRPr="00573A4E" w:rsidRDefault="009675E9" w:rsidP="00573A4E">
            <w:pPr>
              <w:rPr>
                <w:rFonts w:cs="Arial"/>
                <w:bCs/>
                <w:sz w:val="24"/>
                <w:szCs w:val="24"/>
              </w:rPr>
            </w:pPr>
            <w:r w:rsidRPr="00573A4E">
              <w:rPr>
                <w:rFonts w:cs="Arial"/>
                <w:bCs/>
                <w:sz w:val="24"/>
                <w:szCs w:val="24"/>
              </w:rPr>
              <w:t>£2,632.20 + £</w:t>
            </w:r>
            <w:r w:rsidR="009A3457">
              <w:rPr>
                <w:rFonts w:cs="Arial"/>
                <w:bCs/>
                <w:sz w:val="24"/>
                <w:szCs w:val="24"/>
              </w:rPr>
              <w:t>63.17</w:t>
            </w:r>
            <w:r w:rsidRPr="00573A4E">
              <w:rPr>
                <w:rFonts w:cs="Arial"/>
                <w:bCs/>
                <w:sz w:val="24"/>
                <w:szCs w:val="24"/>
              </w:rPr>
              <w:t xml:space="preserve"> = </w:t>
            </w:r>
            <w:r w:rsidRPr="00573A4E">
              <w:rPr>
                <w:rFonts w:cs="Arial"/>
                <w:b/>
                <w:bCs/>
                <w:sz w:val="24"/>
                <w:szCs w:val="24"/>
              </w:rPr>
              <w:t>£2,6</w:t>
            </w:r>
            <w:r w:rsidR="009A3457">
              <w:rPr>
                <w:rFonts w:cs="Arial"/>
                <w:b/>
                <w:bCs/>
                <w:sz w:val="24"/>
                <w:szCs w:val="24"/>
              </w:rPr>
              <w:t>95.37</w:t>
            </w:r>
          </w:p>
        </w:tc>
      </w:tr>
      <w:tr w:rsidR="00633C8A" w:rsidRPr="00573A4E" w14:paraId="4CCC0C98" w14:textId="77777777" w:rsidTr="00F5115A">
        <w:tc>
          <w:tcPr>
            <w:tcW w:w="1242" w:type="dxa"/>
            <w:shd w:val="clear" w:color="auto" w:fill="FBE4D5"/>
          </w:tcPr>
          <w:p w14:paraId="19E8291E" w14:textId="77777777" w:rsidR="00633C8A" w:rsidRDefault="00633C8A" w:rsidP="00573A4E">
            <w:pPr>
              <w:rPr>
                <w:rFonts w:cs="Arial"/>
                <w:b/>
                <w:bCs/>
                <w:sz w:val="24"/>
                <w:szCs w:val="24"/>
              </w:rPr>
            </w:pPr>
            <w:r>
              <w:rPr>
                <w:rFonts w:cs="Arial"/>
                <w:b/>
                <w:bCs/>
                <w:sz w:val="24"/>
                <w:szCs w:val="24"/>
              </w:rPr>
              <w:t>6</w:t>
            </w:r>
          </w:p>
          <w:p w14:paraId="55AF08E1" w14:textId="77777777" w:rsidR="00633C8A" w:rsidRDefault="00633C8A" w:rsidP="00573A4E">
            <w:pPr>
              <w:rPr>
                <w:rFonts w:cs="Arial"/>
                <w:b/>
                <w:bCs/>
                <w:sz w:val="24"/>
                <w:szCs w:val="24"/>
              </w:rPr>
            </w:pPr>
          </w:p>
          <w:p w14:paraId="2CC36C7C" w14:textId="1DA00791" w:rsidR="00633C8A" w:rsidRPr="00633C8A" w:rsidRDefault="00633C8A" w:rsidP="00573A4E">
            <w:pPr>
              <w:rPr>
                <w:rFonts w:cs="Arial"/>
                <w:bCs/>
                <w:sz w:val="24"/>
                <w:szCs w:val="24"/>
              </w:rPr>
            </w:pPr>
            <w:r>
              <w:rPr>
                <w:rFonts w:cs="Arial"/>
                <w:bCs/>
                <w:sz w:val="24"/>
                <w:szCs w:val="24"/>
              </w:rPr>
              <w:t>2019/20</w:t>
            </w:r>
          </w:p>
        </w:tc>
        <w:tc>
          <w:tcPr>
            <w:tcW w:w="1418" w:type="dxa"/>
            <w:shd w:val="clear" w:color="auto" w:fill="FBE4D5"/>
          </w:tcPr>
          <w:p w14:paraId="602591B5" w14:textId="7DADEDB0" w:rsidR="00633C8A" w:rsidRPr="00573A4E" w:rsidRDefault="00633C8A" w:rsidP="00573A4E">
            <w:pPr>
              <w:rPr>
                <w:rFonts w:cs="Arial"/>
                <w:bCs/>
                <w:sz w:val="24"/>
                <w:szCs w:val="24"/>
              </w:rPr>
            </w:pPr>
            <w:r>
              <w:rPr>
                <w:rFonts w:cs="Arial"/>
                <w:bCs/>
                <w:sz w:val="24"/>
                <w:szCs w:val="24"/>
              </w:rPr>
              <w:t>£</w:t>
            </w:r>
            <w:r w:rsidR="009A3457">
              <w:rPr>
                <w:rFonts w:cs="Arial"/>
                <w:bCs/>
                <w:sz w:val="24"/>
                <w:szCs w:val="24"/>
              </w:rPr>
              <w:t>2,695.37</w:t>
            </w:r>
          </w:p>
        </w:tc>
        <w:tc>
          <w:tcPr>
            <w:tcW w:w="2126" w:type="dxa"/>
            <w:shd w:val="clear" w:color="auto" w:fill="FBE4D5"/>
          </w:tcPr>
          <w:p w14:paraId="77E28668" w14:textId="74263D17" w:rsidR="00633C8A" w:rsidRDefault="00633C8A" w:rsidP="00573A4E">
            <w:pPr>
              <w:rPr>
                <w:rFonts w:cs="Arial"/>
                <w:bCs/>
                <w:sz w:val="24"/>
                <w:szCs w:val="24"/>
              </w:rPr>
            </w:pPr>
            <w:r>
              <w:rPr>
                <w:rFonts w:cs="Arial"/>
                <w:bCs/>
                <w:sz w:val="24"/>
                <w:szCs w:val="24"/>
              </w:rPr>
              <w:t>£</w:t>
            </w:r>
            <w:r w:rsidR="009A3457">
              <w:rPr>
                <w:rFonts w:cs="Arial"/>
                <w:bCs/>
                <w:sz w:val="24"/>
                <w:szCs w:val="24"/>
              </w:rPr>
              <w:t xml:space="preserve">25,749.74 / 49 = </w:t>
            </w:r>
          </w:p>
          <w:p w14:paraId="1C53C398" w14:textId="1DBC928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525.50</w:t>
            </w:r>
          </w:p>
        </w:tc>
        <w:tc>
          <w:tcPr>
            <w:tcW w:w="1418" w:type="dxa"/>
            <w:shd w:val="clear" w:color="auto" w:fill="FBE4D5"/>
          </w:tcPr>
          <w:p w14:paraId="548354D7" w14:textId="7F29488C" w:rsidR="00633C8A" w:rsidRPr="00573A4E" w:rsidRDefault="00633C8A" w:rsidP="00573A4E">
            <w:pPr>
              <w:rPr>
                <w:rFonts w:cs="Arial"/>
                <w:bCs/>
                <w:sz w:val="24"/>
                <w:szCs w:val="24"/>
              </w:rPr>
            </w:pPr>
            <w:r>
              <w:rPr>
                <w:rFonts w:cs="Arial"/>
                <w:bCs/>
                <w:sz w:val="24"/>
                <w:szCs w:val="24"/>
              </w:rPr>
              <w:t>£</w:t>
            </w:r>
            <w:r w:rsidR="009A3457">
              <w:rPr>
                <w:rFonts w:cs="Arial"/>
                <w:bCs/>
                <w:sz w:val="24"/>
                <w:szCs w:val="24"/>
              </w:rPr>
              <w:t>3,220.87</w:t>
            </w:r>
          </w:p>
        </w:tc>
        <w:tc>
          <w:tcPr>
            <w:tcW w:w="1824" w:type="dxa"/>
            <w:shd w:val="clear" w:color="auto" w:fill="FBE4D5"/>
          </w:tcPr>
          <w:p w14:paraId="4D5AA5E7" w14:textId="0580025F" w:rsidR="00633C8A" w:rsidRPr="00573A4E" w:rsidRDefault="00633C8A" w:rsidP="00573A4E">
            <w:pPr>
              <w:rPr>
                <w:rFonts w:cs="Arial"/>
                <w:bCs/>
                <w:sz w:val="24"/>
                <w:szCs w:val="24"/>
              </w:rPr>
            </w:pPr>
            <w:r>
              <w:rPr>
                <w:rFonts w:cs="Arial"/>
                <w:bCs/>
                <w:sz w:val="24"/>
                <w:szCs w:val="24"/>
              </w:rPr>
              <w:t xml:space="preserve">2% = </w:t>
            </w:r>
            <w:r w:rsidR="009A3457">
              <w:rPr>
                <w:rFonts w:cs="Arial"/>
                <w:bCs/>
                <w:sz w:val="24"/>
                <w:szCs w:val="24"/>
              </w:rPr>
              <w:t>£64.42</w:t>
            </w:r>
          </w:p>
        </w:tc>
        <w:tc>
          <w:tcPr>
            <w:tcW w:w="1719" w:type="dxa"/>
            <w:shd w:val="clear" w:color="auto" w:fill="FBE4D5"/>
          </w:tcPr>
          <w:p w14:paraId="1EEEAD00" w14:textId="3A82217C" w:rsidR="00633C8A" w:rsidRDefault="00633C8A" w:rsidP="00573A4E">
            <w:pPr>
              <w:rPr>
                <w:rFonts w:cs="Arial"/>
                <w:bCs/>
                <w:sz w:val="24"/>
                <w:szCs w:val="24"/>
              </w:rPr>
            </w:pPr>
            <w:r>
              <w:rPr>
                <w:rFonts w:cs="Arial"/>
                <w:bCs/>
                <w:sz w:val="24"/>
                <w:szCs w:val="24"/>
              </w:rPr>
              <w:t>£</w:t>
            </w:r>
            <w:r w:rsidR="009A3457">
              <w:rPr>
                <w:rFonts w:cs="Arial"/>
                <w:bCs/>
                <w:sz w:val="24"/>
                <w:szCs w:val="24"/>
              </w:rPr>
              <w:t>3,220.87 +</w:t>
            </w:r>
          </w:p>
          <w:p w14:paraId="10F66CED" w14:textId="1D87E560" w:rsidR="00633C8A" w:rsidRDefault="00633C8A" w:rsidP="00573A4E">
            <w:pPr>
              <w:rPr>
                <w:rFonts w:cs="Arial"/>
                <w:bCs/>
                <w:sz w:val="24"/>
                <w:szCs w:val="24"/>
              </w:rPr>
            </w:pPr>
            <w:r>
              <w:rPr>
                <w:rFonts w:cs="Arial"/>
                <w:bCs/>
                <w:sz w:val="24"/>
                <w:szCs w:val="24"/>
              </w:rPr>
              <w:t>£</w:t>
            </w:r>
            <w:r w:rsidR="009A3457">
              <w:rPr>
                <w:rFonts w:cs="Arial"/>
                <w:bCs/>
                <w:sz w:val="24"/>
                <w:szCs w:val="24"/>
              </w:rPr>
              <w:t>64.42</w:t>
            </w:r>
            <w:r w:rsidR="00F5115A">
              <w:rPr>
                <w:rFonts w:cs="Arial"/>
                <w:bCs/>
                <w:sz w:val="24"/>
                <w:szCs w:val="24"/>
              </w:rPr>
              <w:t xml:space="preserve"> =</w:t>
            </w:r>
          </w:p>
          <w:p w14:paraId="299B7B0B" w14:textId="6E47DE2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3,285.29</w:t>
            </w:r>
          </w:p>
        </w:tc>
      </w:tr>
    </w:tbl>
    <w:p w14:paraId="33C08EFE" w14:textId="77777777" w:rsidR="00537519" w:rsidRPr="00573A4E" w:rsidRDefault="00537519" w:rsidP="00573A4E">
      <w:pPr>
        <w:rPr>
          <w:rFonts w:cs="Arial"/>
          <w:b/>
          <w:bCs/>
          <w:sz w:val="24"/>
          <w:szCs w:val="24"/>
        </w:rPr>
      </w:pPr>
    </w:p>
    <w:p w14:paraId="7D3A84C1" w14:textId="203ECA09" w:rsidR="00742930" w:rsidRDefault="00742930" w:rsidP="00573A4E">
      <w:pPr>
        <w:rPr>
          <w:rFonts w:cs="Arial"/>
          <w:bCs/>
          <w:sz w:val="24"/>
          <w:szCs w:val="24"/>
        </w:rPr>
      </w:pPr>
      <w:proofErr w:type="gramStart"/>
      <w:r w:rsidRPr="00573A4E">
        <w:rPr>
          <w:rFonts w:cs="Arial"/>
          <w:bCs/>
          <w:sz w:val="24"/>
          <w:szCs w:val="24"/>
        </w:rPr>
        <w:t>Let's</w:t>
      </w:r>
      <w:proofErr w:type="gramEnd"/>
      <w:r w:rsidRPr="00573A4E">
        <w:rPr>
          <w:rFonts w:cs="Arial"/>
          <w:bCs/>
          <w:sz w:val="24"/>
          <w:szCs w:val="24"/>
        </w:rPr>
        <w:t xml:space="preserve"> assume that the</w:t>
      </w:r>
      <w:r w:rsidR="00C658E8" w:rsidRPr="00573A4E">
        <w:rPr>
          <w:rFonts w:cs="Arial"/>
          <w:bCs/>
          <w:sz w:val="24"/>
          <w:szCs w:val="24"/>
        </w:rPr>
        <w:t xml:space="preserve"> member </w:t>
      </w:r>
      <w:r w:rsidR="00633C8A">
        <w:rPr>
          <w:rFonts w:cs="Arial"/>
          <w:bCs/>
          <w:sz w:val="24"/>
          <w:szCs w:val="24"/>
        </w:rPr>
        <w:t>joined</w:t>
      </w:r>
      <w:r w:rsidR="00C658E8" w:rsidRPr="00573A4E">
        <w:rPr>
          <w:rFonts w:cs="Arial"/>
          <w:bCs/>
          <w:sz w:val="24"/>
          <w:szCs w:val="24"/>
        </w:rPr>
        <w:t xml:space="preserve"> the 50/50 section </w:t>
      </w:r>
      <w:r w:rsidR="00FE67B0" w:rsidRPr="00573A4E">
        <w:rPr>
          <w:rFonts w:cs="Arial"/>
          <w:bCs/>
          <w:sz w:val="24"/>
          <w:szCs w:val="24"/>
        </w:rPr>
        <w:t xml:space="preserve">of the </w:t>
      </w:r>
      <w:r w:rsidR="00327438">
        <w:rPr>
          <w:rFonts w:cs="Arial"/>
          <w:bCs/>
          <w:sz w:val="24"/>
          <w:szCs w:val="24"/>
        </w:rPr>
        <w:t>Scheme</w:t>
      </w:r>
      <w:r w:rsidR="00FE67B0" w:rsidRPr="00573A4E">
        <w:rPr>
          <w:rFonts w:cs="Arial"/>
          <w:bCs/>
          <w:sz w:val="24"/>
          <w:szCs w:val="24"/>
        </w:rPr>
        <w:t xml:space="preserve"> </w:t>
      </w:r>
      <w:r w:rsidR="00C658E8" w:rsidRPr="00573A4E">
        <w:rPr>
          <w:rFonts w:cs="Arial"/>
          <w:bCs/>
          <w:sz w:val="24"/>
          <w:szCs w:val="24"/>
        </w:rPr>
        <w:t xml:space="preserve">for </w:t>
      </w:r>
      <w:r w:rsidR="007A6D83">
        <w:rPr>
          <w:rFonts w:cs="Arial"/>
          <w:bCs/>
          <w:sz w:val="24"/>
          <w:szCs w:val="24"/>
        </w:rPr>
        <w:t>six</w:t>
      </w:r>
      <w:r w:rsidR="00C658E8" w:rsidRPr="00573A4E">
        <w:rPr>
          <w:rFonts w:cs="Arial"/>
          <w:bCs/>
          <w:sz w:val="24"/>
          <w:szCs w:val="24"/>
        </w:rPr>
        <w:t xml:space="preserve"> months from 1 April 2015 to 30 September 2015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r w:rsidR="00633C8A">
        <w:rPr>
          <w:rFonts w:cs="Arial"/>
          <w:bCs/>
          <w:sz w:val="24"/>
          <w:szCs w:val="24"/>
        </w:rPr>
        <w:t>like this</w:t>
      </w:r>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proofErr w:type="gramStart"/>
            <w:r w:rsidR="00EC3917" w:rsidRPr="00294559">
              <w:rPr>
                <w:rFonts w:cs="Arial"/>
                <w:b/>
                <w:bCs/>
                <w:color w:val="FFFFFF" w:themeColor="background1"/>
                <w:sz w:val="24"/>
                <w:szCs w:val="24"/>
              </w:rPr>
              <w:t>Y</w:t>
            </w:r>
            <w:r w:rsidRPr="00294559">
              <w:rPr>
                <w:rFonts w:cs="Arial"/>
                <w:b/>
                <w:bCs/>
                <w:color w:val="FFFFFF" w:themeColor="background1"/>
                <w:sz w:val="24"/>
                <w:szCs w:val="24"/>
              </w:rPr>
              <w:t>ear</w:t>
            </w:r>
            <w:proofErr w:type="gramEnd"/>
          </w:p>
          <w:p w14:paraId="4BB6BA40" w14:textId="77777777" w:rsidR="00C658E8" w:rsidRPr="00294559" w:rsidRDefault="00C658E8" w:rsidP="00E51C29">
            <w:pPr>
              <w:jc w:val="center"/>
              <w:rPr>
                <w:rFonts w:cs="Arial"/>
                <w:b/>
                <w:bCs/>
                <w:color w:val="FFFFFF" w:themeColor="background1"/>
                <w:sz w:val="8"/>
                <w:szCs w:val="8"/>
              </w:rPr>
            </w:pPr>
          </w:p>
          <w:p w14:paraId="3C14100D" w14:textId="27D2E9DB"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r w:rsidR="00633C8A" w:rsidRPr="00294559">
              <w:rPr>
                <w:rFonts w:cs="Arial"/>
                <w:bCs/>
                <w:color w:val="FFFFFF" w:themeColor="background1"/>
                <w:sz w:val="16"/>
                <w:szCs w:val="24"/>
              </w:rPr>
              <w:t xml:space="preserve"> </w:t>
            </w:r>
            <w:r w:rsidRPr="00294559">
              <w:rPr>
                <w:rFonts w:cs="Arial"/>
                <w:bCs/>
                <w:color w:val="FFFFFF" w:themeColor="background1"/>
                <w:sz w:val="16"/>
                <w:szCs w:val="24"/>
              </w:rPr>
              <w:t>/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r w:rsidR="00D547A5">
              <w:rPr>
                <w:rFonts w:cs="Arial"/>
                <w:bCs/>
                <w:sz w:val="24"/>
                <w:szCs w:val="24"/>
              </w:rPr>
              <w:t>=</w:t>
            </w:r>
          </w:p>
          <w:p w14:paraId="337FAD27" w14:textId="262CE70C" w:rsidR="00C658E8" w:rsidRPr="00573A4E" w:rsidRDefault="00C658E8" w:rsidP="00573A4E">
            <w:pPr>
              <w:rPr>
                <w:rFonts w:cs="Arial"/>
                <w:bCs/>
                <w:sz w:val="24"/>
                <w:szCs w:val="24"/>
              </w:rPr>
            </w:pPr>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66633107" w:rsidR="00B9321E" w:rsidRPr="00573A4E" w:rsidRDefault="00C658E8" w:rsidP="00573A4E">
            <w:pPr>
              <w:rPr>
                <w:rFonts w:cs="Arial"/>
                <w:bCs/>
                <w:sz w:val="24"/>
                <w:szCs w:val="24"/>
              </w:rPr>
            </w:pPr>
            <w:r w:rsidRPr="00573A4E">
              <w:rPr>
                <w:rFonts w:cs="Arial"/>
                <w:bCs/>
                <w:sz w:val="24"/>
                <w:szCs w:val="24"/>
              </w:rPr>
              <w:t>£25,494.79</w:t>
            </w:r>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07384E95" w:rsidR="00C658E8" w:rsidRPr="00573A4E" w:rsidRDefault="00A02A6D" w:rsidP="00573A4E">
            <w:pPr>
              <w:rPr>
                <w:rFonts w:cs="Arial"/>
                <w:bCs/>
                <w:sz w:val="24"/>
                <w:szCs w:val="24"/>
              </w:rPr>
            </w:pPr>
            <w:r w:rsidRPr="00573A4E">
              <w:rPr>
                <w:rFonts w:cs="Arial"/>
                <w:bCs/>
                <w:sz w:val="24"/>
                <w:szCs w:val="24"/>
              </w:rPr>
              <w:t>2</w:t>
            </w:r>
            <w:r w:rsidR="009A3457">
              <w:rPr>
                <w:rFonts w:cs="Arial"/>
                <w:bCs/>
                <w:sz w:val="24"/>
                <w:szCs w:val="24"/>
              </w:rPr>
              <w:t>.4</w:t>
            </w:r>
            <w:r w:rsidR="00C658E8" w:rsidRPr="00573A4E">
              <w:rPr>
                <w:rFonts w:cs="Arial"/>
                <w:bCs/>
                <w:sz w:val="24"/>
                <w:szCs w:val="24"/>
              </w:rPr>
              <w:t>% = £</w:t>
            </w:r>
            <w:r w:rsidR="009A3457">
              <w:rPr>
                <w:rFonts w:cs="Arial"/>
                <w:bCs/>
                <w:sz w:val="24"/>
                <w:szCs w:val="24"/>
              </w:rPr>
              <w:t>60.02</w:t>
            </w:r>
          </w:p>
        </w:tc>
        <w:tc>
          <w:tcPr>
            <w:tcW w:w="1719" w:type="dxa"/>
            <w:shd w:val="clear" w:color="auto" w:fill="auto"/>
          </w:tcPr>
          <w:p w14:paraId="56A2FA26" w14:textId="37B0797E"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r w:rsidR="009A3457">
              <w:rPr>
                <w:rFonts w:cs="Arial"/>
                <w:bCs/>
                <w:sz w:val="24"/>
                <w:szCs w:val="24"/>
              </w:rPr>
              <w:t>6</w:t>
            </w:r>
            <w:r w:rsidR="00AE2476" w:rsidRPr="00573A4E">
              <w:rPr>
                <w:rFonts w:cs="Arial"/>
                <w:bCs/>
                <w:sz w:val="24"/>
                <w:szCs w:val="24"/>
              </w:rPr>
              <w:t>0.02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r w:rsidR="009A3457">
              <w:rPr>
                <w:rFonts w:cs="Arial"/>
                <w:b/>
                <w:bCs/>
                <w:sz w:val="24"/>
                <w:szCs w:val="24"/>
              </w:rPr>
              <w:t>6</w:t>
            </w:r>
            <w:r w:rsidR="00AE2476" w:rsidRPr="00573A4E">
              <w:rPr>
                <w:rFonts w:cs="Arial"/>
                <w:b/>
                <w:bCs/>
                <w:sz w:val="24"/>
                <w:szCs w:val="24"/>
              </w:rPr>
              <w:t>1.02</w:t>
            </w:r>
          </w:p>
        </w:tc>
      </w:tr>
      <w:tr w:rsidR="009A3457" w:rsidRPr="00573A4E" w14:paraId="274A2CDA" w14:textId="77777777" w:rsidTr="00D547A5">
        <w:tc>
          <w:tcPr>
            <w:tcW w:w="1242" w:type="dxa"/>
            <w:shd w:val="clear" w:color="auto" w:fill="FBE4D5"/>
          </w:tcPr>
          <w:p w14:paraId="3397BD53" w14:textId="77777777" w:rsidR="009A3457" w:rsidRDefault="009A3457" w:rsidP="00573A4E">
            <w:pPr>
              <w:rPr>
                <w:rFonts w:cs="Arial"/>
                <w:b/>
                <w:bCs/>
                <w:sz w:val="24"/>
                <w:szCs w:val="24"/>
              </w:rPr>
            </w:pPr>
            <w:r>
              <w:rPr>
                <w:rFonts w:cs="Arial"/>
                <w:b/>
                <w:bCs/>
                <w:sz w:val="24"/>
                <w:szCs w:val="24"/>
              </w:rPr>
              <w:t>6</w:t>
            </w:r>
          </w:p>
          <w:p w14:paraId="154058BC" w14:textId="5924AE7B" w:rsidR="009A3457" w:rsidRPr="009A3457" w:rsidRDefault="009A3457" w:rsidP="00573A4E">
            <w:pPr>
              <w:rPr>
                <w:rFonts w:cs="Arial"/>
                <w:bCs/>
                <w:sz w:val="24"/>
                <w:szCs w:val="24"/>
              </w:rPr>
            </w:pPr>
            <w:r>
              <w:rPr>
                <w:rFonts w:cs="Arial"/>
                <w:bCs/>
                <w:sz w:val="24"/>
                <w:szCs w:val="24"/>
              </w:rPr>
              <w:t>2019/20</w:t>
            </w:r>
          </w:p>
        </w:tc>
        <w:tc>
          <w:tcPr>
            <w:tcW w:w="1305" w:type="dxa"/>
            <w:shd w:val="clear" w:color="auto" w:fill="FBE4D5"/>
          </w:tcPr>
          <w:p w14:paraId="6098F42B" w14:textId="5CE3FE0B" w:rsidR="009A3457" w:rsidRPr="00573A4E" w:rsidRDefault="009A3457" w:rsidP="00573A4E">
            <w:pPr>
              <w:rPr>
                <w:rFonts w:cs="Arial"/>
                <w:bCs/>
                <w:sz w:val="24"/>
                <w:szCs w:val="24"/>
              </w:rPr>
            </w:pPr>
            <w:r>
              <w:rPr>
                <w:rFonts w:cs="Arial"/>
                <w:bCs/>
                <w:sz w:val="24"/>
                <w:szCs w:val="24"/>
              </w:rPr>
              <w:t>£2,561.02</w:t>
            </w:r>
          </w:p>
        </w:tc>
        <w:tc>
          <w:tcPr>
            <w:tcW w:w="2239" w:type="dxa"/>
            <w:shd w:val="clear" w:color="auto" w:fill="FBE4D5"/>
          </w:tcPr>
          <w:p w14:paraId="5F39F602" w14:textId="77777777" w:rsidR="009A3457" w:rsidRDefault="009A3457" w:rsidP="009A3457">
            <w:pPr>
              <w:rPr>
                <w:rFonts w:cs="Arial"/>
                <w:bCs/>
                <w:sz w:val="24"/>
                <w:szCs w:val="24"/>
              </w:rPr>
            </w:pPr>
            <w:r>
              <w:rPr>
                <w:rFonts w:cs="Arial"/>
                <w:bCs/>
                <w:sz w:val="24"/>
                <w:szCs w:val="24"/>
              </w:rPr>
              <w:t xml:space="preserve">£25,749.74 / 49 = </w:t>
            </w:r>
          </w:p>
          <w:p w14:paraId="66DC0796" w14:textId="4D9FA5AF" w:rsidR="009A3457" w:rsidRPr="00573A4E" w:rsidRDefault="009A3457" w:rsidP="009A3457">
            <w:pPr>
              <w:rPr>
                <w:rFonts w:cs="Arial"/>
                <w:bCs/>
                <w:sz w:val="24"/>
                <w:szCs w:val="24"/>
              </w:rPr>
            </w:pPr>
            <w:r>
              <w:rPr>
                <w:rFonts w:cs="Arial"/>
                <w:b/>
                <w:bCs/>
                <w:sz w:val="24"/>
                <w:szCs w:val="24"/>
              </w:rPr>
              <w:t>£525.50</w:t>
            </w:r>
          </w:p>
        </w:tc>
        <w:tc>
          <w:tcPr>
            <w:tcW w:w="1418" w:type="dxa"/>
            <w:shd w:val="clear" w:color="auto" w:fill="FBE4D5"/>
          </w:tcPr>
          <w:p w14:paraId="221BE9E6" w14:textId="09D3BB82" w:rsidR="009A3457" w:rsidRPr="00573A4E" w:rsidRDefault="009A3457" w:rsidP="00573A4E">
            <w:pPr>
              <w:rPr>
                <w:rFonts w:cs="Arial"/>
                <w:bCs/>
                <w:sz w:val="24"/>
                <w:szCs w:val="24"/>
              </w:rPr>
            </w:pPr>
            <w:r>
              <w:rPr>
                <w:rFonts w:cs="Arial"/>
                <w:bCs/>
                <w:sz w:val="24"/>
                <w:szCs w:val="24"/>
              </w:rPr>
              <w:t>£3,086.52</w:t>
            </w:r>
          </w:p>
        </w:tc>
        <w:tc>
          <w:tcPr>
            <w:tcW w:w="1824" w:type="dxa"/>
            <w:shd w:val="clear" w:color="auto" w:fill="FBE4D5"/>
          </w:tcPr>
          <w:p w14:paraId="23E8DF51" w14:textId="01006C6B" w:rsidR="009A3457" w:rsidRPr="00573A4E" w:rsidRDefault="009A3457" w:rsidP="00573A4E">
            <w:pPr>
              <w:rPr>
                <w:rFonts w:cs="Arial"/>
                <w:bCs/>
                <w:sz w:val="24"/>
                <w:szCs w:val="24"/>
              </w:rPr>
            </w:pPr>
            <w:r>
              <w:rPr>
                <w:rFonts w:cs="Arial"/>
                <w:bCs/>
                <w:sz w:val="24"/>
                <w:szCs w:val="24"/>
              </w:rPr>
              <w:t>2% = £61.73</w:t>
            </w:r>
          </w:p>
        </w:tc>
        <w:tc>
          <w:tcPr>
            <w:tcW w:w="1719" w:type="dxa"/>
            <w:shd w:val="clear" w:color="auto" w:fill="FBE4D5"/>
          </w:tcPr>
          <w:p w14:paraId="76DE118C" w14:textId="7E1CCAA9" w:rsidR="009A3457" w:rsidRDefault="009A3457" w:rsidP="00573A4E">
            <w:pPr>
              <w:rPr>
                <w:rFonts w:cs="Arial"/>
                <w:bCs/>
                <w:sz w:val="24"/>
                <w:szCs w:val="24"/>
              </w:rPr>
            </w:pPr>
            <w:r>
              <w:rPr>
                <w:rFonts w:cs="Arial"/>
                <w:bCs/>
                <w:sz w:val="24"/>
                <w:szCs w:val="24"/>
              </w:rPr>
              <w:t>£3,086.52 +</w:t>
            </w:r>
          </w:p>
          <w:p w14:paraId="21753F0E" w14:textId="77777777" w:rsidR="009A3457" w:rsidRDefault="009A3457" w:rsidP="00573A4E">
            <w:pPr>
              <w:rPr>
                <w:rFonts w:cs="Arial"/>
                <w:bCs/>
                <w:sz w:val="24"/>
                <w:szCs w:val="24"/>
              </w:rPr>
            </w:pPr>
            <w:r>
              <w:rPr>
                <w:rFonts w:cs="Arial"/>
                <w:bCs/>
                <w:sz w:val="24"/>
                <w:szCs w:val="24"/>
              </w:rPr>
              <w:t xml:space="preserve">£61.73 = </w:t>
            </w:r>
          </w:p>
          <w:p w14:paraId="37CBFA32" w14:textId="4CF72F6E" w:rsidR="009A3457" w:rsidRPr="00573A4E" w:rsidRDefault="009A3457" w:rsidP="00573A4E">
            <w:pPr>
              <w:rPr>
                <w:rFonts w:cs="Arial"/>
                <w:bCs/>
                <w:sz w:val="24"/>
                <w:szCs w:val="24"/>
              </w:rPr>
            </w:pPr>
            <w:r>
              <w:rPr>
                <w:rFonts w:cs="Arial"/>
                <w:bCs/>
                <w:sz w:val="24"/>
                <w:szCs w:val="24"/>
              </w:rPr>
              <w:t>£3,148.25</w:t>
            </w:r>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lastRenderedPageBreak/>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6609A05F"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hyperlink w:anchor="e5Whenretire" w:history="1">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hyperlink>
      <w:r w:rsidRPr="00573A4E">
        <w:rPr>
          <w:rFonts w:cs="Arial"/>
          <w:b/>
          <w:sz w:val="24"/>
          <w:szCs w:val="24"/>
        </w:rPr>
        <w:t xml:space="preserve"> </w:t>
      </w:r>
      <w:r w:rsidRPr="00573A4E">
        <w:rPr>
          <w:rFonts w:cs="Arial"/>
          <w:sz w:val="24"/>
          <w:szCs w:val="24"/>
        </w:rPr>
        <w:t xml:space="preserve">below. </w:t>
      </w:r>
    </w:p>
    <w:p w14:paraId="016BD288" w14:textId="77777777" w:rsidR="00670D93" w:rsidRPr="00573A4E" w:rsidRDefault="00670D93" w:rsidP="00573A4E">
      <w:pPr>
        <w:shd w:val="clear" w:color="auto" w:fill="FFFFFF"/>
        <w:rPr>
          <w:rFonts w:cs="Arial"/>
          <w:b/>
          <w:sz w:val="24"/>
          <w:szCs w:val="24"/>
        </w:rPr>
      </w:pPr>
    </w:p>
    <w:p w14:paraId="20784AF4" w14:textId="7EBD2444"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4880E40C"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10F4043D"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buil</w:t>
      </w:r>
      <w:r w:rsidR="00C36396">
        <w:rPr>
          <w:rFonts w:ascii="Arial" w:hAnsi="Arial" w:cs="Arial"/>
        </w:rPr>
        <w:t>d</w:t>
      </w:r>
      <w:r w:rsidR="00D96D81" w:rsidRPr="00573A4E">
        <w:rPr>
          <w:rFonts w:ascii="Arial" w:hAnsi="Arial" w:cs="Arial"/>
        </w:rPr>
        <w:t xml:space="preserve"> up in the main section of the </w:t>
      </w:r>
      <w:r w:rsidR="00327438">
        <w:rPr>
          <w:rFonts w:ascii="Arial" w:hAnsi="Arial" w:cs="Arial"/>
        </w:rPr>
        <w:t>Scheme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50E0FCA8" w:rsidR="00807A4E" w:rsidRPr="00D547A5" w:rsidRDefault="00807A4E" w:rsidP="00D547A5">
      <w:pPr>
        <w:shd w:val="clear" w:color="auto" w:fill="FFFFFF"/>
        <w:rPr>
          <w:rFonts w:cs="Arial"/>
          <w:b/>
          <w:color w:val="91278F"/>
          <w:sz w:val="28"/>
          <w:szCs w:val="28"/>
          <w:lang w:val="en-US" w:eastAsia="en-US"/>
        </w:rPr>
      </w:pPr>
      <w:bookmarkStart w:id="24" w:name="e3Whatoptions"/>
      <w:r w:rsidRPr="00D547A5">
        <w:rPr>
          <w:rFonts w:cs="Arial"/>
          <w:b/>
          <w:color w:val="91278F"/>
          <w:sz w:val="28"/>
          <w:szCs w:val="28"/>
          <w:lang w:val="en-US" w:eastAsia="en-US"/>
        </w:rPr>
        <w:t xml:space="preserve">What options </w:t>
      </w:r>
      <w:bookmarkEnd w:id="24"/>
      <w:r w:rsidRPr="00D547A5">
        <w:rPr>
          <w:rFonts w:cs="Arial"/>
          <w:b/>
          <w:color w:val="91278F"/>
          <w:sz w:val="28"/>
          <w:szCs w:val="28"/>
          <w:lang w:val="en-US" w:eastAsia="en-US"/>
        </w:rPr>
        <w:t xml:space="preserve">do I have when I </w:t>
      </w:r>
      <w:r w:rsidR="00C36396" w:rsidRPr="00D547A5">
        <w:rPr>
          <w:rFonts w:cs="Arial"/>
          <w:b/>
          <w:color w:val="91278F"/>
          <w:sz w:val="28"/>
          <w:szCs w:val="28"/>
          <w:lang w:val="en-US" w:eastAsia="en-US"/>
        </w:rPr>
        <w:t xml:space="preserve">take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31315E6C"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r w:rsidR="00C36396">
        <w:rPr>
          <w:rFonts w:ascii="Arial" w:hAnsi="Arial" w:cs="Arial"/>
          <w:bCs/>
        </w:rPr>
        <w:t>take</w:t>
      </w:r>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w:t>
      </w:r>
      <w:proofErr w:type="gramStart"/>
      <w:r w:rsidRPr="00573A4E">
        <w:rPr>
          <w:rFonts w:ascii="Arial" w:hAnsi="Arial" w:cs="Arial"/>
        </w:rPr>
        <w:t>has to</w:t>
      </w:r>
      <w:proofErr w:type="gramEnd"/>
      <w:r w:rsidRPr="00573A4E">
        <w:rPr>
          <w:rFonts w:ascii="Arial" w:hAnsi="Arial" w:cs="Arial"/>
        </w:rPr>
        <w:t xml:space="preserve"> be made in writing before your benefits are paid. So that you have plenty of time to make up your mind and seek financial advice if you wish, it is important you contact</w:t>
      </w:r>
      <w:r w:rsidR="00661615">
        <w:rPr>
          <w:rFonts w:ascii="Arial" w:hAnsi="Arial" w:cs="Arial"/>
        </w:rPr>
        <w:t xml:space="preserve"> </w:t>
      </w:r>
      <w:r w:rsidRPr="007E2CAF">
        <w:rPr>
          <w:rFonts w:ascii="Arial" w:hAnsi="Arial" w:cs="Arial"/>
        </w:rPr>
        <w:t xml:space="preserve">the Pensions Section well in advance of your intended retirement date so they can provide you with more </w:t>
      </w:r>
      <w:r w:rsidRPr="00573A4E">
        <w:rPr>
          <w:rFonts w:ascii="Arial" w:hAnsi="Arial" w:cs="Arial"/>
        </w:rPr>
        <w:t xml:space="preserve">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 xml:space="preserve">Getting a small pension paid as a lump </w:t>
      </w:r>
      <w:proofErr w:type="gramStart"/>
      <w:r w:rsidRPr="00F27A55">
        <w:rPr>
          <w:rFonts w:cs="Arial"/>
          <w:b/>
          <w:bCs/>
          <w:color w:val="002060"/>
          <w:sz w:val="24"/>
          <w:szCs w:val="24"/>
          <w:lang w:val="en-US" w:eastAsia="en-US"/>
        </w:rPr>
        <w:t>sum</w:t>
      </w:r>
      <w:proofErr w:type="gramEnd"/>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1A9B4ABC" w:rsidR="00807A4E" w:rsidRPr="007E2CAF" w:rsidRDefault="00807A4E" w:rsidP="00573A4E">
      <w:pPr>
        <w:pStyle w:val="Heading4"/>
        <w:tabs>
          <w:tab w:val="left" w:pos="2760"/>
        </w:tabs>
        <w:spacing w:before="0" w:after="0"/>
        <w:rPr>
          <w:rStyle w:val="Strong"/>
          <w:rFonts w:ascii="Arial" w:hAnsi="Arial" w:cs="Arial"/>
          <w:sz w:val="24"/>
          <w:szCs w:val="24"/>
        </w:rPr>
      </w:pPr>
      <w:r w:rsidRPr="007E2CAF">
        <w:rPr>
          <w:rFonts w:ascii="Arial" w:hAnsi="Arial" w:cs="Arial"/>
          <w:b w:val="0"/>
          <w:bCs w:val="0"/>
          <w:sz w:val="24"/>
          <w:szCs w:val="24"/>
        </w:rPr>
        <w:t xml:space="preserve">Your Pension Fund administrator may be able to pay a small pension as a </w:t>
      </w:r>
      <w:proofErr w:type="gramStart"/>
      <w:r w:rsidRPr="007E2CAF">
        <w:rPr>
          <w:rFonts w:ascii="Arial" w:hAnsi="Arial" w:cs="Arial"/>
          <w:b w:val="0"/>
          <w:bCs w:val="0"/>
          <w:sz w:val="24"/>
          <w:szCs w:val="24"/>
        </w:rPr>
        <w:t>one off</w:t>
      </w:r>
      <w:proofErr w:type="gramEnd"/>
      <w:r w:rsidRPr="007E2CAF">
        <w:rPr>
          <w:rFonts w:ascii="Arial" w:hAnsi="Arial" w:cs="Arial"/>
          <w:b w:val="0"/>
          <w:bCs w:val="0"/>
          <w:sz w:val="24"/>
          <w:szCs w:val="24"/>
        </w:rPr>
        <w:t xml:space="preserve"> lump sum less a tax charge.</w:t>
      </w:r>
      <w:r w:rsidRPr="007E2CAF">
        <w:rPr>
          <w:rFonts w:ascii="Arial" w:hAnsi="Arial" w:cs="Arial"/>
          <w:sz w:val="24"/>
          <w:szCs w:val="24"/>
        </w:rPr>
        <w:t xml:space="preserve">  </w:t>
      </w:r>
      <w:r w:rsidRPr="007E2CAF">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7E2CAF" w:rsidRDefault="00670D93" w:rsidP="00573A4E">
      <w:pPr>
        <w:pStyle w:val="NormalWeb"/>
        <w:tabs>
          <w:tab w:val="left" w:pos="2760"/>
        </w:tabs>
        <w:spacing w:before="0" w:beforeAutospacing="0" w:after="0" w:afterAutospacing="0"/>
        <w:rPr>
          <w:rFonts w:ascii="Arial" w:hAnsi="Arial" w:cs="Arial"/>
        </w:rPr>
      </w:pPr>
    </w:p>
    <w:p w14:paraId="3CE2AEBF" w14:textId="2994946E" w:rsidR="00807A4E" w:rsidRPr="00573A4E" w:rsidRDefault="00807A4E" w:rsidP="00573A4E">
      <w:pPr>
        <w:pStyle w:val="NormalWeb"/>
        <w:tabs>
          <w:tab w:val="left" w:pos="2760"/>
        </w:tabs>
        <w:spacing w:before="0" w:beforeAutospacing="0" w:after="0" w:afterAutospacing="0"/>
        <w:rPr>
          <w:rFonts w:ascii="Arial" w:hAnsi="Arial" w:cs="Arial"/>
        </w:rPr>
      </w:pPr>
      <w:r w:rsidRPr="007E2CAF">
        <w:rPr>
          <w:rFonts w:ascii="Arial" w:hAnsi="Arial" w:cs="Arial"/>
        </w:rPr>
        <w:t xml:space="preserve">If a small pension is paid as a </w:t>
      </w:r>
      <w:proofErr w:type="gramStart"/>
      <w:r w:rsidRPr="007E2CAF">
        <w:rPr>
          <w:rFonts w:ascii="Arial" w:hAnsi="Arial" w:cs="Arial"/>
        </w:rPr>
        <w:t>one off</w:t>
      </w:r>
      <w:proofErr w:type="gramEnd"/>
      <w:r w:rsidRPr="007E2CAF">
        <w:rPr>
          <w:rFonts w:ascii="Arial" w:hAnsi="Arial" w:cs="Arial"/>
        </w:rPr>
        <w:t xml:space="preserve"> lump sum, all other benefits from the LGPS would have to cease, so </w:t>
      </w:r>
      <w:proofErr w:type="spellStart"/>
      <w:r w:rsidRPr="007E2CAF">
        <w:rPr>
          <w:rFonts w:ascii="Arial" w:hAnsi="Arial" w:cs="Arial"/>
          <w:bCs/>
        </w:rPr>
        <w:t>your</w:t>
      </w:r>
      <w:proofErr w:type="spellEnd"/>
      <w:r w:rsidRPr="007E2CAF">
        <w:rPr>
          <w:rFonts w:ascii="Arial" w:hAnsi="Arial" w:cs="Arial"/>
          <w:bCs/>
        </w:rPr>
        <w:t xml:space="preserve"> </w:t>
      </w:r>
      <w:r w:rsidR="007E2CAF">
        <w:rPr>
          <w:rFonts w:ascii="Arial" w:hAnsi="Arial" w:cs="Arial"/>
          <w:bCs/>
        </w:rPr>
        <w:t>t</w:t>
      </w:r>
      <w:r w:rsidRPr="007E2CAF">
        <w:rPr>
          <w:rFonts w:ascii="Arial" w:hAnsi="Arial" w:cs="Arial"/>
          <w:bCs/>
        </w:rPr>
        <w:t>he Pensions Section</w:t>
      </w:r>
      <w:r w:rsidRPr="007E2CAF">
        <w:rPr>
          <w:rFonts w:ascii="Arial" w:hAnsi="Arial" w:cs="Arial"/>
          <w:b/>
          <w:bCs/>
        </w:rPr>
        <w:t xml:space="preserve"> </w:t>
      </w:r>
      <w:r w:rsidRPr="007E2CAF">
        <w:rPr>
          <w:rFonts w:ascii="Arial" w:hAnsi="Arial" w:cs="Arial"/>
        </w:rPr>
        <w:t xml:space="preserve">will have to check that you have no other LGPS benefits before deciding whether your </w:t>
      </w:r>
      <w:r w:rsidRPr="00573A4E">
        <w:rPr>
          <w:rFonts w:ascii="Arial" w:hAnsi="Arial" w:cs="Arial"/>
        </w:rPr>
        <w:t>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08C61273" w:rsidR="00807A4E" w:rsidRPr="00573A4E" w:rsidRDefault="00807A4E" w:rsidP="00D547A5">
      <w:pPr>
        <w:shd w:val="clear" w:color="auto" w:fill="FFFFFF"/>
        <w:rPr>
          <w:rFonts w:cs="Arial"/>
          <w:b/>
          <w:bCs/>
          <w:color w:val="0000FF"/>
          <w:sz w:val="24"/>
          <w:szCs w:val="24"/>
        </w:rPr>
      </w:pPr>
      <w:bookmarkStart w:id="25" w:name="e4Whatif"/>
      <w:r w:rsidRPr="00D547A5">
        <w:rPr>
          <w:rFonts w:cs="Arial"/>
          <w:b/>
          <w:color w:val="91278F"/>
          <w:sz w:val="28"/>
          <w:szCs w:val="28"/>
          <w:lang w:val="en-US" w:eastAsia="en-US"/>
        </w:rPr>
        <w:t xml:space="preserve">What if I </w:t>
      </w:r>
      <w:bookmarkEnd w:id="25"/>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2F1D14B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r w:rsidR="00C36396" w:rsidRPr="00F80146">
        <w:rPr>
          <w:rFonts w:cs="Arial"/>
          <w:b/>
          <w:bCs/>
          <w:color w:val="002060"/>
          <w:sz w:val="24"/>
          <w:szCs w:val="24"/>
          <w:lang w:val="en-US" w:eastAsia="en-US"/>
        </w:rPr>
        <w:t>have bought</w:t>
      </w:r>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r w:rsidR="00C36396" w:rsidRPr="00F80146">
        <w:rPr>
          <w:rFonts w:cs="Arial"/>
          <w:b/>
          <w:bCs/>
          <w:color w:val="002060"/>
          <w:sz w:val="24"/>
          <w:szCs w:val="24"/>
          <w:lang w:val="en-US" w:eastAsia="en-US"/>
        </w:rPr>
        <w:t xml:space="preserve">making </w:t>
      </w:r>
      <w:r w:rsidR="00F45D94" w:rsidRPr="00F80146">
        <w:rPr>
          <w:rFonts w:cs="Arial"/>
          <w:b/>
          <w:bCs/>
          <w:color w:val="002060"/>
          <w:sz w:val="24"/>
          <w:szCs w:val="24"/>
          <w:lang w:val="en-US" w:eastAsia="en-US"/>
        </w:rPr>
        <w:t>regular payment</w:t>
      </w:r>
      <w:r w:rsidR="00C36396" w:rsidRPr="00F80146">
        <w:rPr>
          <w:rFonts w:cs="Arial"/>
          <w:b/>
          <w:bCs/>
          <w:color w:val="002060"/>
          <w:sz w:val="24"/>
          <w:szCs w:val="24"/>
          <w:lang w:val="en-US" w:eastAsia="en-US"/>
        </w:rPr>
        <w:t>s</w:t>
      </w:r>
      <w:r w:rsidR="00F45D94" w:rsidRPr="00F80146">
        <w:rPr>
          <w:rFonts w:cs="Arial"/>
          <w:b/>
          <w:bCs/>
          <w:color w:val="002060"/>
          <w:sz w:val="24"/>
          <w:szCs w:val="24"/>
          <w:lang w:val="en-US" w:eastAsia="en-US"/>
        </w:rPr>
        <w:t xml:space="preserve"> or </w:t>
      </w:r>
      <w:r w:rsidR="00C36396" w:rsidRPr="00F80146">
        <w:rPr>
          <w:rFonts w:cs="Arial"/>
          <w:b/>
          <w:bCs/>
          <w:color w:val="002060"/>
          <w:sz w:val="24"/>
          <w:szCs w:val="24"/>
          <w:lang w:val="en-US" w:eastAsia="en-US"/>
        </w:rPr>
        <w:t xml:space="preserve">paying a </w:t>
      </w:r>
      <w:r w:rsidR="00F45D94" w:rsidRPr="00F80146">
        <w:rPr>
          <w:rFonts w:cs="Arial"/>
          <w:b/>
          <w:bCs/>
          <w:color w:val="002060"/>
          <w:sz w:val="24"/>
          <w:szCs w:val="24"/>
          <w:lang w:val="en-US" w:eastAsia="en-US"/>
        </w:rPr>
        <w:t>one-off lump sum</w:t>
      </w:r>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51041919" w:rsidR="00F45D94" w:rsidRPr="00573A4E" w:rsidRDefault="00F45D94"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r w:rsidR="00C36396">
        <w:rPr>
          <w:rFonts w:cs="Arial"/>
          <w:sz w:val="24"/>
          <w:szCs w:val="24"/>
        </w:rPr>
        <w:t xml:space="preserve">by regular payments </w:t>
      </w:r>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46F4F4DC"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55738D19" w:rsidR="00F45D94" w:rsidRPr="00573A4E" w:rsidRDefault="00F45D94"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w:t>
      </w:r>
      <w:r w:rsidR="004C31C0">
        <w:rPr>
          <w:rFonts w:cs="Arial"/>
          <w:sz w:val="24"/>
          <w:szCs w:val="24"/>
        </w:rPr>
        <w:t>ment, you can, if you wish, take</w:t>
      </w:r>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r w:rsidR="00C36396">
        <w:rPr>
          <w:rFonts w:cs="Arial"/>
          <w:sz w:val="24"/>
          <w:szCs w:val="24"/>
        </w:rPr>
        <w:t>take</w:t>
      </w:r>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below</w:t>
      </w:r>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29C1B7AD" w:rsidR="003B14A5" w:rsidRPr="00573A4E" w:rsidRDefault="003B14A5" w:rsidP="00573A4E">
      <w:pPr>
        <w:shd w:val="clear" w:color="auto" w:fill="FFFFFF"/>
        <w:rPr>
          <w:rFonts w:cs="Arial"/>
          <w:sz w:val="24"/>
          <w:szCs w:val="24"/>
        </w:rPr>
      </w:pPr>
      <w:r w:rsidRPr="00573A4E">
        <w:rPr>
          <w:rFonts w:cs="Arial"/>
          <w:sz w:val="24"/>
          <w:szCs w:val="24"/>
        </w:rPr>
        <w:t xml:space="preserve">If you </w:t>
      </w:r>
      <w:r w:rsidR="00C36396">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extra pension you have bought will be increased as </w:t>
      </w:r>
      <w:proofErr w:type="gramStart"/>
      <w:r w:rsidRPr="00573A4E">
        <w:rPr>
          <w:rFonts w:cs="Arial"/>
          <w:sz w:val="24"/>
          <w:szCs w:val="24"/>
        </w:rPr>
        <w:t>it</w:t>
      </w:r>
      <w:r w:rsidR="00C36396">
        <w:rPr>
          <w:rFonts w:cs="Arial"/>
          <w:sz w:val="24"/>
          <w:szCs w:val="24"/>
        </w:rPr>
        <w:t>’</w:t>
      </w:r>
      <w:r w:rsidRPr="00573A4E">
        <w:rPr>
          <w:rFonts w:cs="Arial"/>
          <w:sz w:val="24"/>
          <w:szCs w:val="24"/>
        </w:rPr>
        <w:t>s</w:t>
      </w:r>
      <w:proofErr w:type="gramEnd"/>
      <w:r w:rsidRPr="00573A4E">
        <w:rPr>
          <w:rFonts w:cs="Arial"/>
          <w:sz w:val="24"/>
          <w:szCs w:val="24"/>
        </w:rPr>
        <w:t xml:space="preserve">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747B2972" w:rsidR="00807A4E" w:rsidRPr="00573A4E" w:rsidRDefault="00564582"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w:t>
      </w:r>
      <w:proofErr w:type="gramStart"/>
      <w:r w:rsidRPr="00573A4E">
        <w:rPr>
          <w:rFonts w:cs="Arial"/>
          <w:sz w:val="24"/>
          <w:szCs w:val="24"/>
        </w:rPr>
        <w:t>pension</w:t>
      </w:r>
      <w:proofErr w:type="gramEnd"/>
      <w:r w:rsidRPr="00573A4E">
        <w:rPr>
          <w:rFonts w:cs="Arial"/>
          <w:sz w:val="24"/>
          <w:szCs w:val="24"/>
        </w:rPr>
        <w:t xml:space="preserve">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5E0650FC"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6A66B6B4" w:rsidR="00807A4E" w:rsidRPr="00573A4E" w:rsidRDefault="00807A4E"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retirement, you can, if you wish, </w:t>
      </w:r>
      <w:r w:rsidR="00C36396">
        <w:rPr>
          <w:rFonts w:cs="Arial"/>
          <w:sz w:val="24"/>
          <w:szCs w:val="24"/>
        </w:rPr>
        <w:t>take</w:t>
      </w:r>
      <w:r w:rsidRPr="00573A4E">
        <w:rPr>
          <w:rFonts w:cs="Arial"/>
          <w:sz w:val="24"/>
          <w:szCs w:val="24"/>
        </w:rPr>
        <w:t xml:space="preserve"> all the extra pension you have paid for, although it will be reduced for early payment.  If you choose to </w:t>
      </w:r>
      <w:r w:rsidR="00C36396">
        <w:rPr>
          <w:rFonts w:cs="Arial"/>
          <w:sz w:val="24"/>
          <w:szCs w:val="24"/>
        </w:rPr>
        <w:t>take</w:t>
      </w:r>
      <w:r w:rsidRPr="00573A4E">
        <w:rPr>
          <w:rFonts w:cs="Arial"/>
          <w:sz w:val="24"/>
          <w:szCs w:val="24"/>
        </w:rPr>
        <w:t xml:space="preserve"> the extra pension on flexible retirement, your ARC contract will cease (</w:t>
      </w:r>
      <w:r w:rsidR="00374F2E" w:rsidRPr="00573A4E">
        <w:rPr>
          <w:rFonts w:cs="Arial"/>
          <w:sz w:val="24"/>
          <w:szCs w:val="24"/>
        </w:rPr>
        <w:t xml:space="preserve">if you are still paying these extra contributions when you </w:t>
      </w:r>
      <w:r w:rsidR="00C36396">
        <w:rPr>
          <w:rFonts w:cs="Arial"/>
          <w:sz w:val="24"/>
          <w:szCs w:val="24"/>
        </w:rPr>
        <w:t>take</w:t>
      </w:r>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41921F4E"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w:t>
      </w:r>
      <w:proofErr w:type="gramStart"/>
      <w:r w:rsidRPr="00573A4E">
        <w:rPr>
          <w:rFonts w:cs="Arial"/>
          <w:sz w:val="24"/>
          <w:szCs w:val="24"/>
        </w:rPr>
        <w:t xml:space="preserve">in </w:t>
      </w:r>
      <w:r w:rsidR="00564582" w:rsidRPr="00573A4E">
        <w:rPr>
          <w:rFonts w:cs="Arial"/>
          <w:sz w:val="24"/>
          <w:szCs w:val="24"/>
        </w:rPr>
        <w:t>order to</w:t>
      </w:r>
      <w:proofErr w:type="gramEnd"/>
      <w:r w:rsidR="00564582" w:rsidRPr="00573A4E">
        <w:rPr>
          <w:rFonts w:cs="Arial"/>
          <w:sz w:val="24"/>
          <w:szCs w:val="24"/>
        </w:rPr>
        <w:t xml:space="preserve"> complete your contract.</w:t>
      </w:r>
    </w:p>
    <w:p w14:paraId="3ECEE13F" w14:textId="77777777" w:rsidR="0002154A" w:rsidRPr="00573A4E" w:rsidRDefault="0002154A" w:rsidP="00573A4E">
      <w:pPr>
        <w:widowControl w:val="0"/>
        <w:rPr>
          <w:rFonts w:cs="Arial"/>
          <w:bCs/>
          <w:sz w:val="24"/>
          <w:szCs w:val="24"/>
        </w:rPr>
      </w:pPr>
    </w:p>
    <w:p w14:paraId="21A407A7" w14:textId="69DDE80D" w:rsidR="00807A4E" w:rsidRPr="00573A4E" w:rsidRDefault="00807A4E" w:rsidP="00573A4E">
      <w:pPr>
        <w:widowControl w:val="0"/>
        <w:rPr>
          <w:rFonts w:cs="Arial"/>
          <w:snapToGrid w:val="0"/>
          <w:sz w:val="24"/>
          <w:szCs w:val="24"/>
        </w:rPr>
      </w:pPr>
      <w:r w:rsidRPr="00573A4E">
        <w:rPr>
          <w:rFonts w:cs="Arial"/>
          <w:bCs/>
          <w:sz w:val="24"/>
          <w:szCs w:val="24"/>
        </w:rPr>
        <w:t xml:space="preserve">If you </w:t>
      </w:r>
      <w:r w:rsidR="00C36396">
        <w:rPr>
          <w:rFonts w:cs="Arial"/>
          <w:bCs/>
          <w:sz w:val="24"/>
          <w:szCs w:val="24"/>
        </w:rPr>
        <w:t>take</w:t>
      </w:r>
      <w:r w:rsidRPr="00573A4E">
        <w:rPr>
          <w:rFonts w:cs="Arial"/>
          <w:bCs/>
          <w:sz w:val="24"/>
          <w:szCs w:val="24"/>
        </w:rPr>
        <w:t xml:space="preserve"> your benefits on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r w:rsidR="00042627">
        <w:rPr>
          <w:rFonts w:cs="Arial"/>
          <w:sz w:val="24"/>
          <w:szCs w:val="24"/>
        </w:rPr>
        <w:t>take</w:t>
      </w:r>
      <w:r w:rsidR="0002154A" w:rsidRPr="00573A4E">
        <w:rPr>
          <w:rFonts w:cs="Arial"/>
          <w:sz w:val="24"/>
          <w:szCs w:val="24"/>
        </w:rPr>
        <w:t xml:space="preserve"> your benefits). If you do not choose to be credited with the extra years of membership on flexible 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08EB877B"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r w:rsidR="00042627">
        <w:rPr>
          <w:rFonts w:cs="Arial"/>
          <w:snapToGrid w:val="0"/>
          <w:sz w:val="24"/>
          <w:szCs w:val="24"/>
        </w:rPr>
        <w:t>take</w:t>
      </w:r>
      <w:r w:rsidRPr="00573A4E">
        <w:rPr>
          <w:rFonts w:cs="Arial"/>
          <w:snapToGrid w:val="0"/>
          <w:sz w:val="24"/>
          <w:szCs w:val="24"/>
        </w:rPr>
        <w:t xml:space="preserve"> them are reduced for early </w:t>
      </w:r>
      <w:proofErr w:type="gramStart"/>
      <w:r w:rsidRPr="00573A4E">
        <w:rPr>
          <w:rFonts w:cs="Arial"/>
          <w:snapToGrid w:val="0"/>
          <w:sz w:val="24"/>
          <w:szCs w:val="24"/>
        </w:rPr>
        <w:t>payment</w:t>
      </w:r>
      <w:proofErr w:type="gramEnd"/>
      <w:r w:rsidRPr="00573A4E">
        <w:rPr>
          <w:rFonts w:cs="Arial"/>
          <w:snapToGrid w:val="0"/>
          <w:sz w:val="24"/>
          <w:szCs w:val="24"/>
        </w:rPr>
        <w:t xml:space="preserve">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275535A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(or cease t</w:t>
      </w:r>
      <w:r w:rsidR="00042627">
        <w:rPr>
          <w:rFonts w:ascii="Arial" w:hAnsi="Arial" w:cs="Arial"/>
        </w:rPr>
        <w:t xml:space="preserve">he </w:t>
      </w:r>
      <w:r w:rsidRPr="00573A4E">
        <w:rPr>
          <w:rFonts w:ascii="Arial" w:hAnsi="Arial" w:cs="Arial"/>
        </w:rPr>
        <w:t xml:space="preserve">day before age 75 if you carry on in work beyond that age).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 xml:space="preserve">Buy one or more </w:t>
      </w:r>
      <w:proofErr w:type="gramStart"/>
      <w:r w:rsidRPr="00573A4E">
        <w:rPr>
          <w:rFonts w:ascii="Arial" w:hAnsi="Arial" w:cs="Arial"/>
          <w:b/>
          <w:bCs/>
        </w:rPr>
        <w:t>annuities</w:t>
      </w:r>
      <w:proofErr w:type="gramEnd"/>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7F9FC9C6"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77EC47BA"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r w:rsidR="00042627">
        <w:rPr>
          <w:rFonts w:cs="Arial"/>
          <w:sz w:val="24"/>
          <w:szCs w:val="24"/>
        </w:rPr>
        <w:t>can</w:t>
      </w:r>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08B49AE0"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proofErr w:type="gramStart"/>
      <w:r w:rsidR="00042627">
        <w:rPr>
          <w:rFonts w:ascii="Arial" w:hAnsi="Arial" w:cs="Arial"/>
          <w:b/>
          <w:bCs/>
        </w:rPr>
        <w:t>p</w:t>
      </w:r>
      <w:r w:rsidRPr="00573A4E">
        <w:rPr>
          <w:rFonts w:ascii="Arial" w:hAnsi="Arial" w:cs="Arial"/>
          <w:b/>
          <w:bCs/>
        </w:rPr>
        <w:t>ension</w:t>
      </w:r>
      <w:proofErr w:type="gramEnd"/>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7FE54245"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w:t>
      </w:r>
      <w:proofErr w:type="gramStart"/>
      <w:r w:rsidR="00564582" w:rsidRPr="00573A4E">
        <w:rPr>
          <w:rFonts w:cs="Arial"/>
          <w:sz w:val="24"/>
          <w:szCs w:val="24"/>
        </w:rPr>
        <w:t>all of</w:t>
      </w:r>
      <w:proofErr w:type="gramEnd"/>
      <w:r w:rsidR="00564582" w:rsidRPr="00573A4E">
        <w:rPr>
          <w:rFonts w:cs="Arial"/>
          <w:sz w:val="24"/>
          <w:szCs w:val="24"/>
        </w:rPr>
        <w:t xml:space="preserve">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r w:rsidRPr="00573A4E">
        <w:rPr>
          <w:rFonts w:cs="Arial"/>
          <w:sz w:val="24"/>
          <w:szCs w:val="24"/>
        </w:rPr>
        <w:t>provide</w:t>
      </w:r>
      <w:r w:rsidR="00F80146">
        <w:rPr>
          <w:rFonts w:cs="Arial"/>
          <w:sz w:val="24"/>
          <w:szCs w:val="24"/>
        </w:rPr>
        <w:t>s</w:t>
      </w:r>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 xml:space="preserve">Take your AVCs as </w:t>
      </w:r>
      <w:proofErr w:type="gramStart"/>
      <w:r w:rsidRPr="00573A4E">
        <w:rPr>
          <w:rStyle w:val="Strong"/>
          <w:rFonts w:cs="Arial"/>
          <w:sz w:val="24"/>
          <w:szCs w:val="24"/>
        </w:rPr>
        <w:t>cash</w:t>
      </w:r>
      <w:proofErr w:type="gramEnd"/>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60A2E815"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w:t>
      </w:r>
      <w:proofErr w:type="gramStart"/>
      <w:r w:rsidR="00CC6BF4" w:rsidRPr="00573A4E">
        <w:rPr>
          <w:rFonts w:cs="Arial"/>
          <w:sz w:val="24"/>
          <w:szCs w:val="24"/>
        </w:rPr>
        <w:t xml:space="preserve">all </w:t>
      </w:r>
      <w:r w:rsidRPr="00573A4E">
        <w:rPr>
          <w:rFonts w:cs="Arial"/>
          <w:sz w:val="24"/>
          <w:szCs w:val="24"/>
        </w:rPr>
        <w:t>of</w:t>
      </w:r>
      <w:proofErr w:type="gramEnd"/>
      <w:r w:rsidRPr="00573A4E">
        <w:rPr>
          <w:rFonts w:cs="Arial"/>
          <w:sz w:val="24"/>
          <w:szCs w:val="24"/>
        </w:rPr>
        <w:t xml:space="preserve">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r w:rsidR="00042627">
        <w:rPr>
          <w:rFonts w:cs="Arial"/>
          <w:sz w:val="24"/>
          <w:szCs w:val="24"/>
        </w:rPr>
        <w:t>take</w:t>
      </w:r>
      <w:r w:rsidR="00CC6BF4" w:rsidRPr="00573A4E">
        <w:rPr>
          <w:rFonts w:cs="Arial"/>
          <w:sz w:val="24"/>
          <w:szCs w:val="24"/>
        </w:rPr>
        <w:t xml:space="preserve"> it at the same time as your main LGPS 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 xml:space="preserve">Buy extra membership in the </w:t>
      </w:r>
      <w:proofErr w:type="gramStart"/>
      <w:r w:rsidRPr="00573A4E">
        <w:rPr>
          <w:rFonts w:ascii="Arial" w:hAnsi="Arial" w:cs="Arial"/>
          <w:b/>
          <w:bCs/>
        </w:rPr>
        <w:t>LGPS</w:t>
      </w:r>
      <w:proofErr w:type="gramEnd"/>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05317967"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w:t>
      </w:r>
      <w:proofErr w:type="gramStart"/>
      <w:r w:rsidRPr="00573A4E">
        <w:rPr>
          <w:rFonts w:cs="Arial"/>
          <w:sz w:val="24"/>
          <w:szCs w:val="24"/>
        </w:rPr>
        <w:t>in order to</w:t>
      </w:r>
      <w:proofErr w:type="gramEnd"/>
      <w:r w:rsidRPr="00573A4E">
        <w:rPr>
          <w:rFonts w:cs="Arial"/>
          <w:sz w:val="24"/>
          <w:szCs w:val="24"/>
        </w:rPr>
        <w:t xml:space="preserve">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lastRenderedPageBreak/>
        <w:t xml:space="preserve">Transfer your AVC fund to another pension scheme or </w:t>
      </w:r>
      <w:proofErr w:type="gramStart"/>
      <w:r w:rsidRPr="00F80146">
        <w:rPr>
          <w:rFonts w:cs="Arial"/>
          <w:b/>
          <w:snapToGrid w:val="0"/>
          <w:sz w:val="24"/>
        </w:rPr>
        <w:t>arrangement</w:t>
      </w:r>
      <w:proofErr w:type="gramEnd"/>
    </w:p>
    <w:p w14:paraId="368A0E5F" w14:textId="51C8091B"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 if you continue to contribute to the LGPS. </w:t>
      </w:r>
    </w:p>
    <w:p w14:paraId="69562EAC" w14:textId="77777777" w:rsidR="00D07319" w:rsidRPr="00573A4E" w:rsidRDefault="00D07319" w:rsidP="00042627">
      <w:pPr>
        <w:widowControl w:val="0"/>
        <w:ind w:left="284"/>
        <w:rPr>
          <w:rFonts w:cs="Arial"/>
          <w:sz w:val="24"/>
        </w:rPr>
      </w:pPr>
    </w:p>
    <w:p w14:paraId="2A49665C" w14:textId="1C35C37B" w:rsidR="00D07319" w:rsidRDefault="00D07319" w:rsidP="00042627">
      <w:pPr>
        <w:widowControl w:val="0"/>
        <w:ind w:left="284"/>
        <w:rPr>
          <w:rFonts w:cs="Arial"/>
          <w:sz w:val="24"/>
          <w:szCs w:val="24"/>
        </w:rPr>
      </w:pPr>
      <w:r w:rsidRPr="00573A4E">
        <w:rPr>
          <w:rFonts w:cs="Arial"/>
          <w:sz w:val="24"/>
          <w:szCs w:val="24"/>
        </w:rPr>
        <w:t xml:space="preserve">If you were to transfer your AVC fund to a </w:t>
      </w:r>
      <w:r w:rsidR="00AE2476" w:rsidRPr="00573A4E">
        <w:rPr>
          <w:rFonts w:cs="Arial"/>
          <w:sz w:val="24"/>
          <w:szCs w:val="24"/>
        </w:rPr>
        <w:t>defined contribution scheme</w:t>
      </w:r>
      <w:r w:rsidR="00F80146">
        <w:rPr>
          <w:rFonts w:cs="Arial"/>
          <w:sz w:val="24"/>
          <w:szCs w:val="24"/>
        </w:rPr>
        <w:t>,</w:t>
      </w:r>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ight offer (from age 55) are</w:t>
      </w:r>
      <w:r w:rsidRPr="00573A4E">
        <w:rPr>
          <w:rFonts w:cs="Arial"/>
          <w:sz w:val="24"/>
          <w:szCs w:val="24"/>
        </w:rPr>
        <w:t>:</w:t>
      </w:r>
    </w:p>
    <w:p w14:paraId="3E95E2C7" w14:textId="77777777" w:rsidR="00042627" w:rsidRPr="00573A4E" w:rsidRDefault="00042627" w:rsidP="00042627">
      <w:pPr>
        <w:widowControl w:val="0"/>
        <w:ind w:left="360"/>
        <w:rPr>
          <w:rFonts w:cs="Arial"/>
          <w:sz w:val="24"/>
          <w:szCs w:val="24"/>
        </w:rPr>
      </w:pPr>
    </w:p>
    <w:p w14:paraId="5CE8A426" w14:textId="6ED7F0FD"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purchas</w:t>
      </w:r>
      <w:r w:rsidR="00042627">
        <w:rPr>
          <w:rFonts w:cs="Arial"/>
          <w:sz w:val="24"/>
          <w:szCs w:val="24"/>
        </w:rPr>
        <w:t>ing</w:t>
      </w:r>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 xml:space="preserve">taking </w:t>
      </w:r>
      <w:proofErr w:type="gramStart"/>
      <w:r w:rsidRPr="00573A4E">
        <w:rPr>
          <w:rFonts w:cs="Arial"/>
          <w:sz w:val="24"/>
          <w:szCs w:val="24"/>
        </w:rPr>
        <w:t>a number of</w:t>
      </w:r>
      <w:proofErr w:type="gramEnd"/>
      <w:r w:rsidRPr="00573A4E">
        <w:rPr>
          <w:rFonts w:cs="Arial"/>
          <w:sz w:val="24"/>
          <w:szCs w:val="24"/>
        </w:rPr>
        <w:t xml:space="preserve">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30"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6D7259D5" w:rsidR="004B4499" w:rsidRPr="00573A4E" w:rsidRDefault="004B4499" w:rsidP="00573A4E">
      <w:pPr>
        <w:shd w:val="clear" w:color="auto" w:fill="FFFFFF"/>
        <w:rPr>
          <w:rFonts w:cs="Arial"/>
          <w:b/>
          <w:sz w:val="24"/>
          <w:szCs w:val="24"/>
        </w:rPr>
      </w:pPr>
      <w:r w:rsidRPr="00573A4E">
        <w:rPr>
          <w:rFonts w:cs="Arial"/>
          <w:b/>
          <w:sz w:val="24"/>
          <w:szCs w:val="24"/>
        </w:rPr>
        <w:t xml:space="preserve">If you </w:t>
      </w:r>
      <w:r w:rsidR="00042627">
        <w:rPr>
          <w:rFonts w:cs="Arial"/>
          <w:b/>
          <w:sz w:val="24"/>
          <w:szCs w:val="24"/>
        </w:rPr>
        <w:t>take</w:t>
      </w:r>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w:t>
      </w:r>
      <w:proofErr w:type="gramStart"/>
      <w:r w:rsidRPr="00573A4E">
        <w:rPr>
          <w:rFonts w:cs="Arial"/>
          <w:sz w:val="24"/>
          <w:szCs w:val="24"/>
        </w:rPr>
        <w:t>all of</w:t>
      </w:r>
      <w:proofErr w:type="gramEnd"/>
      <w:r w:rsidRPr="00573A4E">
        <w:rPr>
          <w:rFonts w:cs="Arial"/>
          <w:sz w:val="24"/>
          <w:szCs w:val="24"/>
        </w:rPr>
        <w:t xml:space="preserve">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w:t>
      </w:r>
      <w:proofErr w:type="gramStart"/>
      <w:r w:rsidRPr="00573A4E">
        <w:rPr>
          <w:rFonts w:cs="Arial"/>
          <w:sz w:val="24"/>
          <w:szCs w:val="24"/>
        </w:rPr>
        <w:t>cease</w:t>
      </w:r>
      <w:proofErr w:type="gramEnd"/>
      <w:r w:rsidRPr="00573A4E">
        <w:rPr>
          <w:rFonts w:cs="Arial"/>
          <w:sz w:val="24"/>
          <w:szCs w:val="24"/>
        </w:rPr>
        <w:t xml:space="preserve"> and you will have to use all your AVC fund in one of the above ways at the time you </w:t>
      </w:r>
      <w:r w:rsidR="00042627">
        <w:rPr>
          <w:rFonts w:cs="Arial"/>
          <w:sz w:val="24"/>
          <w:szCs w:val="24"/>
        </w:rPr>
        <w:t>take</w:t>
      </w:r>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196AAD71"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plan 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r w:rsidR="00042627">
        <w:rPr>
          <w:rFonts w:ascii="Arial" w:hAnsi="Arial" w:cs="Arial"/>
          <w:b w:val="0"/>
          <w:sz w:val="24"/>
          <w:szCs w:val="24"/>
        </w:rPr>
        <w:t>take</w:t>
      </w:r>
      <w:r w:rsidRPr="00573A4E">
        <w:rPr>
          <w:rFonts w:ascii="Arial" w:hAnsi="Arial" w:cs="Arial"/>
          <w:b w:val="0"/>
          <w:sz w:val="24"/>
          <w:szCs w:val="24"/>
        </w:rPr>
        <w:t xml:space="preserve">n at the </w:t>
      </w:r>
      <w:r w:rsidR="00527727" w:rsidRPr="00573A4E">
        <w:rPr>
          <w:rFonts w:ascii="Arial" w:hAnsi="Arial" w:cs="Arial"/>
          <w:b w:val="0"/>
          <w:sz w:val="24"/>
          <w:szCs w:val="24"/>
        </w:rPr>
        <w:t xml:space="preserve">same time as your </w:t>
      </w:r>
      <w:r w:rsidR="00042627">
        <w:rPr>
          <w:rFonts w:ascii="Arial" w:hAnsi="Arial" w:cs="Arial"/>
          <w:b w:val="0"/>
          <w:sz w:val="24"/>
          <w:szCs w:val="24"/>
        </w:rPr>
        <w:t xml:space="preserve">main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67F4259D" w:rsidR="00661DC2" w:rsidRPr="00D547A5" w:rsidRDefault="00661DC2" w:rsidP="00573A4E">
      <w:pPr>
        <w:shd w:val="clear" w:color="auto" w:fill="FFFFFF"/>
        <w:rPr>
          <w:rFonts w:cs="Arial"/>
          <w:b/>
          <w:color w:val="91278F"/>
          <w:sz w:val="28"/>
          <w:szCs w:val="28"/>
          <w:lang w:val="en-US" w:eastAsia="en-US"/>
        </w:rPr>
      </w:pPr>
      <w:bookmarkStart w:id="26" w:name="e5Whenretire"/>
      <w:r w:rsidRPr="00D547A5">
        <w:rPr>
          <w:rFonts w:cs="Arial"/>
          <w:b/>
          <w:color w:val="91278F"/>
          <w:sz w:val="28"/>
          <w:szCs w:val="28"/>
          <w:lang w:val="en-US" w:eastAsia="en-US"/>
        </w:rPr>
        <w:lastRenderedPageBreak/>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26"/>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r w:rsidR="00042627" w:rsidRPr="00D547A5">
        <w:rPr>
          <w:rFonts w:cs="Arial"/>
          <w:b/>
          <w:color w:val="91278F"/>
          <w:sz w:val="28"/>
          <w:szCs w:val="28"/>
          <w:lang w:val="en-US" w:eastAsia="en-US"/>
        </w:rPr>
        <w:t>take</w:t>
      </w:r>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w:t>
      </w:r>
      <w:proofErr w:type="gramStart"/>
      <w:r w:rsidRPr="00D547A5">
        <w:rPr>
          <w:rFonts w:cs="Arial"/>
          <w:b/>
          <w:color w:val="91278F"/>
          <w:sz w:val="28"/>
          <w:szCs w:val="28"/>
          <w:lang w:val="en-US" w:eastAsia="en-US"/>
        </w:rPr>
        <w:t>pension</w:t>
      </w:r>
      <w:proofErr w:type="gramEnd"/>
      <w:r w:rsidRPr="00D547A5">
        <w:rPr>
          <w:rFonts w:cs="Arial"/>
          <w:b/>
          <w:color w:val="91278F"/>
          <w:sz w:val="28"/>
          <w:szCs w:val="28"/>
          <w:lang w:val="en-US" w:eastAsia="en-US"/>
        </w:rPr>
        <w:t xml:space="preserve"> </w:t>
      </w:r>
    </w:p>
    <w:p w14:paraId="0E0B4991" w14:textId="77777777" w:rsidR="00670D93" w:rsidRPr="00573A4E" w:rsidRDefault="00670D93" w:rsidP="00573A4E">
      <w:pPr>
        <w:shd w:val="clear" w:color="auto" w:fill="FFFFFF"/>
        <w:rPr>
          <w:rFonts w:cs="Arial"/>
          <w:sz w:val="24"/>
          <w:szCs w:val="24"/>
        </w:rPr>
      </w:pPr>
    </w:p>
    <w:p w14:paraId="6211E9B5" w14:textId="08148ACB"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r w:rsidR="00042627">
        <w:rPr>
          <w:rFonts w:cs="Arial"/>
          <w:sz w:val="24"/>
          <w:szCs w:val="24"/>
        </w:rPr>
        <w:t>take</w:t>
      </w:r>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w:t>
      </w:r>
      <w:proofErr w:type="gramStart"/>
      <w:r w:rsidR="00A14755" w:rsidRPr="00573A4E">
        <w:rPr>
          <w:rFonts w:cs="Arial"/>
          <w:sz w:val="24"/>
          <w:szCs w:val="24"/>
        </w:rPr>
        <w:t>it’s</w:t>
      </w:r>
      <w:proofErr w:type="gramEnd"/>
      <w:r w:rsidR="00A14755" w:rsidRPr="00573A4E">
        <w:rPr>
          <w:rFonts w:cs="Arial"/>
          <w:sz w:val="24"/>
          <w:szCs w:val="24"/>
        </w:rPr>
        <w:t xml:space="preserve"> being paid earlier. If you take it later than your </w:t>
      </w:r>
      <w:r w:rsidR="00A14755" w:rsidRPr="00573A4E">
        <w:rPr>
          <w:rFonts w:cs="Arial"/>
          <w:b/>
          <w:i/>
          <w:sz w:val="24"/>
          <w:szCs w:val="24"/>
        </w:rPr>
        <w:t xml:space="preserve">Normal Pension </w:t>
      </w:r>
      <w:proofErr w:type="gramStart"/>
      <w:r w:rsidR="00A14755" w:rsidRPr="00573A4E">
        <w:rPr>
          <w:rFonts w:cs="Arial"/>
          <w:b/>
          <w:i/>
          <w:sz w:val="24"/>
          <w:szCs w:val="24"/>
        </w:rPr>
        <w:t>Age</w:t>
      </w:r>
      <w:proofErr w:type="gramEnd"/>
      <w:r w:rsidR="00A14755" w:rsidRPr="00573A4E">
        <w:rPr>
          <w:rFonts w:cs="Arial"/>
          <w:sz w:val="24"/>
          <w:szCs w:val="24"/>
        </w:rPr>
        <w:t xml:space="preserve"> it’s increased because it’s being paid later. You must </w:t>
      </w:r>
      <w:r w:rsidR="00042627">
        <w:rPr>
          <w:rFonts w:cs="Arial"/>
          <w:sz w:val="24"/>
          <w:szCs w:val="24"/>
        </w:rPr>
        <w:t>take</w:t>
      </w:r>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59A96A60"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3ADCFF2D"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tak</w:t>
      </w:r>
      <w:r w:rsidRPr="00573A4E">
        <w:rPr>
          <w:rFonts w:cs="Arial"/>
          <w:iCs/>
          <w:sz w:val="24"/>
          <w:szCs w:val="24"/>
        </w:rPr>
        <w:t xml:space="preserve">ing your </w:t>
      </w:r>
      <w:proofErr w:type="gramStart"/>
      <w:r w:rsidRPr="00573A4E">
        <w:rPr>
          <w:rFonts w:cs="Arial"/>
          <w:iCs/>
          <w:sz w:val="24"/>
          <w:szCs w:val="24"/>
        </w:rPr>
        <w:t>benefits</w:t>
      </w:r>
      <w:proofErr w:type="gramEnd"/>
      <w:r w:rsidRPr="00573A4E">
        <w:rPr>
          <w:rFonts w:cs="Arial"/>
          <w:iCs/>
          <w:sz w:val="24"/>
          <w:szCs w:val="24"/>
        </w:rPr>
        <w:t xml:space="preserve"> but you must </w:t>
      </w:r>
      <w:r w:rsidR="00C31FA3">
        <w:rPr>
          <w:rFonts w:cs="Arial"/>
          <w:iCs/>
          <w:sz w:val="24"/>
          <w:szCs w:val="24"/>
        </w:rPr>
        <w:t>take</w:t>
      </w:r>
      <w:r w:rsidRPr="00573A4E">
        <w:rPr>
          <w:rFonts w:cs="Arial"/>
          <w:iCs/>
          <w:sz w:val="24"/>
          <w:szCs w:val="24"/>
        </w:rPr>
        <w:t xml:space="preserve"> them before age 75. I</w:t>
      </w:r>
      <w:r w:rsidRPr="00573A4E">
        <w:rPr>
          <w:rFonts w:cs="Arial"/>
          <w:sz w:val="24"/>
          <w:szCs w:val="24"/>
        </w:rPr>
        <w:t xml:space="preserve">f you </w:t>
      </w:r>
      <w:r w:rsidR="00C31FA3">
        <w:rPr>
          <w:rFonts w:cs="Arial"/>
          <w:sz w:val="24"/>
          <w:szCs w:val="24"/>
        </w:rPr>
        <w:t>take</w:t>
      </w:r>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1CBC7AC8"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r w:rsidR="00C31FA3">
        <w:rPr>
          <w:rStyle w:val="style4"/>
          <w:rFonts w:cs="Arial"/>
          <w:bCs/>
          <w:sz w:val="24"/>
          <w:szCs w:val="24"/>
        </w:rPr>
        <w:t>;</w:t>
      </w:r>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0C6FE149" w:rsidR="00A97163" w:rsidRPr="00D547A5" w:rsidRDefault="00A97163" w:rsidP="00D547A5">
      <w:pPr>
        <w:shd w:val="clear" w:color="auto" w:fill="FFFFFF"/>
        <w:rPr>
          <w:color w:val="91278F"/>
          <w:sz w:val="28"/>
          <w:szCs w:val="28"/>
          <w:lang w:val="en-US" w:eastAsia="en-US"/>
        </w:rPr>
      </w:pPr>
      <w:bookmarkStart w:id="27" w:name="e6Voluntary"/>
      <w:r w:rsidRPr="00D547A5">
        <w:rPr>
          <w:rFonts w:cs="Arial"/>
          <w:b/>
          <w:color w:val="91278F"/>
          <w:sz w:val="28"/>
          <w:szCs w:val="28"/>
          <w:lang w:val="en-US" w:eastAsia="en-US"/>
        </w:rPr>
        <w:t>Voluntary</w:t>
      </w:r>
      <w:bookmarkEnd w:id="27"/>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1143613D"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r w:rsidR="00C31FA3">
        <w:rPr>
          <w:rStyle w:val="style4"/>
          <w:rFonts w:cs="Arial"/>
          <w:bCs/>
          <w:sz w:val="24"/>
          <w:szCs w:val="24"/>
        </w:rPr>
        <w:t xml:space="preserve">take </w:t>
      </w:r>
      <w:r w:rsidR="00144C14" w:rsidRPr="00573A4E">
        <w:rPr>
          <w:rStyle w:val="style4"/>
          <w:rFonts w:cs="Arial"/>
          <w:bCs/>
          <w:sz w:val="24"/>
          <w:szCs w:val="24"/>
        </w:rPr>
        <w:t xml:space="preserve">retirement benefits at any age </w:t>
      </w:r>
      <w:r w:rsidR="00C31FA3">
        <w:rPr>
          <w:rStyle w:val="style4"/>
          <w:rFonts w:cs="Arial"/>
          <w:bCs/>
          <w:sz w:val="24"/>
          <w:szCs w:val="24"/>
        </w:rPr>
        <w:t xml:space="preserve">between </w:t>
      </w:r>
      <w:r w:rsidR="00144C14" w:rsidRPr="00573A4E">
        <w:rPr>
          <w:rStyle w:val="style4"/>
          <w:rFonts w:cs="Arial"/>
          <w:bCs/>
          <w:sz w:val="24"/>
          <w:szCs w:val="24"/>
        </w:rPr>
        <w:t>age 55 and 75</w:t>
      </w:r>
      <w:r w:rsidR="00B33D60" w:rsidRPr="00573A4E">
        <w:rPr>
          <w:rStyle w:val="style4"/>
          <w:rFonts w:cs="Arial"/>
          <w:bCs/>
          <w:sz w:val="24"/>
          <w:szCs w:val="24"/>
        </w:rPr>
        <w:t>,</w:t>
      </w:r>
      <w:r w:rsidR="00B33D60"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1EA51CCD" w:rsidR="00BC0D5E" w:rsidRPr="00573A4E" w:rsidRDefault="00144C14" w:rsidP="00573A4E">
      <w:pPr>
        <w:rPr>
          <w:rFonts w:cs="Arial"/>
          <w:sz w:val="24"/>
          <w:szCs w:val="24"/>
        </w:rPr>
      </w:pPr>
      <w:r w:rsidRPr="00573A4E">
        <w:rPr>
          <w:rFonts w:cs="Arial"/>
          <w:sz w:val="24"/>
          <w:szCs w:val="24"/>
        </w:rPr>
        <w:t xml:space="preserve">You can voluntarily retire and </w:t>
      </w:r>
      <w:r w:rsidR="00C31FA3">
        <w:rPr>
          <w:rFonts w:cs="Arial"/>
          <w:sz w:val="24"/>
          <w:szCs w:val="24"/>
        </w:rPr>
        <w:t>take</w:t>
      </w:r>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w:t>
      </w:r>
      <w:proofErr w:type="gramStart"/>
      <w:r w:rsidR="00144C14" w:rsidRPr="00573A4E">
        <w:rPr>
          <w:rFonts w:cs="Arial"/>
          <w:sz w:val="24"/>
          <w:szCs w:val="24"/>
        </w:rPr>
        <w:t>it's</w:t>
      </w:r>
      <w:proofErr w:type="gramEnd"/>
      <w:r w:rsidR="00144C14" w:rsidRPr="00573A4E">
        <w:rPr>
          <w:rFonts w:cs="Arial"/>
          <w:sz w:val="24"/>
          <w:szCs w:val="24"/>
        </w:rPr>
        <w:t xml:space="preserve"> being paid earlier. If you take it later than your </w:t>
      </w:r>
      <w:r w:rsidR="00144C14" w:rsidRPr="00573A4E">
        <w:rPr>
          <w:rFonts w:cs="Arial"/>
          <w:b/>
          <w:i/>
          <w:sz w:val="24"/>
          <w:szCs w:val="24"/>
        </w:rPr>
        <w:t xml:space="preserve">Normal Pension </w:t>
      </w:r>
      <w:proofErr w:type="gramStart"/>
      <w:r w:rsidR="00144C14" w:rsidRPr="00573A4E">
        <w:rPr>
          <w:rFonts w:cs="Arial"/>
          <w:b/>
          <w:i/>
          <w:sz w:val="24"/>
          <w:szCs w:val="24"/>
        </w:rPr>
        <w:t>Age</w:t>
      </w:r>
      <w:proofErr w:type="gramEnd"/>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015A67E0"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35D06B0A" w:rsidR="00544A66" w:rsidRPr="00573A4E" w:rsidRDefault="00544A66" w:rsidP="00573A4E">
      <w:pPr>
        <w:shd w:val="clear" w:color="auto" w:fill="FFFFFF"/>
        <w:rPr>
          <w:rFonts w:cs="Arial"/>
          <w:sz w:val="24"/>
          <w:szCs w:val="24"/>
        </w:rPr>
      </w:pPr>
      <w:r w:rsidRPr="00573A4E">
        <w:rPr>
          <w:rFonts w:cs="Arial"/>
          <w:sz w:val="24"/>
          <w:szCs w:val="24"/>
        </w:rPr>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w:t>
      </w:r>
      <w:r w:rsidR="00BC0D5E" w:rsidRPr="00573A4E">
        <w:rPr>
          <w:rFonts w:cs="Arial"/>
          <w:sz w:val="24"/>
          <w:szCs w:val="24"/>
        </w:rPr>
        <w:lastRenderedPageBreak/>
        <w:t>31 March 2014</w:t>
      </w:r>
      <w:r w:rsidRPr="00573A4E">
        <w:rPr>
          <w:rFonts w:cs="Arial"/>
          <w:sz w:val="24"/>
          <w:szCs w:val="24"/>
        </w:rPr>
        <w:t>. That means that the age when you can take your pension without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7BC588B1"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77A23867" w:rsidR="00544A66" w:rsidRPr="00D547A5" w:rsidRDefault="00544A66" w:rsidP="00573A4E">
      <w:pPr>
        <w:shd w:val="clear" w:color="auto" w:fill="FFFFFF"/>
        <w:rPr>
          <w:rFonts w:cs="Arial"/>
          <w:b/>
          <w:color w:val="91278F"/>
          <w:sz w:val="28"/>
          <w:szCs w:val="28"/>
          <w:lang w:val="en-US" w:eastAsia="en-US"/>
        </w:rPr>
      </w:pPr>
      <w:bookmarkStart w:id="28" w:name="e7Retireearly"/>
      <w:r w:rsidRPr="00D547A5">
        <w:rPr>
          <w:rFonts w:cs="Arial"/>
          <w:b/>
          <w:color w:val="91278F"/>
          <w:sz w:val="28"/>
          <w:szCs w:val="28"/>
          <w:lang w:val="en-US" w:eastAsia="en-US"/>
        </w:rPr>
        <w:t xml:space="preserve">Choosing to retire </w:t>
      </w:r>
      <w:bookmarkEnd w:id="28"/>
      <w:r w:rsidRPr="00D547A5">
        <w:rPr>
          <w:rFonts w:cs="Arial"/>
          <w:b/>
          <w:color w:val="91278F"/>
          <w:sz w:val="28"/>
          <w:szCs w:val="28"/>
          <w:lang w:val="en-US" w:eastAsia="en-US"/>
        </w:rPr>
        <w:t xml:space="preserve">and </w:t>
      </w:r>
      <w:r w:rsidR="00C31FA3" w:rsidRPr="00D547A5">
        <w:rPr>
          <w:rFonts w:cs="Arial"/>
          <w:b/>
          <w:color w:val="91278F"/>
          <w:sz w:val="28"/>
          <w:szCs w:val="28"/>
          <w:lang w:val="en-US" w:eastAsia="en-US"/>
        </w:rPr>
        <w:t>take</w:t>
      </w:r>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25095A41"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r w:rsidR="00C31FA3">
        <w:rPr>
          <w:rFonts w:cs="Arial"/>
          <w:sz w:val="24"/>
          <w:szCs w:val="24"/>
        </w:rPr>
        <w:t>take</w:t>
      </w:r>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r w:rsidR="00C31FA3">
        <w:rPr>
          <w:rFonts w:cs="Arial"/>
          <w:sz w:val="24"/>
          <w:szCs w:val="24"/>
        </w:rPr>
        <w:t>take</w:t>
      </w:r>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2F345113"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you will not suffer an actuarial reduction to some or all your benefits</w:t>
      </w:r>
      <w:r w:rsidR="00C31FA3">
        <w:rPr>
          <w:rFonts w:cs="Arial"/>
          <w:sz w:val="24"/>
          <w:szCs w:val="24"/>
        </w:rPr>
        <w:t>, or the reduction that will apply is lower than the reduction that would apply if you had no Rule pf 85 protections</w:t>
      </w:r>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29" w:name="e8Reduced"/>
      <w:r w:rsidRPr="00D547A5">
        <w:rPr>
          <w:rFonts w:cs="Arial"/>
          <w:b/>
          <w:color w:val="91278F"/>
          <w:sz w:val="28"/>
          <w:szCs w:val="28"/>
          <w:lang w:val="en-US" w:eastAsia="en-US"/>
        </w:rPr>
        <w:t xml:space="preserve">Will my pension </w:t>
      </w:r>
      <w:bookmarkEnd w:id="29"/>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7C8B4235"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r w:rsidR="00C31FA3">
        <w:rPr>
          <w:rFonts w:cs="Arial"/>
          <w:sz w:val="24"/>
          <w:szCs w:val="24"/>
        </w:rPr>
        <w:t>take</w:t>
      </w:r>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2A8309E1"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proofErr w:type="spellStart"/>
      <w:proofErr w:type="gramStart"/>
      <w:r w:rsidRPr="00573A4E">
        <w:rPr>
          <w:rFonts w:cs="Arial"/>
          <w:sz w:val="24"/>
          <w:szCs w:val="24"/>
        </w:rPr>
        <w:t>ie</w:t>
      </w:r>
      <w:proofErr w:type="spellEnd"/>
      <w:proofErr w:type="gramEnd"/>
      <w:r w:rsidRPr="00573A4E">
        <w:rPr>
          <w:rFonts w:cs="Arial"/>
          <w:sz w:val="24"/>
          <w:szCs w:val="24"/>
        </w:rPr>
        <w:t xml:space="preserv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0F2284B"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r w:rsidR="00DC08E7">
        <w:rPr>
          <w:rFonts w:cs="Arial"/>
          <w:snapToGrid w:val="0"/>
          <w:sz w:val="24"/>
          <w:szCs w:val="24"/>
        </w:rPr>
        <w:t>8 January 2019</w:t>
      </w:r>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6C8230FA"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lastRenderedPageBreak/>
              <w:t>Number of years paid early</w:t>
            </w:r>
          </w:p>
        </w:tc>
        <w:tc>
          <w:tcPr>
            <w:tcW w:w="3134" w:type="dxa"/>
            <w:shd w:val="clear" w:color="auto" w:fill="E37303"/>
            <w:vAlign w:val="center"/>
          </w:tcPr>
          <w:p w14:paraId="63968425" w14:textId="1078D945"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20587408" w14:textId="49E27A41"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16FC57FD" w:rsidR="00C31FA3" w:rsidRDefault="00C80D04" w:rsidP="00C80D04">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1D50A658" w14:textId="2F334BD1" w:rsidR="00C31FA3" w:rsidRDefault="00C80D04" w:rsidP="00C80D04">
            <w:pPr>
              <w:pStyle w:val="BodyText"/>
              <w:spacing w:after="0"/>
              <w:ind w:right="1078"/>
              <w:jc w:val="right"/>
              <w:rPr>
                <w:rFonts w:cs="Arial"/>
                <w:snapToGrid w:val="0"/>
                <w:sz w:val="24"/>
                <w:szCs w:val="24"/>
              </w:rPr>
            </w:pPr>
            <w:r>
              <w:rPr>
                <w:rFonts w:cs="Arial"/>
                <w:snapToGrid w:val="0"/>
                <w:sz w:val="24"/>
                <w:szCs w:val="24"/>
              </w:rPr>
              <w:t>2.3%</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7F3508FF" w:rsidR="00C31FA3" w:rsidRDefault="00C80D04" w:rsidP="00C80D04">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46EAFD43" w14:textId="5FFCC808" w:rsidR="00C31FA3" w:rsidRDefault="00C80D04" w:rsidP="00C80D04">
            <w:pPr>
              <w:pStyle w:val="BodyText"/>
              <w:spacing w:after="0"/>
              <w:ind w:right="1078"/>
              <w:jc w:val="right"/>
              <w:rPr>
                <w:rFonts w:cs="Arial"/>
                <w:snapToGrid w:val="0"/>
                <w:sz w:val="24"/>
                <w:szCs w:val="24"/>
              </w:rPr>
            </w:pPr>
            <w:r>
              <w:rPr>
                <w:rFonts w:cs="Arial"/>
                <w:snapToGrid w:val="0"/>
                <w:sz w:val="24"/>
                <w:szCs w:val="24"/>
              </w:rPr>
              <w:t>4.6%</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6EC332C9" w:rsidR="00C31FA3" w:rsidRDefault="00C80D04" w:rsidP="00C80D04">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0257AD77" w14:textId="564FFD4A" w:rsidR="00C31FA3" w:rsidRDefault="00C80D04" w:rsidP="00C80D04">
            <w:pPr>
              <w:pStyle w:val="BodyText"/>
              <w:spacing w:after="0"/>
              <w:ind w:right="1078"/>
              <w:jc w:val="right"/>
              <w:rPr>
                <w:rFonts w:cs="Arial"/>
                <w:snapToGrid w:val="0"/>
                <w:sz w:val="24"/>
                <w:szCs w:val="24"/>
              </w:rPr>
            </w:pPr>
            <w:r>
              <w:rPr>
                <w:rFonts w:cs="Arial"/>
                <w:snapToGrid w:val="0"/>
                <w:sz w:val="24"/>
                <w:szCs w:val="24"/>
              </w:rPr>
              <w:t>6.9%</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3F26B1F9" w:rsidR="00C31FA3" w:rsidRDefault="00C80D04" w:rsidP="00C80D04">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1C44D280" w14:textId="01FADFB8" w:rsidR="00C31FA3" w:rsidRDefault="00C80D04" w:rsidP="00C80D04">
            <w:pPr>
              <w:pStyle w:val="BodyText"/>
              <w:spacing w:after="0"/>
              <w:ind w:right="1078"/>
              <w:jc w:val="right"/>
              <w:rPr>
                <w:rFonts w:cs="Arial"/>
                <w:snapToGrid w:val="0"/>
                <w:sz w:val="24"/>
                <w:szCs w:val="24"/>
              </w:rPr>
            </w:pPr>
            <w:r>
              <w:rPr>
                <w:rFonts w:cs="Arial"/>
                <w:snapToGrid w:val="0"/>
                <w:sz w:val="24"/>
                <w:szCs w:val="24"/>
              </w:rPr>
              <w:t>9.1%</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30545700" w:rsidR="00C31FA3" w:rsidRDefault="00C80D04" w:rsidP="00C80D04">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7277476" w14:textId="178FF347" w:rsidR="00C31FA3" w:rsidRDefault="00C80D04" w:rsidP="00C80D04">
            <w:pPr>
              <w:pStyle w:val="BodyText"/>
              <w:spacing w:after="0"/>
              <w:ind w:right="1078"/>
              <w:jc w:val="right"/>
              <w:rPr>
                <w:rFonts w:cs="Arial"/>
                <w:snapToGrid w:val="0"/>
                <w:sz w:val="24"/>
                <w:szCs w:val="24"/>
              </w:rPr>
            </w:pPr>
            <w:r>
              <w:rPr>
                <w:rFonts w:cs="Arial"/>
                <w:snapToGrid w:val="0"/>
                <w:sz w:val="24"/>
                <w:szCs w:val="24"/>
              </w:rPr>
              <w:t>11.2%</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69B3BF19" w:rsidR="00C31FA3" w:rsidRDefault="00C80D04" w:rsidP="00C80D04">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0FAD29FF" w14:textId="6D600587" w:rsidR="00C31FA3" w:rsidRDefault="00C80D04" w:rsidP="00C80D04">
            <w:pPr>
              <w:pStyle w:val="BodyText"/>
              <w:spacing w:after="0"/>
              <w:ind w:right="1078"/>
              <w:jc w:val="right"/>
              <w:rPr>
                <w:rFonts w:cs="Arial"/>
                <w:snapToGrid w:val="0"/>
                <w:sz w:val="24"/>
                <w:szCs w:val="24"/>
              </w:rPr>
            </w:pPr>
            <w:r>
              <w:rPr>
                <w:rFonts w:cs="Arial"/>
                <w:snapToGrid w:val="0"/>
                <w:sz w:val="24"/>
                <w:szCs w:val="24"/>
              </w:rPr>
              <w:t>13.3%</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1E36C8ED" w:rsidR="00C31FA3" w:rsidRDefault="00C80D04" w:rsidP="00C80D04">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29397C41" w14:textId="0688855F" w:rsidR="00C31FA3" w:rsidRDefault="00C80D04" w:rsidP="00C80D04">
            <w:pPr>
              <w:pStyle w:val="BodyText"/>
              <w:spacing w:after="0"/>
              <w:ind w:right="1078"/>
              <w:jc w:val="right"/>
              <w:rPr>
                <w:rFonts w:cs="Arial"/>
                <w:snapToGrid w:val="0"/>
                <w:sz w:val="24"/>
                <w:szCs w:val="24"/>
              </w:rPr>
            </w:pPr>
            <w:r>
              <w:rPr>
                <w:rFonts w:cs="Arial"/>
                <w:snapToGrid w:val="0"/>
                <w:sz w:val="24"/>
                <w:szCs w:val="24"/>
              </w:rPr>
              <w:t>15.3%</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275DE3C7" w:rsidR="00C31FA3" w:rsidRDefault="00C80D04" w:rsidP="00C80D04">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04F93CA1" w14:textId="6B99D80B" w:rsidR="00C31FA3" w:rsidRDefault="00C80D04" w:rsidP="00C80D04">
            <w:pPr>
              <w:pStyle w:val="BodyText"/>
              <w:spacing w:after="0"/>
              <w:ind w:right="1078"/>
              <w:jc w:val="right"/>
              <w:rPr>
                <w:rFonts w:cs="Arial"/>
                <w:snapToGrid w:val="0"/>
                <w:sz w:val="24"/>
                <w:szCs w:val="24"/>
              </w:rPr>
            </w:pPr>
            <w:r>
              <w:rPr>
                <w:rFonts w:cs="Arial"/>
                <w:snapToGrid w:val="0"/>
                <w:sz w:val="24"/>
                <w:szCs w:val="24"/>
              </w:rPr>
              <w:t>17.3%</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6CC4C351" w:rsidR="00C31FA3" w:rsidRDefault="00C80D04" w:rsidP="00C80D04">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7DE4B5A" w14:textId="55B1ACBE" w:rsidR="00C31FA3" w:rsidRDefault="00C80D04" w:rsidP="00C80D04">
            <w:pPr>
              <w:pStyle w:val="BodyText"/>
              <w:spacing w:after="0"/>
              <w:ind w:right="1078"/>
              <w:jc w:val="right"/>
              <w:rPr>
                <w:rFonts w:cs="Arial"/>
                <w:snapToGrid w:val="0"/>
                <w:sz w:val="24"/>
                <w:szCs w:val="24"/>
              </w:rPr>
            </w:pPr>
            <w:r>
              <w:rPr>
                <w:rFonts w:cs="Arial"/>
                <w:snapToGrid w:val="0"/>
                <w:sz w:val="24"/>
                <w:szCs w:val="24"/>
              </w:rPr>
              <w:t>19.2%</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409F4F20" w:rsidR="00C31FA3" w:rsidRDefault="00C80D04" w:rsidP="00C80D04">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5C773A98" w14:textId="7102BFD0" w:rsidR="00C31FA3" w:rsidRDefault="00C80D04" w:rsidP="00C80D04">
            <w:pPr>
              <w:pStyle w:val="BodyText"/>
              <w:spacing w:after="0"/>
              <w:ind w:right="1078"/>
              <w:jc w:val="right"/>
              <w:rPr>
                <w:rFonts w:cs="Arial"/>
                <w:snapToGrid w:val="0"/>
                <w:sz w:val="24"/>
                <w:szCs w:val="24"/>
              </w:rPr>
            </w:pPr>
            <w:r>
              <w:rPr>
                <w:rFonts w:cs="Arial"/>
                <w:snapToGrid w:val="0"/>
                <w:sz w:val="24"/>
                <w:szCs w:val="24"/>
              </w:rPr>
              <w:t>21.1%</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0234359" w:rsidR="00C31FA3" w:rsidRDefault="00C80D04" w:rsidP="00C80D04">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5623D27D" w14:textId="0D29E08C"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54301181" w:rsidR="00C31FA3" w:rsidRDefault="00C80D04" w:rsidP="00C80D04">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54DC24CA" w14:textId="17974A27"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45976FDE" w:rsidR="00C31FA3" w:rsidRDefault="00C80D04" w:rsidP="00C80D04">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09CB432D" w14:textId="6DA61598"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proofErr w:type="gramStart"/>
      <w:r w:rsidR="00A91EDB" w:rsidRPr="00573A4E">
        <w:rPr>
          <w:rFonts w:cs="Arial"/>
          <w:b/>
          <w:i/>
          <w:sz w:val="24"/>
          <w:szCs w:val="24"/>
        </w:rPr>
        <w:t>discretion</w:t>
      </w:r>
      <w:proofErr w:type="gramEnd"/>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7ACC753"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r w:rsidR="00C80D04">
        <w:rPr>
          <w:rStyle w:val="Emphasis"/>
          <w:rFonts w:cs="Arial"/>
          <w:i w:val="0"/>
          <w:iCs w:val="0"/>
          <w:sz w:val="24"/>
          <w:szCs w:val="24"/>
        </w:rPr>
        <w:t xml:space="preserve">early </w:t>
      </w:r>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w:t>
      </w:r>
      <w:proofErr w:type="spellStart"/>
      <w:proofErr w:type="gramStart"/>
      <w:r w:rsidRPr="00573A4E">
        <w:rPr>
          <w:rStyle w:val="Emphasis"/>
          <w:rFonts w:cs="Arial"/>
          <w:i w:val="0"/>
          <w:iCs w:val="0"/>
          <w:sz w:val="24"/>
          <w:szCs w:val="24"/>
        </w:rPr>
        <w:t>ie</w:t>
      </w:r>
      <w:proofErr w:type="spellEnd"/>
      <w:proofErr w:type="gramEnd"/>
      <w:r w:rsidRPr="00573A4E">
        <w:rPr>
          <w:rStyle w:val="Emphasis"/>
          <w:rFonts w:cs="Arial"/>
          <w:i w:val="0"/>
          <w:iCs w:val="0"/>
          <w:sz w:val="24"/>
          <w:szCs w:val="24"/>
        </w:rPr>
        <w:t xml:space="preserve"> by delaying payment until a later date. If you decide not to </w:t>
      </w:r>
      <w:r w:rsidR="00C80D04">
        <w:rPr>
          <w:rStyle w:val="Emphasis"/>
          <w:rFonts w:cs="Arial"/>
          <w:i w:val="0"/>
          <w:iCs w:val="0"/>
          <w:sz w:val="24"/>
          <w:szCs w:val="24"/>
        </w:rPr>
        <w:t>take</w:t>
      </w:r>
      <w:r w:rsidRPr="00573A4E">
        <w:rPr>
          <w:rStyle w:val="Emphasis"/>
          <w:rFonts w:cs="Arial"/>
          <w:i w:val="0"/>
          <w:iCs w:val="0"/>
          <w:sz w:val="24"/>
          <w:szCs w:val="24"/>
        </w:rPr>
        <w:t xml:space="preserve"> immediate benefits, the benefits </w:t>
      </w:r>
      <w:proofErr w:type="gramStart"/>
      <w:r w:rsidRPr="00573A4E">
        <w:rPr>
          <w:rStyle w:val="Emphasis"/>
          <w:rFonts w:cs="Arial"/>
          <w:i w:val="0"/>
          <w:iCs w:val="0"/>
          <w:sz w:val="24"/>
          <w:szCs w:val="24"/>
        </w:rPr>
        <w:t>would</w:t>
      </w:r>
      <w:proofErr w:type="gramEnd"/>
      <w:r w:rsidRPr="00573A4E">
        <w:rPr>
          <w:rStyle w:val="Emphasis"/>
          <w:rFonts w:cs="Arial"/>
          <w:i w:val="0"/>
          <w:iCs w:val="0"/>
          <w:sz w:val="24"/>
          <w:szCs w:val="24"/>
        </w:rPr>
        <w:t xml:space="preserve"> normally become payable at your </w:t>
      </w:r>
      <w:r w:rsidRPr="00573A4E">
        <w:rPr>
          <w:rStyle w:val="Emphasis"/>
          <w:rFonts w:cs="Arial"/>
          <w:b/>
          <w:iCs w:val="0"/>
          <w:sz w:val="24"/>
          <w:szCs w:val="24"/>
        </w:rPr>
        <w:t>Normal Pension Age</w:t>
      </w:r>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 xml:space="preserve">ou can defer payment beyond that age, </w:t>
      </w:r>
      <w:r w:rsidR="00C80D04">
        <w:rPr>
          <w:rStyle w:val="Emphasis"/>
          <w:rFonts w:cs="Arial"/>
          <w:i w:val="0"/>
          <w:iCs w:val="0"/>
          <w:sz w:val="24"/>
          <w:szCs w:val="24"/>
        </w:rPr>
        <w:t>but your</w:t>
      </w:r>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194E723C"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w:t>
      </w:r>
      <w:proofErr w:type="gramStart"/>
      <w:r w:rsidRPr="00573A4E">
        <w:rPr>
          <w:rFonts w:cs="Arial"/>
          <w:sz w:val="24"/>
          <w:szCs w:val="24"/>
        </w:rPr>
        <w:t>all of</w:t>
      </w:r>
      <w:proofErr w:type="gramEnd"/>
      <w:r w:rsidRPr="00573A4E">
        <w:rPr>
          <w:rFonts w:cs="Arial"/>
          <w:sz w:val="24"/>
          <w:szCs w:val="24"/>
        </w:rPr>
        <w:t xml:space="preserve"> your benefits paid early could be protected from the reduction if you are a rule of 85 protected member. You </w:t>
      </w:r>
      <w:proofErr w:type="gramStart"/>
      <w:r w:rsidRPr="00573A4E">
        <w:rPr>
          <w:rFonts w:cs="Arial"/>
          <w:sz w:val="24"/>
          <w:szCs w:val="24"/>
        </w:rPr>
        <w:t>can</w:t>
      </w:r>
      <w:proofErr w:type="gramEnd"/>
      <w:r w:rsidRPr="00573A4E">
        <w:rPr>
          <w:rFonts w:cs="Arial"/>
          <w:sz w:val="24"/>
          <w:szCs w:val="24"/>
        </w:rPr>
        <w:t xml:space="preserve">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30" w:name="e9Chooselate"/>
      <w:bookmarkStart w:id="31" w:name="e90Chooselate"/>
      <w:r w:rsidRPr="00D547A5">
        <w:rPr>
          <w:rFonts w:cs="Arial"/>
          <w:b/>
          <w:color w:val="91278F"/>
          <w:sz w:val="28"/>
          <w:szCs w:val="28"/>
          <w:lang w:val="en-US" w:eastAsia="en-US"/>
        </w:rPr>
        <w:t>Choosing</w:t>
      </w:r>
      <w:bookmarkEnd w:id="30"/>
      <w:bookmarkEnd w:id="31"/>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4CA91C0F"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r w:rsidR="00C80D04">
        <w:rPr>
          <w:rFonts w:cs="Arial"/>
          <w:sz w:val="24"/>
          <w:szCs w:val="24"/>
        </w:rPr>
        <w:t>tak</w:t>
      </w:r>
      <w:r w:rsidR="00032599" w:rsidRPr="00573A4E">
        <w:rPr>
          <w:rFonts w:cs="Arial"/>
          <w:sz w:val="24"/>
          <w:szCs w:val="24"/>
        </w:rPr>
        <w:t xml:space="preserve">ing it. You must </w:t>
      </w:r>
      <w:r w:rsidR="00C80D04">
        <w:rPr>
          <w:rFonts w:cs="Arial"/>
          <w:sz w:val="24"/>
          <w:szCs w:val="24"/>
        </w:rPr>
        <w:t>take</w:t>
      </w:r>
      <w:r w:rsidR="00032599" w:rsidRPr="00573A4E">
        <w:rPr>
          <w:rFonts w:cs="Arial"/>
          <w:sz w:val="24"/>
          <w:szCs w:val="24"/>
        </w:rPr>
        <w:t xml:space="preserve"> your pension by 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F6A2B7C"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r w:rsidR="00C80D04">
        <w:rPr>
          <w:rFonts w:cs="Arial"/>
          <w:sz w:val="24"/>
          <w:szCs w:val="24"/>
        </w:rPr>
        <w:t>tak</w:t>
      </w:r>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r w:rsidR="00AE6525">
        <w:rPr>
          <w:rFonts w:cs="Arial"/>
          <w:sz w:val="24"/>
          <w:szCs w:val="24"/>
        </w:rPr>
        <w:t xml:space="preserve"> based on the period between your </w:t>
      </w:r>
      <w:r w:rsidR="00AE6525">
        <w:rPr>
          <w:rFonts w:cs="Arial"/>
          <w:b/>
          <w:i/>
          <w:sz w:val="24"/>
          <w:szCs w:val="24"/>
        </w:rPr>
        <w:t xml:space="preserve">Normal Pension Age </w:t>
      </w:r>
      <w:r w:rsidR="00AE6525">
        <w:rPr>
          <w:rFonts w:cs="Arial"/>
          <w:sz w:val="24"/>
          <w:szCs w:val="24"/>
        </w:rPr>
        <w:t>and your retirement date.</w:t>
      </w:r>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br w:type="page"/>
      </w:r>
    </w:p>
    <w:p w14:paraId="75EF1820" w14:textId="0D378885" w:rsidR="00877C25" w:rsidRPr="00D547A5" w:rsidRDefault="00877C25" w:rsidP="00D547A5">
      <w:pPr>
        <w:shd w:val="clear" w:color="auto" w:fill="FFFFFF"/>
        <w:rPr>
          <w:rFonts w:cs="Arial"/>
          <w:b/>
          <w:color w:val="91278F"/>
          <w:sz w:val="28"/>
          <w:szCs w:val="28"/>
          <w:lang w:val="en-US" w:eastAsia="en-US"/>
        </w:rPr>
      </w:pPr>
      <w:bookmarkStart w:id="32" w:name="e10RedEff"/>
      <w:bookmarkStart w:id="33" w:name="e91RedEff"/>
      <w:r w:rsidRPr="00D547A5">
        <w:rPr>
          <w:rFonts w:cs="Arial"/>
          <w:b/>
          <w:color w:val="91278F"/>
          <w:sz w:val="28"/>
          <w:szCs w:val="28"/>
          <w:lang w:val="en-US" w:eastAsia="en-US"/>
        </w:rPr>
        <w:lastRenderedPageBreak/>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32"/>
      <w:bookmarkEnd w:id="33"/>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5713196C" w:rsidR="00346BBB" w:rsidRPr="00573A4E" w:rsidRDefault="00877C25" w:rsidP="00573A4E">
      <w:pPr>
        <w:shd w:val="clear" w:color="auto" w:fill="FFFFFF"/>
        <w:rPr>
          <w:rFonts w:cs="Arial"/>
          <w:sz w:val="24"/>
          <w:szCs w:val="24"/>
        </w:rPr>
      </w:pPr>
      <w:r w:rsidRPr="00573A4E">
        <w:rPr>
          <w:rFonts w:cs="Arial"/>
          <w:sz w:val="24"/>
          <w:szCs w:val="24"/>
        </w:rPr>
        <w:t xml:space="preserve">If you are age 55 or over, your </w:t>
      </w:r>
      <w:r w:rsidR="00595DDC" w:rsidRPr="00573A4E">
        <w:rPr>
          <w:rFonts w:cs="Arial"/>
          <w:sz w:val="24"/>
          <w:szCs w:val="24"/>
        </w:rPr>
        <w:t xml:space="preserve">main </w:t>
      </w:r>
      <w:r w:rsidR="00AE6525">
        <w:rPr>
          <w:rFonts w:cs="Arial"/>
          <w:sz w:val="24"/>
          <w:szCs w:val="24"/>
        </w:rPr>
        <w:t xml:space="preserve">LGPS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31067DFC"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r w:rsidR="00AE6525">
        <w:rPr>
          <w:rFonts w:cs="Arial"/>
          <w:sz w:val="24"/>
        </w:rPr>
        <w:t xml:space="preserve">any </w:t>
      </w:r>
      <w:r w:rsidRPr="00573A4E">
        <w:rPr>
          <w:rFonts w:cs="Arial"/>
          <w:sz w:val="24"/>
        </w:rPr>
        <w:t xml:space="preserve">additional pension </w:t>
      </w:r>
      <w:r w:rsidR="00AE6525">
        <w:rPr>
          <w:rFonts w:cs="Arial"/>
          <w:sz w:val="24"/>
        </w:rPr>
        <w:t xml:space="preserve">bought </w:t>
      </w:r>
      <w:r w:rsidRPr="00573A4E">
        <w:rPr>
          <w:rFonts w:cs="Arial"/>
          <w:sz w:val="24"/>
        </w:rPr>
        <w:t xml:space="preserve">by Additional Regular Contributions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2C34FB4D" w:rsidR="00877C25" w:rsidRPr="00D547A5" w:rsidRDefault="00877C25" w:rsidP="00D547A5">
      <w:pPr>
        <w:shd w:val="clear" w:color="auto" w:fill="FFFFFF"/>
        <w:rPr>
          <w:rFonts w:cs="Arial"/>
          <w:b/>
          <w:color w:val="91278F"/>
          <w:sz w:val="28"/>
          <w:szCs w:val="28"/>
          <w:lang w:val="en-US" w:eastAsia="en-US"/>
        </w:rPr>
      </w:pPr>
      <w:bookmarkStart w:id="34" w:name="e92IllHealth"/>
      <w:r w:rsidRPr="00D547A5">
        <w:rPr>
          <w:rFonts w:cs="Arial"/>
          <w:b/>
          <w:color w:val="91278F"/>
          <w:sz w:val="28"/>
          <w:szCs w:val="28"/>
          <w:lang w:val="en-US" w:eastAsia="en-US"/>
        </w:rPr>
        <w:t xml:space="preserve">Ill health </w:t>
      </w:r>
      <w:bookmarkEnd w:id="34"/>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 xml:space="preserve">What happens if I </w:t>
      </w:r>
      <w:proofErr w:type="gramStart"/>
      <w:r w:rsidRPr="00F27A55">
        <w:rPr>
          <w:rFonts w:cs="Arial"/>
          <w:b/>
          <w:bCs/>
          <w:color w:val="002060"/>
          <w:sz w:val="24"/>
          <w:szCs w:val="24"/>
          <w:lang w:val="en-US" w:eastAsia="en-US"/>
        </w:rPr>
        <w:t>have to</w:t>
      </w:r>
      <w:proofErr w:type="gramEnd"/>
      <w:r w:rsidRPr="00F27A55">
        <w:rPr>
          <w:rFonts w:cs="Arial"/>
          <w:b/>
          <w:bCs/>
          <w:color w:val="002060"/>
          <w:sz w:val="24"/>
          <w:szCs w:val="24"/>
          <w:lang w:val="en-US" w:eastAsia="en-US"/>
        </w:rPr>
        <w:t xml:space="preserve">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w:t>
      </w:r>
      <w:proofErr w:type="gramStart"/>
      <w:r w:rsidRPr="00573A4E">
        <w:rPr>
          <w:rFonts w:cs="Arial"/>
          <w:sz w:val="24"/>
          <w:szCs w:val="24"/>
        </w:rPr>
        <w:t>have to</w:t>
      </w:r>
      <w:proofErr w:type="gramEnd"/>
      <w:r w:rsidRPr="00573A4E">
        <w:rPr>
          <w:rFonts w:cs="Arial"/>
          <w:sz w:val="24"/>
          <w:szCs w:val="24"/>
        </w:rPr>
        <w:t xml:space="preserve">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0711792A" w:rsidR="00877C25" w:rsidRPr="00573A4E" w:rsidRDefault="00877C25" w:rsidP="00573A4E">
      <w:pPr>
        <w:shd w:val="clear" w:color="auto" w:fill="FFFFFF"/>
        <w:outlineLvl w:val="3"/>
        <w:rPr>
          <w:rFonts w:cs="Arial"/>
          <w:sz w:val="24"/>
          <w:szCs w:val="24"/>
        </w:rPr>
      </w:pPr>
      <w:r w:rsidRPr="00573A4E">
        <w:rPr>
          <w:rFonts w:cs="Arial"/>
          <w:sz w:val="24"/>
          <w:szCs w:val="24"/>
        </w:rPr>
        <w:t xml:space="preserve">To qualify for ill health </w:t>
      </w:r>
      <w:proofErr w:type="gramStart"/>
      <w:r w:rsidRPr="00573A4E">
        <w:rPr>
          <w:rFonts w:cs="Arial"/>
          <w:sz w:val="24"/>
          <w:szCs w:val="24"/>
        </w:rPr>
        <w:t>benefits</w:t>
      </w:r>
      <w:proofErr w:type="gramEnd"/>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40E96008"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r w:rsidR="003B3E7A">
        <w:rPr>
          <w:rFonts w:cs="Arial"/>
          <w:sz w:val="24"/>
          <w:szCs w:val="24"/>
        </w:rPr>
        <w:t>due to</w:t>
      </w:r>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4DFF6220"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216D3DEC"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capable of gainful employment within 3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7777777"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lastRenderedPageBreak/>
        <w:t xml:space="preserve">Tier 3: </w:t>
      </w:r>
      <w:r w:rsidR="00877C25" w:rsidRPr="00573A4E">
        <w:rPr>
          <w:rStyle w:val="Strong"/>
          <w:rFonts w:cs="Arial"/>
          <w:sz w:val="24"/>
          <w:szCs w:val="24"/>
        </w:rPr>
        <w:t>If you are likely to be capable of gainful employment within 3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benefits will be stopped after 3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5215CD4E" w:rsidR="00EB142C" w:rsidRPr="00573A4E" w:rsidRDefault="003B3E7A" w:rsidP="00573A4E">
      <w:pPr>
        <w:pStyle w:val="Default"/>
        <w:rPr>
          <w:rFonts w:ascii="Arial" w:hAnsi="Arial" w:cs="Arial"/>
        </w:rPr>
      </w:pPr>
      <w:r>
        <w:rPr>
          <w:rFonts w:ascii="Arial" w:hAnsi="Arial" w:cs="Arial"/>
        </w:rPr>
        <w:t>I</w:t>
      </w:r>
      <w:r w:rsidR="00EB142C" w:rsidRPr="00573A4E">
        <w:rPr>
          <w:rFonts w:ascii="Arial" w:hAnsi="Arial" w:cs="Arial"/>
        </w:rPr>
        <w:t xml:space="preserve">f you </w:t>
      </w:r>
      <w:r w:rsidR="005077FB" w:rsidRPr="00573A4E">
        <w:rPr>
          <w:rFonts w:ascii="Arial" w:hAnsi="Arial" w:cs="Arial"/>
        </w:rPr>
        <w:t xml:space="preserve">have previously </w:t>
      </w:r>
      <w:r w:rsidR="00EB142C" w:rsidRPr="00573A4E">
        <w:rPr>
          <w:rFonts w:ascii="Arial" w:hAnsi="Arial" w:cs="Arial"/>
        </w:rPr>
        <w:t>received a Tier 1 ill</w:t>
      </w:r>
      <w:r>
        <w:rPr>
          <w:rFonts w:ascii="Arial" w:hAnsi="Arial" w:cs="Arial"/>
        </w:rPr>
        <w:t xml:space="preserve"> </w:t>
      </w:r>
      <w:r w:rsidR="00EB142C" w:rsidRPr="00573A4E">
        <w:rPr>
          <w:rFonts w:ascii="Arial" w:hAnsi="Arial" w:cs="Arial"/>
        </w:rPr>
        <w:t>health pension</w:t>
      </w:r>
      <w:r w:rsidR="005077FB" w:rsidRPr="00573A4E">
        <w:rPr>
          <w:rFonts w:ascii="Arial" w:hAnsi="Arial" w:cs="Arial"/>
        </w:rPr>
        <w:t xml:space="preserve"> from the </w:t>
      </w:r>
      <w:proofErr w:type="gramStart"/>
      <w:r w:rsidR="005077FB" w:rsidRPr="00573A4E">
        <w:rPr>
          <w:rFonts w:ascii="Arial" w:hAnsi="Arial" w:cs="Arial"/>
        </w:rPr>
        <w:t xml:space="preserve">LGPS, </w:t>
      </w:r>
      <w:r w:rsidR="00EB142C" w:rsidRPr="00573A4E">
        <w:rPr>
          <w:rFonts w:ascii="Arial" w:hAnsi="Arial" w:cs="Arial"/>
        </w:rPr>
        <w:t>or</w:t>
      </w:r>
      <w:proofErr w:type="gramEnd"/>
      <w:r w:rsidR="00EB142C" w:rsidRPr="00573A4E">
        <w:rPr>
          <w:rFonts w:ascii="Arial" w:hAnsi="Arial" w:cs="Arial"/>
        </w:rPr>
        <w:t xml:space="preserve"> </w:t>
      </w:r>
      <w:r w:rsidR="005077FB" w:rsidRPr="00573A4E">
        <w:rPr>
          <w:rFonts w:ascii="Arial" w:hAnsi="Arial" w:cs="Arial"/>
        </w:rPr>
        <w:t xml:space="preserve">were awarded </w:t>
      </w:r>
      <w:r w:rsidR="00EB142C" w:rsidRPr="00573A4E">
        <w:rPr>
          <w:rFonts w:ascii="Arial" w:hAnsi="Arial" w:cs="Arial"/>
        </w:rPr>
        <w:t xml:space="preserve">a </w:t>
      </w:r>
      <w:r w:rsidR="005077FB" w:rsidRPr="00573A4E">
        <w:rPr>
          <w:rFonts w:ascii="Arial" w:hAnsi="Arial" w:cs="Arial"/>
        </w:rPr>
        <w:t xml:space="preserve">LGPS </w:t>
      </w:r>
      <w:r w:rsidR="00EB142C" w:rsidRPr="00573A4E">
        <w:rPr>
          <w:rFonts w:ascii="Arial" w:hAnsi="Arial" w:cs="Arial"/>
        </w:rPr>
        <w:t>ill</w:t>
      </w:r>
      <w:r>
        <w:rPr>
          <w:rFonts w:ascii="Arial" w:hAnsi="Arial" w:cs="Arial"/>
        </w:rPr>
        <w:t xml:space="preserve"> </w:t>
      </w:r>
      <w:r w:rsidR="00EB142C" w:rsidRPr="00573A4E">
        <w:rPr>
          <w:rFonts w:ascii="Arial" w:hAnsi="Arial" w:cs="Arial"/>
        </w:rPr>
        <w:t>health pension before 1 April 2008</w:t>
      </w:r>
      <w:r w:rsidR="005077FB"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Pr>
          <w:rFonts w:ascii="Arial" w:hAnsi="Arial" w:cs="Arial"/>
        </w:rPr>
        <w:t xml:space="preserve"> </w:t>
      </w:r>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6E288FA2"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2B8F75" w:rsidR="00942573" w:rsidRPr="00573A4E" w:rsidRDefault="00AE6525" w:rsidP="00573A4E">
      <w:pPr>
        <w:pStyle w:val="Default"/>
        <w:rPr>
          <w:rFonts w:ascii="Arial" w:hAnsi="Arial" w:cs="Arial"/>
        </w:rPr>
      </w:pPr>
      <w:r>
        <w:rPr>
          <w:rFonts w:ascii="Arial" w:hAnsi="Arial" w:cs="Arial"/>
        </w:rPr>
        <w:t>If</w:t>
      </w:r>
      <w:r w:rsidR="00942573" w:rsidRPr="00573A4E">
        <w:rPr>
          <w:rFonts w:ascii="Arial" w:hAnsi="Arial" w:cs="Arial"/>
        </w:rPr>
        <w:t xml:space="preserve"> an independent registered medical practitioner certifies that</w:t>
      </w:r>
      <w:r w:rsidR="005C25A0" w:rsidRPr="00573A4E">
        <w:rPr>
          <w:rFonts w:ascii="Arial" w:hAnsi="Arial" w:cs="Arial"/>
        </w:rPr>
        <w:t>,</w:t>
      </w:r>
      <w:r w:rsidR="00942573" w:rsidRPr="00573A4E">
        <w:rPr>
          <w:rFonts w:ascii="Arial" w:hAnsi="Arial" w:cs="Arial"/>
        </w:rPr>
        <w:t xml:space="preserve"> during the period used to determine </w:t>
      </w:r>
      <w:r w:rsidR="00942573" w:rsidRPr="00573A4E">
        <w:rPr>
          <w:rFonts w:ascii="Arial" w:hAnsi="Arial" w:cs="Arial"/>
          <w:b/>
          <w:i/>
        </w:rPr>
        <w:t>assumed pensionable pay</w:t>
      </w:r>
      <w:r w:rsidR="00942573"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r w:rsidR="005C25A0" w:rsidRPr="00573A4E">
        <w:rPr>
          <w:rFonts w:ascii="Arial" w:hAnsi="Arial" w:cs="Arial"/>
        </w:rPr>
        <w:t xml:space="preserve">health which led to your retirement, </w:t>
      </w:r>
      <w:r w:rsidR="00942573" w:rsidRPr="00573A4E">
        <w:rPr>
          <w:rFonts w:ascii="Arial" w:hAnsi="Arial" w:cs="Arial"/>
        </w:rPr>
        <w:t xml:space="preserve">the </w:t>
      </w:r>
      <w:r w:rsidR="00942573" w:rsidRPr="00573A4E">
        <w:rPr>
          <w:rFonts w:ascii="Arial" w:hAnsi="Arial" w:cs="Arial"/>
          <w:b/>
          <w:i/>
        </w:rPr>
        <w:t>assumed pensionable pay</w:t>
      </w:r>
      <w:r w:rsidR="00942573"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336394E1"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314AED9E" w:rsidR="00536B56" w:rsidRPr="00D547A5" w:rsidRDefault="00536B56" w:rsidP="00D547A5">
      <w:pPr>
        <w:shd w:val="clear" w:color="auto" w:fill="FFFFFF"/>
        <w:rPr>
          <w:rFonts w:cs="Arial"/>
          <w:b/>
          <w:color w:val="91278F"/>
          <w:sz w:val="28"/>
          <w:szCs w:val="28"/>
          <w:lang w:val="en-US" w:eastAsia="en-US"/>
        </w:rPr>
      </w:pPr>
      <w:bookmarkStart w:id="35" w:name="e93FlexRet"/>
      <w:r w:rsidRPr="00D547A5">
        <w:rPr>
          <w:rFonts w:cs="Arial"/>
          <w:b/>
          <w:color w:val="91278F"/>
          <w:sz w:val="28"/>
          <w:szCs w:val="28"/>
          <w:lang w:val="en-US" w:eastAsia="en-US"/>
        </w:rPr>
        <w:t>Flexible</w:t>
      </w:r>
      <w:bookmarkEnd w:id="35"/>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6E78EA32"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w:t>
      </w:r>
      <w:proofErr w:type="gramStart"/>
      <w:r w:rsidRPr="00573A4E">
        <w:rPr>
          <w:rFonts w:cs="Arial"/>
          <w:sz w:val="24"/>
          <w:szCs w:val="24"/>
        </w:rPr>
        <w:t>position, and</w:t>
      </w:r>
      <w:proofErr w:type="gramEnd"/>
      <w:r w:rsidRPr="00573A4E">
        <w:rPr>
          <w:rFonts w:cs="Arial"/>
          <w:sz w:val="24"/>
          <w:szCs w:val="24"/>
        </w:rPr>
        <w:t xml:space="preserve">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r w:rsidR="003B3E7A">
        <w:rPr>
          <w:rFonts w:cs="Arial"/>
          <w:sz w:val="24"/>
          <w:szCs w:val="24"/>
        </w:rPr>
        <w:t>take</w:t>
      </w:r>
      <w:r w:rsidRPr="00573A4E">
        <w:rPr>
          <w:rFonts w:cs="Arial"/>
          <w:sz w:val="24"/>
          <w:szCs w:val="24"/>
        </w:rPr>
        <w:t xml:space="preserve"> some or all of the pension benefits you have built up, helping you ease into retirement. </w:t>
      </w:r>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 xml:space="preserve">policy on flexible retirement. </w:t>
      </w:r>
    </w:p>
    <w:p w14:paraId="44EDE0A2" w14:textId="77777777" w:rsidR="00F538A3" w:rsidRPr="00573A4E" w:rsidRDefault="00F538A3" w:rsidP="00573A4E">
      <w:pPr>
        <w:shd w:val="clear" w:color="auto" w:fill="FFFFFF"/>
        <w:rPr>
          <w:rFonts w:cs="Arial"/>
          <w:sz w:val="24"/>
          <w:szCs w:val="24"/>
        </w:rPr>
      </w:pPr>
    </w:p>
    <w:p w14:paraId="74CF88DB" w14:textId="56FEC302" w:rsidR="00536B56" w:rsidRPr="00573A4E" w:rsidRDefault="00536B56" w:rsidP="00573A4E">
      <w:pPr>
        <w:shd w:val="clear" w:color="auto" w:fill="FFFFFF"/>
        <w:rPr>
          <w:rFonts w:cs="Arial"/>
          <w:sz w:val="24"/>
          <w:szCs w:val="24"/>
        </w:rPr>
      </w:pPr>
      <w:r w:rsidRPr="00573A4E">
        <w:rPr>
          <w:rFonts w:cs="Arial"/>
          <w:sz w:val="24"/>
          <w:szCs w:val="24"/>
        </w:rPr>
        <w:t xml:space="preserve">If your employer agrees to flexible retirement you can still </w:t>
      </w:r>
      <w:r w:rsidR="003B3E7A">
        <w:rPr>
          <w:rFonts w:cs="Arial"/>
          <w:sz w:val="24"/>
          <w:szCs w:val="24"/>
        </w:rPr>
        <w:t>receive</w:t>
      </w:r>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22D28C46"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r w:rsidR="003B3E7A">
        <w:rPr>
          <w:rFonts w:ascii="Arial" w:hAnsi="Arial" w:cs="Arial"/>
        </w:rPr>
        <w:t>must</w:t>
      </w:r>
      <w:r w:rsidRPr="00573A4E">
        <w:rPr>
          <w:rFonts w:ascii="Arial" w:hAnsi="Arial" w:cs="Arial"/>
        </w:rPr>
        <w:t xml:space="preserve"> be made to </w:t>
      </w:r>
      <w:r w:rsidRPr="00573A4E">
        <w:rPr>
          <w:rFonts w:ascii="Arial" w:hAnsi="Arial" w:cs="Arial"/>
          <w:color w:val="FF0000"/>
        </w:rPr>
        <w:t>your Pension Fund administrator/the Fund.</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78A9F00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r w:rsidR="003B3E7A" w:rsidRPr="00F27A55">
        <w:rPr>
          <w:rFonts w:cs="Arial"/>
          <w:b/>
          <w:bCs/>
          <w:color w:val="002060"/>
          <w:sz w:val="24"/>
          <w:szCs w:val="24"/>
          <w:lang w:val="en-US" w:eastAsia="en-US"/>
        </w:rPr>
        <w:t>take</w:t>
      </w:r>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365757D" w:rsidR="00536B56" w:rsidRPr="00573A4E" w:rsidRDefault="00536B56" w:rsidP="00573A4E">
      <w:pPr>
        <w:rPr>
          <w:rFonts w:cs="Arial"/>
          <w:sz w:val="24"/>
          <w:szCs w:val="24"/>
        </w:rPr>
      </w:pPr>
      <w:r w:rsidRPr="00573A4E">
        <w:rPr>
          <w:rFonts w:cs="Arial"/>
          <w:sz w:val="24"/>
          <w:szCs w:val="24"/>
        </w:rPr>
        <w:t xml:space="preserve">If your employer agrees to flexible </w:t>
      </w:r>
      <w:proofErr w:type="gramStart"/>
      <w:r w:rsidRPr="00573A4E">
        <w:rPr>
          <w:rFonts w:cs="Arial"/>
          <w:sz w:val="24"/>
          <w:szCs w:val="24"/>
        </w:rPr>
        <w:t>retirement</w:t>
      </w:r>
      <w:proofErr w:type="gramEnd"/>
      <w:r w:rsidRPr="00573A4E">
        <w:rPr>
          <w:rFonts w:cs="Arial"/>
          <w:sz w:val="24"/>
          <w:szCs w:val="24"/>
        </w:rPr>
        <w:t xml:space="preserve"> then you would have to </w:t>
      </w:r>
      <w:r w:rsidR="003B3E7A">
        <w:rPr>
          <w:rFonts w:cs="Arial"/>
          <w:sz w:val="24"/>
          <w:szCs w:val="24"/>
        </w:rPr>
        <w:t>take</w:t>
      </w:r>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 xml:space="preserve">all of the benefits that relate to any pre 1 April 2008 membership, </w:t>
      </w:r>
      <w:proofErr w:type="gramStart"/>
      <w:r w:rsidRPr="00573A4E">
        <w:rPr>
          <w:rFonts w:cs="Arial"/>
          <w:sz w:val="24"/>
          <w:szCs w:val="24"/>
        </w:rPr>
        <w:t>plus</w:t>
      </w:r>
      <w:proofErr w:type="gramEnd"/>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 xml:space="preserve">all, </w:t>
      </w:r>
      <w:proofErr w:type="gramStart"/>
      <w:r w:rsidRPr="00573A4E">
        <w:rPr>
          <w:rFonts w:cs="Arial"/>
          <w:sz w:val="24"/>
          <w:szCs w:val="24"/>
        </w:rPr>
        <w:t>none</w:t>
      </w:r>
      <w:proofErr w:type="gramEnd"/>
      <w:r w:rsidRPr="00573A4E">
        <w:rPr>
          <w:rFonts w:cs="Arial"/>
          <w:sz w:val="24"/>
          <w:szCs w:val="24"/>
        </w:rPr>
        <w:t xml:space="preserv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w:t>
      </w:r>
      <w:proofErr w:type="gramStart"/>
      <w:r w:rsidRPr="00573A4E">
        <w:rPr>
          <w:rFonts w:cs="Arial"/>
          <w:sz w:val="24"/>
          <w:szCs w:val="24"/>
        </w:rPr>
        <w:t>plus</w:t>
      </w:r>
      <w:proofErr w:type="gramEnd"/>
      <w:r w:rsidRPr="00573A4E">
        <w:rPr>
          <w:rFonts w:cs="Arial"/>
          <w:sz w:val="24"/>
          <w:szCs w:val="24"/>
        </w:rPr>
        <w:t xml:space="preserve">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proofErr w:type="gramStart"/>
      <w:r w:rsidR="00D8288F" w:rsidRPr="00573A4E">
        <w:rPr>
          <w:rFonts w:cs="Arial"/>
          <w:sz w:val="24"/>
          <w:szCs w:val="24"/>
        </w:rPr>
        <w:t>plus</w:t>
      </w:r>
      <w:proofErr w:type="gramEnd"/>
    </w:p>
    <w:p w14:paraId="679EA55F" w14:textId="25ACF58B"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r w:rsidR="003B3E7A">
        <w:rPr>
          <w:rFonts w:cs="Arial"/>
          <w:sz w:val="24"/>
          <w:szCs w:val="24"/>
        </w:rPr>
        <w:t>if</w:t>
      </w:r>
      <w:r w:rsidR="00536B56" w:rsidRPr="00573A4E">
        <w:rPr>
          <w:rFonts w:cs="Arial"/>
          <w:sz w:val="24"/>
          <w:szCs w:val="24"/>
        </w:rPr>
        <w:t xml:space="preserve"> you choose to </w:t>
      </w:r>
      <w:r w:rsidR="003B3E7A">
        <w:rPr>
          <w:rFonts w:cs="Arial"/>
          <w:sz w:val="24"/>
          <w:szCs w:val="24"/>
        </w:rPr>
        <w:t>take</w:t>
      </w:r>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5573AB15"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77B55B2E"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w:t>
      </w:r>
      <w:proofErr w:type="gramStart"/>
      <w:r w:rsidRPr="00573A4E">
        <w:rPr>
          <w:rFonts w:ascii="Arial" w:hAnsi="Arial" w:cs="Arial"/>
        </w:rPr>
        <w:t>all of</w:t>
      </w:r>
      <w:proofErr w:type="gramEnd"/>
      <w:r w:rsidRPr="00573A4E">
        <w:rPr>
          <w:rFonts w:ascii="Arial" w:hAnsi="Arial" w:cs="Arial"/>
        </w:rPr>
        <w:t xml:space="preserve">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w:t>
      </w:r>
      <w:proofErr w:type="gramStart"/>
      <w:r w:rsidRPr="00573A4E">
        <w:rPr>
          <w:rStyle w:val="Strong"/>
          <w:rFonts w:ascii="Arial" w:hAnsi="Arial" w:cs="Arial"/>
          <w:b w:val="0"/>
          <w:bCs w:val="0"/>
        </w:rPr>
        <w:t>can</w:t>
      </w:r>
      <w:proofErr w:type="gramEnd"/>
      <w:r w:rsidRPr="00573A4E">
        <w:rPr>
          <w:rStyle w:val="Strong"/>
          <w:rFonts w:ascii="Arial" w:hAnsi="Arial" w:cs="Arial"/>
          <w:b w:val="0"/>
          <w:bCs w:val="0"/>
        </w:rPr>
        <w:t xml:space="preserve">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5D6C9EA9"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r w:rsidR="003B3E7A">
        <w:rPr>
          <w:rFonts w:cs="Arial"/>
          <w:sz w:val="24"/>
          <w:szCs w:val="24"/>
        </w:rPr>
        <w:t>before</w:t>
      </w:r>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r w:rsidR="00E62E28">
        <w:rPr>
          <w:rFonts w:cs="Arial"/>
          <w:sz w:val="24"/>
          <w:szCs w:val="24"/>
        </w:rPr>
        <w:t>administering authority</w:t>
      </w:r>
      <w:r w:rsidR="00862EFF" w:rsidRPr="00573A4E">
        <w:rPr>
          <w:rFonts w:cs="Arial"/>
          <w:sz w:val="24"/>
          <w:szCs w:val="24"/>
        </w:rPr>
        <w:t xml:space="preserve"> that pays your pension about your new </w:t>
      </w:r>
      <w:r w:rsidR="00E62E28">
        <w:rPr>
          <w:rFonts w:cs="Arial"/>
          <w:sz w:val="24"/>
          <w:szCs w:val="24"/>
        </w:rPr>
        <w:t>employment</w:t>
      </w:r>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r w:rsidR="00E62E28">
        <w:rPr>
          <w:rFonts w:cs="Arial"/>
          <w:sz w:val="24"/>
          <w:szCs w:val="24"/>
        </w:rPr>
        <w:t>job</w:t>
      </w:r>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5F6D805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01C37ED5"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r w:rsidR="00E62E28">
        <w:rPr>
          <w:rFonts w:cs="Arial"/>
          <w:sz w:val="24"/>
          <w:szCs w:val="24"/>
        </w:rPr>
        <w:t>take</w:t>
      </w:r>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051E4144"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0749A6AA" w:rsidR="00557F10" w:rsidRPr="00573A4E" w:rsidRDefault="00925EA9" w:rsidP="00573A4E">
      <w:pPr>
        <w:pStyle w:val="NormalWeb"/>
        <w:spacing w:before="0" w:beforeAutospacing="0" w:after="0" w:afterAutospacing="0"/>
        <w:rPr>
          <w:rFonts w:ascii="Arial" w:hAnsi="Arial" w:cs="Arial"/>
          <w:snapToGrid w:val="0"/>
        </w:rPr>
      </w:pPr>
      <w:r>
        <w:rPr>
          <w:rFonts w:ascii="Arial" w:hAnsi="Arial" w:cs="Arial"/>
          <w:snapToGrid w:val="0"/>
        </w:rPr>
        <w:t>U</w:t>
      </w:r>
      <w:r w:rsidR="00557F10" w:rsidRPr="00573A4E">
        <w:rPr>
          <w:rFonts w:ascii="Arial" w:hAnsi="Arial" w:cs="Arial"/>
          <w:snapToGrid w:val="0"/>
        </w:rPr>
        <w:t xml:space="preserve">nder HM Revenue and Custom rules, if the LGPS makes an unauthorised payment </w:t>
      </w:r>
      <w:r w:rsidR="004211E8" w:rsidRPr="00573A4E">
        <w:rPr>
          <w:rFonts w:ascii="Arial" w:hAnsi="Arial" w:cs="Arial"/>
          <w:snapToGrid w:val="0"/>
        </w:rPr>
        <w:t>there will be a tax charge</w:t>
      </w:r>
      <w:r>
        <w:rPr>
          <w:rFonts w:ascii="Arial" w:hAnsi="Arial" w:cs="Arial"/>
          <w:snapToGrid w:val="0"/>
        </w:rPr>
        <w:t>. I</w:t>
      </w:r>
      <w:r w:rsidR="00557F10" w:rsidRPr="00573A4E">
        <w:rPr>
          <w:rFonts w:ascii="Arial" w:hAnsi="Arial" w:cs="Arial"/>
          <w:snapToGrid w:val="0"/>
        </w:rPr>
        <w:t xml:space="preserve">f you pay some or </w:t>
      </w:r>
      <w:proofErr w:type="gramStart"/>
      <w:r w:rsidR="00557F10" w:rsidRPr="00573A4E">
        <w:rPr>
          <w:rFonts w:ascii="Arial" w:hAnsi="Arial" w:cs="Arial"/>
          <w:snapToGrid w:val="0"/>
        </w:rPr>
        <w:t>all of</w:t>
      </w:r>
      <w:proofErr w:type="gramEnd"/>
      <w:r w:rsidR="00557F10" w:rsidRPr="00573A4E">
        <w:rPr>
          <w:rFonts w:ascii="Arial" w:hAnsi="Arial" w:cs="Arial"/>
          <w:snapToGrid w:val="0"/>
        </w:rPr>
        <w:t xml:space="preserve"> your LGPS lump sum back into a pension arrangement, there </w:t>
      </w:r>
      <w:r w:rsidR="004211E8" w:rsidRPr="00573A4E">
        <w:rPr>
          <w:rFonts w:ascii="Arial" w:hAnsi="Arial" w:cs="Arial"/>
          <w:snapToGrid w:val="0"/>
        </w:rPr>
        <w:t>may</w:t>
      </w:r>
      <w:r w:rsidR="00557F10"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w:t>
      </w:r>
      <w:proofErr w:type="gramStart"/>
      <w:r w:rsidRPr="00573A4E">
        <w:rPr>
          <w:rFonts w:cs="Arial"/>
          <w:b/>
          <w:bCs/>
          <w:sz w:val="24"/>
          <w:szCs w:val="24"/>
        </w:rPr>
        <w:t>cost of living</w:t>
      </w:r>
      <w:proofErr w:type="gramEnd"/>
      <w:r w:rsidRPr="00573A4E">
        <w:rPr>
          <w:rFonts w:cs="Arial"/>
          <w:b/>
          <w:bCs/>
          <w:sz w:val="24"/>
          <w:szCs w:val="24"/>
        </w:rPr>
        <w:t xml:space="preserve">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259CD9FB"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r w:rsidR="00E62E28">
        <w:rPr>
          <w:rFonts w:ascii="Arial" w:hAnsi="Arial" w:cs="Arial"/>
          <w:b w:val="0"/>
          <w:color w:val="auto"/>
          <w:szCs w:val="24"/>
        </w:rPr>
        <w:t>or</w:t>
      </w:r>
      <w:r w:rsidRPr="00573A4E">
        <w:rPr>
          <w:rFonts w:ascii="Arial" w:hAnsi="Arial" w:cs="Arial"/>
          <w:b w:val="0"/>
          <w:color w:val="auto"/>
          <w:szCs w:val="24"/>
        </w:rPr>
        <w:t xml:space="preserve"> 65 (men) or at the date of your retirement if later, your LGPS pension for membership </w:t>
      </w:r>
      <w:r w:rsidR="00E62E28">
        <w:rPr>
          <w:rFonts w:ascii="Arial" w:hAnsi="Arial" w:cs="Arial"/>
          <w:b w:val="0"/>
          <w:color w:val="auto"/>
          <w:szCs w:val="24"/>
        </w:rPr>
        <w:t>before</w:t>
      </w:r>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79F83787"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r w:rsidR="00E62E28">
        <w:rPr>
          <w:rStyle w:val="Emphasis"/>
          <w:rFonts w:ascii="Arial" w:hAnsi="Arial" w:cs="Arial"/>
          <w:i w:val="0"/>
          <w:iCs w:val="0"/>
        </w:rPr>
        <w:t>take</w:t>
      </w:r>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r w:rsidR="00E62E28">
        <w:rPr>
          <w:rStyle w:val="Emphasis"/>
          <w:rFonts w:ascii="Arial" w:hAnsi="Arial" w:cs="Arial"/>
          <w:i w:val="0"/>
          <w:iCs w:val="0"/>
        </w:rPr>
        <w:t>or</w:t>
      </w:r>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0F8C4503" w:rsidR="0043464E" w:rsidRPr="00D547A5" w:rsidRDefault="0043464E" w:rsidP="00D547A5">
      <w:pPr>
        <w:shd w:val="clear" w:color="auto" w:fill="FFFFFF"/>
        <w:rPr>
          <w:rFonts w:cs="Arial"/>
          <w:b/>
          <w:color w:val="91278F"/>
          <w:sz w:val="28"/>
          <w:szCs w:val="28"/>
          <w:lang w:val="en-US" w:eastAsia="en-US"/>
        </w:rPr>
      </w:pPr>
      <w:bookmarkStart w:id="36" w:name="e94InfoSP"/>
      <w:r w:rsidRPr="00D547A5">
        <w:rPr>
          <w:rFonts w:cs="Arial"/>
          <w:b/>
          <w:color w:val="91278F"/>
          <w:sz w:val="28"/>
          <w:szCs w:val="28"/>
          <w:lang w:val="en-US" w:eastAsia="en-US"/>
        </w:rPr>
        <w:t xml:space="preserve">Information </w:t>
      </w:r>
      <w:bookmarkEnd w:id="36"/>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w:t>
      </w:r>
      <w:proofErr w:type="gramStart"/>
      <w:r w:rsidRPr="00573A4E">
        <w:rPr>
          <w:rFonts w:cs="Arial"/>
          <w:sz w:val="24"/>
          <w:szCs w:val="24"/>
        </w:rPr>
        <w:t>you’re</w:t>
      </w:r>
      <w:proofErr w:type="gramEnd"/>
      <w:r w:rsidRPr="00573A4E">
        <w:rPr>
          <w:rFonts w:cs="Arial"/>
          <w:sz w:val="24"/>
          <w:szCs w:val="24"/>
        </w:rPr>
        <w:t>:</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 xml:space="preserve">a man born on or after 6 April </w:t>
      </w:r>
      <w:proofErr w:type="gramStart"/>
      <w:r w:rsidRPr="00573A4E">
        <w:rPr>
          <w:rFonts w:cs="Arial"/>
          <w:sz w:val="24"/>
          <w:szCs w:val="24"/>
        </w:rPr>
        <w:t>1951</w:t>
      </w:r>
      <w:proofErr w:type="gramEnd"/>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 xml:space="preserve">a woman born on or after 6 April </w:t>
      </w:r>
      <w:proofErr w:type="gramStart"/>
      <w:r w:rsidRPr="00573A4E">
        <w:rPr>
          <w:rFonts w:cs="Arial"/>
          <w:sz w:val="24"/>
          <w:szCs w:val="24"/>
        </w:rPr>
        <w:t>1953</w:t>
      </w:r>
      <w:proofErr w:type="gramEnd"/>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66838D26" w:rsidR="00E1136D" w:rsidRPr="00573A4E" w:rsidRDefault="00E1136D" w:rsidP="00573A4E">
      <w:pPr>
        <w:rPr>
          <w:rFonts w:cs="Arial"/>
          <w:sz w:val="24"/>
          <w:szCs w:val="24"/>
        </w:rPr>
      </w:pPr>
      <w:r w:rsidRPr="00573A4E">
        <w:rPr>
          <w:rFonts w:cs="Arial"/>
          <w:sz w:val="24"/>
          <w:szCs w:val="24"/>
        </w:rPr>
        <w:t xml:space="preserve">If you do not know your </w:t>
      </w:r>
      <w:r w:rsidRPr="00925EA9">
        <w:rPr>
          <w:rFonts w:cs="Arial"/>
          <w:b/>
          <w:i/>
          <w:sz w:val="24"/>
          <w:szCs w:val="24"/>
        </w:rPr>
        <w:t>State Pension age</w:t>
      </w:r>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1"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lastRenderedPageBreak/>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2" w:history="1">
        <w:r w:rsidRPr="00573A4E">
          <w:rPr>
            <w:rStyle w:val="Hyperlink"/>
            <w:rFonts w:cs="Arial"/>
            <w:sz w:val="24"/>
            <w:szCs w:val="24"/>
          </w:rPr>
          <w:t>www.g</w:t>
        </w:r>
        <w:bookmarkStart w:id="37" w:name="_Hlt445725940"/>
        <w:bookmarkStart w:id="38" w:name="_Hlt445725941"/>
        <w:r w:rsidRPr="00573A4E">
          <w:rPr>
            <w:rStyle w:val="Hyperlink"/>
            <w:rFonts w:cs="Arial"/>
            <w:sz w:val="24"/>
            <w:szCs w:val="24"/>
          </w:rPr>
          <w:t>o</w:t>
        </w:r>
        <w:bookmarkEnd w:id="37"/>
        <w:bookmarkEnd w:id="38"/>
        <w:r w:rsidRPr="00573A4E">
          <w:rPr>
            <w:rStyle w:val="Hyperlink"/>
            <w:rFonts w:cs="Arial"/>
            <w:sz w:val="24"/>
            <w:szCs w:val="24"/>
          </w:rPr>
          <w:t>v.uk/yourstatepe</w:t>
        </w:r>
        <w:bookmarkStart w:id="39" w:name="_Hlt445727357"/>
        <w:r w:rsidRPr="00573A4E">
          <w:rPr>
            <w:rStyle w:val="Hyperlink"/>
            <w:rFonts w:cs="Arial"/>
            <w:sz w:val="24"/>
            <w:szCs w:val="24"/>
          </w:rPr>
          <w:t>n</w:t>
        </w:r>
        <w:bookmarkEnd w:id="39"/>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4FECE1BE" w14:textId="77777777" w:rsidR="00E62E28" w:rsidRPr="00655F39" w:rsidRDefault="00E62E28" w:rsidP="00E62E28">
      <w:pPr>
        <w:widowControl w:val="0"/>
        <w:rPr>
          <w:rFonts w:cs="Arial"/>
          <w:snapToGrid w:val="0"/>
          <w:sz w:val="24"/>
          <w:szCs w:val="24"/>
        </w:rPr>
      </w:pPr>
      <w:r>
        <w:rPr>
          <w:rFonts w:cs="Arial"/>
          <w:snapToGrid w:val="0"/>
          <w:sz w:val="24"/>
          <w:szCs w:val="24"/>
        </w:rPr>
        <w:t xml:space="preserve">Since 2010, </w:t>
      </w:r>
      <w:r w:rsidRPr="00655F39">
        <w:rPr>
          <w:rFonts w:cs="Arial"/>
          <w:b/>
          <w:snapToGrid w:val="0"/>
          <w:sz w:val="24"/>
          <w:szCs w:val="24"/>
        </w:rPr>
        <w:t>State Pension Age</w:t>
      </w:r>
      <w:r w:rsidRPr="00655F39">
        <w:rPr>
          <w:rFonts w:cs="Arial"/>
          <w:snapToGrid w:val="0"/>
          <w:sz w:val="24"/>
          <w:szCs w:val="24"/>
        </w:rPr>
        <w:t xml:space="preserve"> for women </w:t>
      </w:r>
      <w:r>
        <w:rPr>
          <w:rFonts w:cs="Arial"/>
          <w:snapToGrid w:val="0"/>
          <w:sz w:val="24"/>
          <w:szCs w:val="24"/>
        </w:rPr>
        <w:t>ha</w:t>
      </w:r>
      <w:r w:rsidRPr="00655F39">
        <w:rPr>
          <w:rFonts w:cs="Arial"/>
          <w:snapToGrid w:val="0"/>
          <w:sz w:val="24"/>
          <w:szCs w:val="24"/>
        </w:rPr>
        <w:t xml:space="preserve">s </w:t>
      </w:r>
      <w:r>
        <w:rPr>
          <w:rFonts w:cs="Arial"/>
          <w:snapToGrid w:val="0"/>
          <w:sz w:val="24"/>
          <w:szCs w:val="24"/>
        </w:rPr>
        <w:t xml:space="preserve">gradually </w:t>
      </w:r>
      <w:r w:rsidRPr="00655F39">
        <w:rPr>
          <w:rFonts w:cs="Arial"/>
          <w:snapToGrid w:val="0"/>
          <w:sz w:val="24"/>
          <w:szCs w:val="24"/>
        </w:rPr>
        <w:t>increased to be equalised with that for men</w:t>
      </w:r>
      <w:r>
        <w:rPr>
          <w:rFonts w:cs="Arial"/>
          <w:snapToGrid w:val="0"/>
          <w:sz w:val="24"/>
          <w:szCs w:val="24"/>
        </w:rPr>
        <w:t xml:space="preserve"> and reached age 65 in</w:t>
      </w:r>
      <w:r w:rsidRPr="00655F39">
        <w:rPr>
          <w:rFonts w:cs="Arial"/>
          <w:snapToGrid w:val="0"/>
          <w:sz w:val="24"/>
          <w:szCs w:val="24"/>
        </w:rPr>
        <w:t xml:space="preserve"> November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77777777"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7275FCBA"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increase to 66 for both men and women </w:t>
      </w:r>
      <w:r>
        <w:rPr>
          <w:rFonts w:cs="Arial"/>
          <w:sz w:val="24"/>
          <w:szCs w:val="24"/>
        </w:rPr>
        <w:t>between</w:t>
      </w:r>
      <w:r w:rsidRPr="00655F39">
        <w:rPr>
          <w:rFonts w:cs="Arial"/>
          <w:sz w:val="24"/>
          <w:szCs w:val="24"/>
        </w:rPr>
        <w:t xml:space="preserve"> December 2018 </w:t>
      </w:r>
      <w:r>
        <w:rPr>
          <w:rFonts w:cs="Arial"/>
          <w:sz w:val="24"/>
          <w:szCs w:val="24"/>
        </w:rPr>
        <w:t>and</w:t>
      </w:r>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 xml:space="preserve">Increase in State pension age from 65 to 66 for men and </w:t>
      </w:r>
      <w:proofErr w:type="gramStart"/>
      <w:r w:rsidRPr="00655F39">
        <w:rPr>
          <w:rFonts w:cs="Arial"/>
          <w:b/>
          <w:bCs/>
          <w:sz w:val="24"/>
          <w:szCs w:val="24"/>
        </w:rPr>
        <w:t>women</w:t>
      </w:r>
      <w:proofErr w:type="gramEnd"/>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77777777"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33"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rFonts w:ascii="Arial" w:hAnsi="Arial" w:cs="Arial"/>
          <w:color w:val="000000"/>
        </w:rPr>
      </w:pPr>
      <w:r w:rsidRPr="00655F39">
        <w:rPr>
          <w:rFonts w:ascii="Arial" w:hAnsi="Arial" w:cs="Arial"/>
          <w:color w:val="000000"/>
        </w:rPr>
        <w:t>To find out your State Pension Age please visit</w:t>
      </w:r>
      <w:r>
        <w:rPr>
          <w:rFonts w:ascii="Arial" w:hAnsi="Arial" w:cs="Arial"/>
          <w:color w:val="000000"/>
        </w:rPr>
        <w:t>:</w:t>
      </w:r>
    </w:p>
    <w:p w14:paraId="3237C19D" w14:textId="2511A3FD" w:rsidR="00E62E28" w:rsidRPr="00655F39" w:rsidRDefault="00661615" w:rsidP="00E62E28">
      <w:pPr>
        <w:pStyle w:val="larger"/>
        <w:tabs>
          <w:tab w:val="left" w:pos="5387"/>
        </w:tabs>
        <w:spacing w:before="0" w:beforeAutospacing="0" w:after="0" w:afterAutospacing="0"/>
        <w:ind w:right="936"/>
        <w:rPr>
          <w:rFonts w:ascii="Arial" w:hAnsi="Arial" w:cs="Arial"/>
          <w:color w:val="000000"/>
        </w:rPr>
      </w:pPr>
      <w:hyperlink r:id="rId34" w:history="1">
        <w:r w:rsidR="00E62E28" w:rsidRPr="004D609A">
          <w:rPr>
            <w:rStyle w:val="Hyperlink"/>
            <w:rFonts w:ascii="Arial" w:hAnsi="Arial" w:cs="Arial"/>
          </w:rPr>
          <w:t>www.gov.uk/calculate-state-pension</w:t>
        </w:r>
      </w:hyperlink>
      <w:r w:rsidR="00E62E28" w:rsidRPr="00655F39">
        <w:rPr>
          <w:rFonts w:ascii="Arial" w:hAnsi="Arial" w:cs="Arial"/>
          <w:color w:val="000000"/>
        </w:rPr>
        <w:t>.</w:t>
      </w:r>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47051222"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7E2CAF">
        <w:rPr>
          <w:rFonts w:cs="Arial"/>
          <w:sz w:val="24"/>
          <w:szCs w:val="24"/>
        </w:rPr>
        <w:t>the Pensions Section</w:t>
      </w:r>
      <w:r w:rsidRPr="00573A4E">
        <w:rPr>
          <w:rFonts w:cs="Arial"/>
          <w:sz w:val="24"/>
          <w:szCs w:val="24"/>
        </w:rPr>
        <w:t xml:space="preserve">. </w:t>
      </w:r>
      <w:r w:rsidRPr="00573A4E">
        <w:rPr>
          <w:rFonts w:cs="Arial"/>
          <w:color w:val="FF0000"/>
          <w:sz w:val="24"/>
          <w:szCs w:val="24"/>
        </w:rPr>
        <w:t xml:space="preserve"> </w:t>
      </w:r>
    </w:p>
    <w:p w14:paraId="6A0CADF9" w14:textId="77777777" w:rsidR="006F57DF" w:rsidRPr="00573A4E" w:rsidRDefault="006F57DF" w:rsidP="00573A4E">
      <w:pPr>
        <w:widowControl w:val="0"/>
        <w:rPr>
          <w:rFonts w:cs="Arial"/>
          <w:color w:val="FF0000"/>
          <w:sz w:val="24"/>
          <w:szCs w:val="24"/>
        </w:rPr>
      </w:pPr>
    </w:p>
    <w:p w14:paraId="037B186E" w14:textId="152566E5"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site for members of the LGPS is</w:t>
      </w:r>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r w:rsidR="001D4E77">
        <w:rPr>
          <w:rFonts w:cs="Arial"/>
          <w:snapToGrid w:val="0"/>
          <w:color w:val="0000FF"/>
          <w:sz w:val="24"/>
          <w:szCs w:val="24"/>
          <w:u w:val="single"/>
        </w:rPr>
        <w:t>.</w:t>
      </w:r>
    </w:p>
    <w:p w14:paraId="2464E7D0" w14:textId="77777777" w:rsidR="006F57DF" w:rsidRPr="00573A4E" w:rsidRDefault="006F57DF" w:rsidP="00573A4E">
      <w:pPr>
        <w:widowControl w:val="0"/>
        <w:rPr>
          <w:rFonts w:cs="Arial"/>
          <w:snapToGrid w:val="0"/>
          <w:sz w:val="24"/>
          <w:szCs w:val="24"/>
        </w:rPr>
      </w:pPr>
    </w:p>
    <w:p w14:paraId="4E1DE4B6" w14:textId="1B0C85EE"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35"/>
          <w:footerReference w:type="default" r:id="rId3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40" w:name="f1TVIN"/>
            <w:r w:rsidRPr="001D4E77">
              <w:rPr>
                <w:rFonts w:cs="Arial"/>
                <w:b/>
                <w:snapToGrid w:val="0"/>
                <w:sz w:val="24"/>
                <w:szCs w:val="24"/>
              </w:rPr>
              <w:lastRenderedPageBreak/>
              <w:t xml:space="preserve">In this section </w:t>
            </w:r>
            <w:bookmarkEnd w:id="40"/>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7B3DCF48"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You cannot transfer a pension credit into the LGPS. A pension credit is a share of an ex-</w:t>
      </w:r>
      <w:proofErr w:type="spellStart"/>
      <w:r w:rsidRPr="00573A4E">
        <w:rPr>
          <w:rFonts w:cs="Arial"/>
          <w:sz w:val="24"/>
          <w:szCs w:val="24"/>
        </w:rPr>
        <w:t>spouse's</w:t>
      </w:r>
      <w:proofErr w:type="spellEnd"/>
      <w:r w:rsidRPr="00573A4E">
        <w:rPr>
          <w:rFonts w:cs="Arial"/>
          <w:sz w:val="24"/>
          <w:szCs w:val="24"/>
        </w:rPr>
        <w:t xml:space="preserve">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41" w:name="f2PrevLGPS"/>
      <w:r w:rsidRPr="00D547A5">
        <w:rPr>
          <w:rFonts w:cs="Arial"/>
          <w:b/>
          <w:color w:val="91278F"/>
          <w:sz w:val="28"/>
          <w:szCs w:val="28"/>
          <w:lang w:val="en-US" w:eastAsia="en-US"/>
        </w:rPr>
        <w:t xml:space="preserve">If you have previous </w:t>
      </w:r>
      <w:bookmarkEnd w:id="41"/>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22BD3E3" w:rsidR="00473D9F" w:rsidRPr="00573A4E" w:rsidRDefault="00473D9F" w:rsidP="00573A4E">
      <w:pPr>
        <w:shd w:val="clear" w:color="auto" w:fill="FFFFFF"/>
        <w:rPr>
          <w:rFonts w:cs="Arial"/>
          <w:sz w:val="24"/>
          <w:szCs w:val="24"/>
        </w:rPr>
      </w:pPr>
      <w:r w:rsidRPr="00573A4E">
        <w:rPr>
          <w:rFonts w:cs="Arial"/>
          <w:sz w:val="24"/>
          <w:szCs w:val="24"/>
        </w:rPr>
        <w:t>If you re</w:t>
      </w:r>
      <w:r w:rsidR="00E62E2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w:t>
      </w:r>
      <w:proofErr w:type="spellStart"/>
      <w:proofErr w:type="gramStart"/>
      <w:r w:rsidRPr="00573A4E">
        <w:rPr>
          <w:rFonts w:cs="Arial"/>
          <w:sz w:val="24"/>
          <w:szCs w:val="24"/>
        </w:rPr>
        <w:t>ie</w:t>
      </w:r>
      <w:proofErr w:type="spellEnd"/>
      <w:proofErr w:type="gramEnd"/>
      <w:r w:rsidRPr="00573A4E">
        <w:rPr>
          <w:rFonts w:cs="Arial"/>
          <w:sz w:val="24"/>
          <w:szCs w:val="24"/>
        </w:rPr>
        <w:t xml:space="preserv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1D20290D" w:rsidR="004E00B7" w:rsidRPr="00573A4E" w:rsidRDefault="00473D9F" w:rsidP="00573A4E">
      <w:pPr>
        <w:shd w:val="clear" w:color="auto" w:fill="FFFFFF"/>
        <w:rPr>
          <w:rFonts w:cs="Arial"/>
          <w:sz w:val="24"/>
          <w:szCs w:val="24"/>
        </w:rPr>
      </w:pPr>
      <w:r w:rsidRPr="00573A4E">
        <w:rPr>
          <w:rFonts w:cs="Arial"/>
          <w:sz w:val="24"/>
          <w:szCs w:val="24"/>
        </w:rPr>
        <w:t>If you re</w:t>
      </w:r>
      <w:r w:rsidR="00CE667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75D3A6B2"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w:t>
      </w:r>
      <w:proofErr w:type="gramStart"/>
      <w:r w:rsidR="00FC69BA" w:rsidRPr="006C4487">
        <w:rPr>
          <w:rFonts w:cs="Arial"/>
          <w:b/>
          <w:bCs/>
          <w:color w:val="002060"/>
          <w:sz w:val="24"/>
          <w:szCs w:val="24"/>
          <w:lang w:val="en-US" w:eastAsia="en-US"/>
        </w:rPr>
        <w:t>as a result of</w:t>
      </w:r>
      <w:proofErr w:type="gramEnd"/>
      <w:r w:rsidR="00FC69BA" w:rsidRPr="006C4487">
        <w:rPr>
          <w:rFonts w:cs="Arial"/>
          <w:b/>
          <w:bCs/>
          <w:color w:val="002060"/>
          <w:sz w:val="24"/>
          <w:szCs w:val="24"/>
          <w:lang w:val="en-US" w:eastAsia="en-US"/>
        </w:rPr>
        <w:t xml:space="preserve">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hat happens to these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77B04CDD" w:rsidR="004E00B7" w:rsidRPr="00573A4E" w:rsidRDefault="004E00B7"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have 12 months from re</w:t>
      </w:r>
      <w:r w:rsidR="00CE6678">
        <w:rPr>
          <w:rFonts w:cs="Arial"/>
          <w:sz w:val="24"/>
          <w:szCs w:val="24"/>
        </w:rPr>
        <w:t>-</w:t>
      </w:r>
      <w:r w:rsidRPr="00573A4E">
        <w:rPr>
          <w:rFonts w:cs="Arial"/>
          <w:sz w:val="24"/>
          <w:szCs w:val="24"/>
        </w:rPr>
        <w:t xml:space="preserve">joining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separate from your </w:t>
      </w:r>
      <w:r w:rsidRPr="00573A4E">
        <w:rPr>
          <w:rFonts w:cs="Arial"/>
          <w:sz w:val="24"/>
          <w:szCs w:val="24"/>
        </w:rPr>
        <w:lastRenderedPageBreak/>
        <w:t xml:space="preserve">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77777777" w:rsidR="00B05FB6" w:rsidRDefault="008D492E"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r w:rsidR="00B05FB6">
        <w:rPr>
          <w:rFonts w:cs="Arial"/>
          <w:sz w:val="24"/>
          <w:szCs w:val="24"/>
        </w:rPr>
        <w:t>:</w:t>
      </w:r>
    </w:p>
    <w:p w14:paraId="32AC50CD" w14:textId="77777777" w:rsidR="00B05FB6" w:rsidRDefault="00B05FB6" w:rsidP="00B05FB6">
      <w:pPr>
        <w:shd w:val="clear" w:color="auto" w:fill="FFFFFF"/>
        <w:ind w:left="720"/>
        <w:rPr>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proofErr w:type="gramStart"/>
      <w:r w:rsidRPr="00B05FB6">
        <w:rPr>
          <w:rFonts w:cs="Arial"/>
          <w:sz w:val="24"/>
          <w:szCs w:val="24"/>
        </w:rPr>
        <w:t>employment</w:t>
      </w:r>
      <w:proofErr w:type="gramEnd"/>
      <w:r w:rsidR="001D4E77" w:rsidRPr="00B05FB6">
        <w:rPr>
          <w:rFonts w:cs="Arial"/>
          <w:sz w:val="24"/>
          <w:szCs w:val="24"/>
        </w:rPr>
        <w:t xml:space="preserve"> </w:t>
      </w:r>
    </w:p>
    <w:p w14:paraId="6079C66E" w14:textId="77777777" w:rsidR="00B05FB6" w:rsidRDefault="00D85E25" w:rsidP="00B05FB6">
      <w:pPr>
        <w:pStyle w:val="ListParagraph"/>
        <w:numPr>
          <w:ilvl w:val="0"/>
          <w:numId w:val="85"/>
        </w:numPr>
        <w:shd w:val="clear" w:color="auto" w:fill="FFFFFF"/>
        <w:rPr>
          <w:rFonts w:cs="Arial"/>
          <w:sz w:val="24"/>
          <w:szCs w:val="24"/>
        </w:rPr>
      </w:pPr>
      <w:r w:rsidRPr="00B05FB6">
        <w:rPr>
          <w:rFonts w:cs="Arial"/>
          <w:sz w:val="24"/>
          <w:szCs w:val="24"/>
        </w:rPr>
        <w:t>opted out</w:t>
      </w:r>
      <w:r w:rsidR="001D4E77" w:rsidRPr="00B05FB6">
        <w:rPr>
          <w:rFonts w:cs="Arial"/>
          <w:sz w:val="24"/>
          <w:szCs w:val="24"/>
        </w:rPr>
        <w:t xml:space="preserve"> before 11 April 2015, or </w:t>
      </w:r>
    </w:p>
    <w:p w14:paraId="69EF9417" w14:textId="77777777" w:rsidR="00B05FB6" w:rsidRDefault="001D4E77" w:rsidP="00B05FB6">
      <w:pPr>
        <w:pStyle w:val="ListParagraph"/>
        <w:numPr>
          <w:ilvl w:val="0"/>
          <w:numId w:val="85"/>
        </w:numPr>
        <w:shd w:val="clear" w:color="auto" w:fill="FFFFFF"/>
        <w:rPr>
          <w:rFonts w:cs="Arial"/>
          <w:sz w:val="24"/>
          <w:szCs w:val="24"/>
        </w:rPr>
      </w:pPr>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 xml:space="preserve">ember in another concurrent </w:t>
      </w:r>
      <w:proofErr w:type="gramStart"/>
      <w:r w:rsidRPr="00B05FB6">
        <w:rPr>
          <w:rFonts w:cs="Arial"/>
          <w:sz w:val="24"/>
          <w:szCs w:val="24"/>
        </w:rPr>
        <w:t>employment</w:t>
      </w:r>
      <w:proofErr w:type="gramEnd"/>
    </w:p>
    <w:p w14:paraId="17A48B29" w14:textId="77777777" w:rsidR="00B05FB6" w:rsidRDefault="00B05FB6" w:rsidP="00B05FB6">
      <w:pPr>
        <w:pStyle w:val="ListParagraph"/>
        <w:shd w:val="clear" w:color="auto" w:fill="FFFFFF"/>
        <w:ind w:left="1504"/>
        <w:rPr>
          <w:rFonts w:cs="Arial"/>
          <w:sz w:val="24"/>
          <w:szCs w:val="24"/>
        </w:rPr>
      </w:pPr>
    </w:p>
    <w:p w14:paraId="7F81FEFA" w14:textId="1851B986" w:rsidR="008D492E" w:rsidRPr="00B05FB6" w:rsidRDefault="008D492E" w:rsidP="00B05FB6">
      <w:pPr>
        <w:shd w:val="clear" w:color="auto" w:fill="FFFFFF"/>
        <w:ind w:left="709"/>
        <w:rPr>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r w:rsidR="001D4E77" w:rsidRPr="00B05FB6">
        <w:rPr>
          <w:rFonts w:cs="Arial"/>
          <w:sz w:val="24"/>
          <w:szCs w:val="24"/>
          <w:u w:val="single"/>
        </w:rPr>
        <w:t>five</w:t>
      </w:r>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r w:rsidR="004D49E3" w:rsidRPr="00B05FB6">
        <w:rPr>
          <w:rFonts w:cs="Arial"/>
          <w:sz w:val="24"/>
          <w:szCs w:val="24"/>
        </w:rPr>
        <w:t xml:space="preserve">automatically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 xml:space="preserve">pension </w:t>
      </w:r>
      <w:proofErr w:type="gramStart"/>
      <w:r w:rsidR="00B8517C" w:rsidRPr="00B05FB6">
        <w:rPr>
          <w:rFonts w:cs="Arial"/>
          <w:b/>
          <w:i/>
          <w:sz w:val="24"/>
          <w:szCs w:val="24"/>
        </w:rPr>
        <w:t>account</w:t>
      </w:r>
      <w:proofErr w:type="gramEnd"/>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p>
    <w:p w14:paraId="391FAAE4" w14:textId="77777777" w:rsidR="00A10FA2" w:rsidRPr="00573A4E" w:rsidRDefault="00A10FA2" w:rsidP="00573A4E">
      <w:pPr>
        <w:shd w:val="clear" w:color="auto" w:fill="FFFFFF"/>
        <w:ind w:left="709"/>
        <w:rPr>
          <w:rFonts w:cs="Arial"/>
          <w:sz w:val="24"/>
          <w:szCs w:val="24"/>
        </w:rPr>
      </w:pPr>
    </w:p>
    <w:p w14:paraId="0EEBC03A" w14:textId="77777777" w:rsidR="00CB3E42" w:rsidRPr="00573A4E" w:rsidRDefault="004D49E3" w:rsidP="00573A4E">
      <w:pPr>
        <w:shd w:val="clear" w:color="auto" w:fill="FFFFFF"/>
        <w:ind w:left="709"/>
        <w:rPr>
          <w:rFonts w:cs="Arial"/>
          <w:sz w:val="24"/>
          <w:szCs w:val="24"/>
        </w:rPr>
      </w:pPr>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p>
    <w:p w14:paraId="053A2AEB" w14:textId="77777777" w:rsidR="00A10FA2" w:rsidRPr="00573A4E" w:rsidRDefault="00A10FA2" w:rsidP="00573A4E">
      <w:pPr>
        <w:shd w:val="clear" w:color="auto" w:fill="FFFFFF"/>
        <w:ind w:left="709"/>
        <w:rPr>
          <w:rFonts w:cs="Arial"/>
          <w:sz w:val="24"/>
          <w:szCs w:val="24"/>
        </w:rPr>
      </w:pPr>
    </w:p>
    <w:p w14:paraId="238D358A" w14:textId="7CB5392F" w:rsidR="00581FB9" w:rsidRPr="00573A4E" w:rsidRDefault="00581FB9" w:rsidP="00573A4E">
      <w:pPr>
        <w:shd w:val="clear" w:color="auto" w:fill="FFFFFF"/>
        <w:ind w:left="709"/>
        <w:rPr>
          <w:rFonts w:cs="Arial"/>
          <w:sz w:val="24"/>
          <w:szCs w:val="24"/>
        </w:rPr>
      </w:pPr>
      <w:r w:rsidRPr="00573A4E">
        <w:rPr>
          <w:rFonts w:cs="Arial"/>
          <w:sz w:val="24"/>
          <w:szCs w:val="24"/>
        </w:rPr>
        <w:t xml:space="preserve">The membership you built up before 1 April 2014 will continue to </w:t>
      </w:r>
      <w:r w:rsidR="007B009F">
        <w:rPr>
          <w:rFonts w:cs="Arial"/>
          <w:sz w:val="24"/>
          <w:szCs w:val="24"/>
        </w:rPr>
        <w:t xml:space="preserve">provide you </w:t>
      </w:r>
      <w:proofErr w:type="gramStart"/>
      <w:r w:rsidR="007B009F">
        <w:rPr>
          <w:rFonts w:cs="Arial"/>
          <w:sz w:val="24"/>
          <w:szCs w:val="24"/>
        </w:rPr>
        <w:t xml:space="preserve">with </w:t>
      </w:r>
      <w:r w:rsidR="00CB3E42" w:rsidRPr="00573A4E">
        <w:rPr>
          <w:rFonts w:cs="Arial"/>
          <w:sz w:val="24"/>
          <w:szCs w:val="24"/>
        </w:rPr>
        <w:t xml:space="preserve"> a</w:t>
      </w:r>
      <w:proofErr w:type="gramEnd"/>
      <w:r w:rsidRPr="00573A4E">
        <w:rPr>
          <w:rFonts w:cs="Arial"/>
          <w:sz w:val="24"/>
          <w:szCs w:val="24"/>
        </w:rPr>
        <w:t xml:space="preserve"> final salary benefit, with your </w:t>
      </w:r>
      <w:r w:rsidRPr="00573A4E">
        <w:rPr>
          <w:rFonts w:cs="Arial"/>
          <w:b/>
          <w:i/>
          <w:sz w:val="24"/>
          <w:szCs w:val="24"/>
        </w:rPr>
        <w:t xml:space="preserve">final </w:t>
      </w:r>
      <w:r w:rsidR="00B3738D" w:rsidRPr="00573A4E">
        <w:rPr>
          <w:rFonts w:cs="Arial"/>
          <w:b/>
          <w:i/>
          <w:sz w:val="24"/>
          <w:szCs w:val="24"/>
        </w:rPr>
        <w:t>pay</w:t>
      </w:r>
      <w:r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Pr="00573A4E">
        <w:rPr>
          <w:rFonts w:cs="Arial"/>
          <w:sz w:val="24"/>
          <w:szCs w:val="24"/>
        </w:rPr>
        <w:t xml:space="preserve">. </w:t>
      </w:r>
    </w:p>
    <w:p w14:paraId="7B4BC380" w14:textId="77777777" w:rsidR="00A10FA2" w:rsidRPr="00573A4E" w:rsidRDefault="00A10FA2" w:rsidP="00573A4E">
      <w:pPr>
        <w:shd w:val="clear" w:color="auto" w:fill="FFFFFF"/>
        <w:ind w:left="720"/>
        <w:rPr>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 xml:space="preserve">pension </w:t>
      </w:r>
      <w:proofErr w:type="gramStart"/>
      <w:r w:rsidR="00B8517C" w:rsidRPr="00573A4E">
        <w:rPr>
          <w:rFonts w:cs="Arial"/>
          <w:b/>
          <w:i/>
          <w:sz w:val="24"/>
          <w:szCs w:val="24"/>
        </w:rPr>
        <w:t>account</w:t>
      </w:r>
      <w:proofErr w:type="gramEnd"/>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39F0059C" w:rsidR="003D027F" w:rsidRPr="00573A4E" w:rsidRDefault="003D027F" w:rsidP="00573A4E">
      <w:pPr>
        <w:shd w:val="clear" w:color="auto" w:fill="FFFFFF"/>
        <w:ind w:left="720"/>
        <w:rPr>
          <w:rFonts w:cs="Arial"/>
          <w:b/>
          <w:i/>
          <w:sz w:val="24"/>
          <w:szCs w:val="24"/>
        </w:rPr>
      </w:pPr>
      <w:r w:rsidRPr="00573A4E">
        <w:rPr>
          <w:rFonts w:cs="Arial"/>
          <w:sz w:val="24"/>
          <w:szCs w:val="24"/>
        </w:rPr>
        <w:lastRenderedPageBreak/>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8B962ED"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w:t>
      </w:r>
      <w:proofErr w:type="gramStart"/>
      <w:r w:rsidRPr="00573A4E">
        <w:rPr>
          <w:rFonts w:cs="Arial"/>
          <w:b/>
          <w:sz w:val="24"/>
          <w:szCs w:val="24"/>
        </w:rPr>
        <w:t>benefits</w:t>
      </w:r>
      <w:proofErr w:type="gramEnd"/>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within 12 months of re</w:t>
      </w:r>
      <w:r w:rsidR="00CE6678">
        <w:rPr>
          <w:rFonts w:cs="Arial"/>
          <w:sz w:val="24"/>
          <w:szCs w:val="24"/>
        </w:rPr>
        <w:t>-</w:t>
      </w:r>
      <w:r w:rsidR="00BB24E7" w:rsidRPr="00573A4E">
        <w:rPr>
          <w:rFonts w:cs="Arial"/>
          <w:sz w:val="24"/>
          <w:szCs w:val="24"/>
        </w:rPr>
        <w:t>joining</w:t>
      </w:r>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208B88A"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r w:rsidR="00CE6678">
        <w:rPr>
          <w:rFonts w:cs="Arial"/>
          <w:sz w:val="24"/>
          <w:szCs w:val="24"/>
        </w:rPr>
        <w:t>treat</w:t>
      </w:r>
      <w:r w:rsidRPr="00573A4E">
        <w:rPr>
          <w:rFonts w:cs="Arial"/>
          <w:sz w:val="24"/>
          <w:szCs w:val="24"/>
        </w:rPr>
        <w:t>ed</w:t>
      </w:r>
      <w:r w:rsidR="00CE6678">
        <w:rPr>
          <w:rFonts w:cs="Arial"/>
          <w:sz w:val="24"/>
          <w:szCs w:val="24"/>
        </w:rPr>
        <w:t xml:space="preserve"> as</w:t>
      </w:r>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built up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r w:rsidR="00CE6678">
        <w:rPr>
          <w:rFonts w:cs="Arial"/>
          <w:sz w:val="24"/>
          <w:szCs w:val="24"/>
        </w:rPr>
        <w:t>,</w:t>
      </w:r>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1A35F04D"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r w:rsidR="00CE6678">
        <w:rPr>
          <w:rFonts w:cs="Arial"/>
          <w:sz w:val="24"/>
          <w:szCs w:val="24"/>
        </w:rPr>
        <w:t xml:space="preserve">treated as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766E6074"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pension 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0186B1D6"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hat happens to this refund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5EE04865" w:rsidR="004A225A" w:rsidRPr="00573A4E" w:rsidRDefault="004A225A"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69A6280A"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w:t>
      </w:r>
      <w:r w:rsidRPr="00573A4E">
        <w:rPr>
          <w:rFonts w:cs="Arial"/>
          <w:sz w:val="24"/>
          <w:szCs w:val="24"/>
        </w:rPr>
        <w:lastRenderedPageBreak/>
        <w:t xml:space="preserve">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10A9422F"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 xml:space="preserve">pension </w:t>
      </w:r>
      <w:proofErr w:type="gramStart"/>
      <w:r w:rsidR="00B8517C" w:rsidRPr="00573A4E">
        <w:rPr>
          <w:rFonts w:cs="Arial"/>
          <w:b/>
          <w:i/>
          <w:sz w:val="24"/>
          <w:szCs w:val="24"/>
        </w:rPr>
        <w:t>account</w:t>
      </w:r>
      <w:proofErr w:type="gramEnd"/>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B3D071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7DD4CBA5"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7FE46B6A"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3EDB5DAE"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w:t>
      </w:r>
      <w:proofErr w:type="gramStart"/>
      <w:r w:rsidRPr="00573A4E">
        <w:rPr>
          <w:rFonts w:cs="Arial"/>
          <w:sz w:val="24"/>
          <w:szCs w:val="24"/>
        </w:rPr>
        <w:t>rights</w:t>
      </w:r>
      <w:proofErr w:type="gramEnd"/>
      <w:r w:rsidRPr="00573A4E">
        <w:rPr>
          <w:rFonts w:cs="Arial"/>
          <w:sz w:val="24"/>
          <w:szCs w:val="24"/>
        </w:rPr>
        <w:t xml:space="preserve"> </w:t>
      </w:r>
      <w:r w:rsidRPr="00573A4E">
        <w:rPr>
          <w:rStyle w:val="absmiddle1"/>
          <w:rFonts w:cs="Arial"/>
          <w:sz w:val="24"/>
          <w:szCs w:val="24"/>
        </w:rPr>
        <w:t xml:space="preserve">you should </w:t>
      </w:r>
      <w:r w:rsidRPr="007E2CAF">
        <w:rPr>
          <w:rStyle w:val="absmiddle1"/>
          <w:rFonts w:cs="Arial"/>
          <w:sz w:val="24"/>
          <w:szCs w:val="24"/>
        </w:rPr>
        <w:t xml:space="preserve">contact 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376BF290" w:rsidR="00093705" w:rsidRPr="00D547A5" w:rsidRDefault="00093705" w:rsidP="00D547A5">
      <w:pPr>
        <w:shd w:val="clear" w:color="auto" w:fill="FFFFFF"/>
        <w:rPr>
          <w:rFonts w:cs="Arial"/>
          <w:b/>
          <w:color w:val="91278F"/>
          <w:sz w:val="28"/>
          <w:szCs w:val="28"/>
          <w:lang w:val="en-US" w:eastAsia="en-US"/>
        </w:rPr>
      </w:pPr>
      <w:bookmarkStart w:id="42" w:name="f3NonLGPS"/>
      <w:r w:rsidRPr="00D547A5">
        <w:rPr>
          <w:rFonts w:cs="Arial"/>
          <w:b/>
          <w:color w:val="91278F"/>
          <w:sz w:val="28"/>
          <w:szCs w:val="28"/>
          <w:lang w:val="en-US" w:eastAsia="en-US"/>
        </w:rPr>
        <w:t xml:space="preserve">If you have </w:t>
      </w:r>
      <w:bookmarkEnd w:id="42"/>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3B4973BA"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452F1F96" w:rsidR="00093705" w:rsidRPr="00573A4E" w:rsidRDefault="00093705" w:rsidP="00573A4E">
      <w:pPr>
        <w:shd w:val="clear" w:color="auto" w:fill="FFFFFF"/>
        <w:rPr>
          <w:rFonts w:cs="Arial"/>
          <w:sz w:val="24"/>
          <w:szCs w:val="24"/>
        </w:rPr>
      </w:pPr>
      <w:r w:rsidRPr="00573A4E">
        <w:rPr>
          <w:rFonts w:cs="Arial"/>
          <w:sz w:val="24"/>
          <w:szCs w:val="24"/>
        </w:rPr>
        <w:lastRenderedPageBreak/>
        <w:t xml:space="preserve">You have only 12 months from joining the LGPS to opt to transfer your previous pension </w:t>
      </w:r>
      <w:proofErr w:type="gramStart"/>
      <w:r w:rsidRPr="00573A4E">
        <w:rPr>
          <w:rFonts w:cs="Arial"/>
          <w:sz w:val="24"/>
          <w:szCs w:val="24"/>
        </w:rPr>
        <w:t>rights, unless</w:t>
      </w:r>
      <w:proofErr w:type="gramEnd"/>
      <w:r w:rsidRPr="00573A4E">
        <w:rPr>
          <w:rFonts w:cs="Arial"/>
          <w:sz w:val="24"/>
          <w:szCs w:val="24"/>
        </w:rPr>
        <w:t xml:space="preserve"> your employer</w:t>
      </w:r>
      <w:r w:rsidR="00C14EE9" w:rsidRPr="00573A4E">
        <w:rPr>
          <w:rFonts w:cs="Arial"/>
          <w:sz w:val="24"/>
          <w:szCs w:val="24"/>
        </w:rPr>
        <w:t xml:space="preserve"> and your </w:t>
      </w:r>
      <w:r w:rsidR="005F0BE6" w:rsidRPr="007E2CAF">
        <w:rPr>
          <w:rFonts w:cs="Arial"/>
          <w:snapToGrid w:val="0"/>
          <w:sz w:val="24"/>
          <w:szCs w:val="24"/>
        </w:rPr>
        <w:t xml:space="preserve">administering authority </w:t>
      </w:r>
      <w:r w:rsidRPr="007E2CAF">
        <w:rPr>
          <w:rFonts w:cs="Arial"/>
          <w:sz w:val="24"/>
          <w:szCs w:val="24"/>
        </w:rPr>
        <w:t xml:space="preserve">allow you longer. </w:t>
      </w:r>
      <w:r w:rsidR="00C14EE9" w:rsidRPr="007E2CAF">
        <w:rPr>
          <w:rFonts w:cs="Arial"/>
          <w:snapToGrid w:val="0"/>
          <w:sz w:val="24"/>
          <w:szCs w:val="24"/>
        </w:rPr>
        <w:t>This is a</w:t>
      </w:r>
      <w:r w:rsidRPr="007E2CAF">
        <w:rPr>
          <w:rFonts w:cs="Arial"/>
          <w:snapToGrid w:val="0"/>
          <w:sz w:val="24"/>
          <w:szCs w:val="24"/>
        </w:rPr>
        <w:t xml:space="preserve"> </w:t>
      </w:r>
      <w:proofErr w:type="gramStart"/>
      <w:r w:rsidRPr="007E2CAF">
        <w:rPr>
          <w:rFonts w:cs="Arial"/>
          <w:b/>
          <w:i/>
          <w:snapToGrid w:val="0"/>
          <w:sz w:val="24"/>
          <w:szCs w:val="24"/>
        </w:rPr>
        <w:t>discretion</w:t>
      </w:r>
      <w:proofErr w:type="gramEnd"/>
      <w:r w:rsidR="00C4464A" w:rsidRPr="007E2CAF">
        <w:rPr>
          <w:rFonts w:cs="Arial"/>
          <w:b/>
          <w:i/>
          <w:snapToGrid w:val="0"/>
          <w:sz w:val="24"/>
          <w:szCs w:val="24"/>
        </w:rPr>
        <w:t xml:space="preserve"> </w:t>
      </w:r>
      <w:r w:rsidR="00C4464A" w:rsidRPr="007E2CAF">
        <w:rPr>
          <w:rFonts w:cs="Arial"/>
          <w:snapToGrid w:val="0"/>
          <w:sz w:val="24"/>
          <w:szCs w:val="24"/>
        </w:rPr>
        <w:t>and</w:t>
      </w:r>
      <w:r w:rsidRPr="007E2CAF">
        <w:rPr>
          <w:rFonts w:cs="Arial"/>
          <w:snapToGrid w:val="0"/>
          <w:sz w:val="24"/>
          <w:szCs w:val="24"/>
        </w:rPr>
        <w:t xml:space="preserve"> you can ask your employer </w:t>
      </w:r>
      <w:r w:rsidR="00C14EE9" w:rsidRPr="007E2CAF">
        <w:rPr>
          <w:rFonts w:cs="Arial"/>
          <w:snapToGrid w:val="0"/>
          <w:sz w:val="24"/>
          <w:szCs w:val="24"/>
        </w:rPr>
        <w:t xml:space="preserve">and </w:t>
      </w:r>
      <w:r w:rsidR="005F0BE6" w:rsidRPr="007E2CAF">
        <w:rPr>
          <w:rFonts w:cs="Arial"/>
          <w:snapToGrid w:val="0"/>
          <w:sz w:val="24"/>
          <w:szCs w:val="24"/>
        </w:rPr>
        <w:t xml:space="preserve">administering authority </w:t>
      </w:r>
      <w:r w:rsidRPr="007E2CAF">
        <w:rPr>
          <w:rFonts w:cs="Arial"/>
          <w:snapToGrid w:val="0"/>
          <w:sz w:val="24"/>
          <w:szCs w:val="24"/>
        </w:rPr>
        <w:t xml:space="preserve">what </w:t>
      </w:r>
      <w:r w:rsidRPr="00573A4E">
        <w:rPr>
          <w:rFonts w:cs="Arial"/>
          <w:snapToGrid w:val="0"/>
          <w:sz w:val="24"/>
          <w:szCs w:val="24"/>
        </w:rPr>
        <w:t xml:space="preserve">their policy is on this.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5D761BB8"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w:t>
      </w:r>
      <w:proofErr w:type="gramStart"/>
      <w:r w:rsidRPr="00573A4E">
        <w:rPr>
          <w:rFonts w:cs="Arial"/>
          <w:snapToGrid w:val="0"/>
          <w:sz w:val="24"/>
          <w:szCs w:val="24"/>
        </w:rPr>
        <w:t>arrangement</w:t>
      </w:r>
      <w:proofErr w:type="gramEnd"/>
      <w:r w:rsidRPr="00573A4E">
        <w:rPr>
          <w:rFonts w:cs="Arial"/>
          <w:snapToGrid w:val="0"/>
          <w:sz w:val="24"/>
          <w:szCs w:val="24"/>
        </w:rPr>
        <w:t xml:space="preserve">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r w:rsidR="0054130E">
        <w:rPr>
          <w:rFonts w:cs="Arial"/>
          <w:snapToGrid w:val="0"/>
          <w:sz w:val="24"/>
          <w:szCs w:val="24"/>
        </w:rPr>
        <w:t>would be</w:t>
      </w:r>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3E70BE06"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ension the transfer payment would</w:t>
      </w:r>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r w:rsidR="0054130E">
        <w:rPr>
          <w:rFonts w:cs="Arial"/>
          <w:sz w:val="24"/>
          <w:szCs w:val="24"/>
        </w:rPr>
        <w:t xml:space="preserve">generally </w:t>
      </w:r>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1A9E4929" w:rsidR="0054130E" w:rsidRDefault="002A4336" w:rsidP="00573A4E">
      <w:pPr>
        <w:shd w:val="clear" w:color="auto" w:fill="FFFFFF"/>
        <w:rPr>
          <w:rFonts w:cs="Arial"/>
          <w:sz w:val="24"/>
          <w:szCs w:val="24"/>
        </w:rPr>
      </w:pPr>
      <w:r w:rsidRPr="00573A4E">
        <w:rPr>
          <w:rFonts w:cs="Arial"/>
          <w:bCs/>
          <w:sz w:val="24"/>
          <w:szCs w:val="24"/>
        </w:rPr>
        <w:t xml:space="preserve">You will need to </w:t>
      </w:r>
      <w:r w:rsidR="00093705" w:rsidRPr="00573A4E">
        <w:rPr>
          <w:rFonts w:cs="Arial"/>
          <w:bCs/>
          <w:sz w:val="24"/>
          <w:szCs w:val="24"/>
        </w:rPr>
        <w:t xml:space="preserve">consider </w:t>
      </w:r>
      <w:r w:rsidR="0054130E" w:rsidRPr="00573A4E">
        <w:rPr>
          <w:rFonts w:cs="Arial"/>
          <w:bCs/>
          <w:sz w:val="24"/>
          <w:szCs w:val="24"/>
        </w:rPr>
        <w:t xml:space="preserve">carefully </w:t>
      </w:r>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r w:rsidR="007B009F">
        <w:rPr>
          <w:rFonts w:cs="Arial"/>
          <w:sz w:val="24"/>
          <w:szCs w:val="24"/>
        </w:rPr>
        <w:t>Y</w:t>
      </w:r>
      <w:r w:rsidRPr="00573A4E">
        <w:rPr>
          <w:rFonts w:cs="Arial"/>
          <w:sz w:val="24"/>
          <w:szCs w:val="24"/>
        </w:rPr>
        <w:t>ou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w:t>
      </w:r>
      <w:r w:rsidR="0054130E">
        <w:rPr>
          <w:rFonts w:cs="Arial"/>
          <w:sz w:val="24"/>
          <w:szCs w:val="24"/>
        </w:rPr>
        <w:t>ould</w:t>
      </w:r>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payable from (</w:t>
      </w:r>
      <w:proofErr w:type="spellStart"/>
      <w:proofErr w:type="gramStart"/>
      <w:r w:rsidRPr="00573A4E">
        <w:rPr>
          <w:rFonts w:cs="Arial"/>
          <w:sz w:val="24"/>
          <w:szCs w:val="24"/>
        </w:rPr>
        <w:t>ie</w:t>
      </w:r>
      <w:proofErr w:type="spellEnd"/>
      <w:proofErr w:type="gramEnd"/>
      <w:r w:rsidRPr="00573A4E">
        <w:rPr>
          <w:rFonts w:cs="Arial"/>
          <w:sz w:val="24"/>
          <w:szCs w:val="24"/>
        </w:rPr>
        <w:t xml:space="preserv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w:t>
      </w:r>
      <w:proofErr w:type="spellStart"/>
      <w:r w:rsidR="00E81D3D" w:rsidRPr="00573A4E">
        <w:rPr>
          <w:rFonts w:cs="Arial"/>
          <w:sz w:val="24"/>
          <w:szCs w:val="24"/>
        </w:rPr>
        <w:t>eg</w:t>
      </w:r>
      <w:proofErr w:type="spellEnd"/>
      <w:r w:rsidR="00E81D3D" w:rsidRPr="00573A4E">
        <w:rPr>
          <w:rFonts w:cs="Arial"/>
          <w:sz w:val="24"/>
          <w:szCs w:val="24"/>
        </w:rPr>
        <w:t xml:space="preserve"> the ability to retire and </w:t>
      </w:r>
      <w:r w:rsidR="0054130E">
        <w:rPr>
          <w:rFonts w:cs="Arial"/>
          <w:sz w:val="24"/>
          <w:szCs w:val="24"/>
        </w:rPr>
        <w:t>take</w:t>
      </w:r>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1E83CC25"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r w:rsidR="0054130E">
        <w:rPr>
          <w:rFonts w:cs="Arial"/>
          <w:sz w:val="24"/>
          <w:szCs w:val="24"/>
        </w:rPr>
        <w:t>is</w:t>
      </w:r>
      <w:r w:rsidR="005F0BE6" w:rsidRPr="00573A4E">
        <w:rPr>
          <w:rFonts w:cs="Arial"/>
          <w:sz w:val="24"/>
          <w:szCs w:val="24"/>
        </w:rPr>
        <w:t xml:space="preserve"> type of transfer.</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534FE8C" w:rsidR="004B56A1" w:rsidRPr="00D547A5" w:rsidRDefault="004B56A1" w:rsidP="00D547A5">
      <w:pPr>
        <w:shd w:val="clear" w:color="auto" w:fill="FFFFFF"/>
        <w:rPr>
          <w:rFonts w:cs="Arial"/>
          <w:b/>
          <w:color w:val="91278F"/>
          <w:sz w:val="28"/>
          <w:szCs w:val="28"/>
          <w:lang w:val="en-US" w:eastAsia="en-US"/>
        </w:rPr>
      </w:pPr>
      <w:bookmarkStart w:id="43" w:name="f4Club"/>
      <w:r w:rsidRPr="00D547A5">
        <w:rPr>
          <w:rFonts w:cs="Arial"/>
          <w:b/>
          <w:color w:val="91278F"/>
          <w:sz w:val="28"/>
          <w:szCs w:val="28"/>
          <w:lang w:val="en-US" w:eastAsia="en-US"/>
        </w:rPr>
        <w:t xml:space="preserve">If you have </w:t>
      </w:r>
      <w:bookmarkEnd w:id="43"/>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p>
    <w:p w14:paraId="78F34A12" w14:textId="77777777" w:rsidR="00A10FA2" w:rsidRPr="00573A4E" w:rsidRDefault="00A10FA2" w:rsidP="00573A4E">
      <w:pPr>
        <w:widowControl w:val="0"/>
        <w:rPr>
          <w:rFonts w:cs="Arial"/>
          <w:snapToGrid w:val="0"/>
          <w:sz w:val="24"/>
          <w:szCs w:val="24"/>
        </w:rPr>
      </w:pPr>
    </w:p>
    <w:p w14:paraId="2EBF55C4" w14:textId="3BEF1DF4" w:rsidR="0054130E" w:rsidRDefault="0054130E" w:rsidP="00573A4E">
      <w:pPr>
        <w:widowControl w:val="0"/>
        <w:rPr>
          <w:rFonts w:cs="Arial"/>
          <w:snapToGrid w:val="0"/>
          <w:sz w:val="24"/>
          <w:szCs w:val="24"/>
        </w:rPr>
      </w:pPr>
      <w:r>
        <w:rPr>
          <w:rFonts w:cs="Arial"/>
          <w:snapToGrid w:val="0"/>
          <w:sz w:val="24"/>
          <w:szCs w:val="24"/>
        </w:rPr>
        <w:t xml:space="preserve">If you have previously been a member of another </w:t>
      </w:r>
      <w:r w:rsidRPr="0054130E">
        <w:rPr>
          <w:rFonts w:cs="Arial"/>
          <w:b/>
          <w:i/>
          <w:snapToGrid w:val="0"/>
          <w:sz w:val="24"/>
          <w:szCs w:val="24"/>
        </w:rPr>
        <w:t>public service pension scheme</w:t>
      </w:r>
      <w:r>
        <w:rPr>
          <w:rFonts w:cs="Arial"/>
          <w:snapToGrid w:val="0"/>
          <w:sz w:val="24"/>
          <w:szCs w:val="24"/>
        </w:rPr>
        <w:t xml:space="preserve"> and:</w:t>
      </w:r>
    </w:p>
    <w:p w14:paraId="1E576F5C" w14:textId="77777777" w:rsidR="0054130E" w:rsidRDefault="0054130E" w:rsidP="00573A4E">
      <w:pPr>
        <w:widowControl w:val="0"/>
        <w:rPr>
          <w:rFonts w:cs="Arial"/>
          <w:snapToGrid w:val="0"/>
          <w:sz w:val="24"/>
          <w:szCs w:val="24"/>
        </w:rPr>
      </w:pPr>
    </w:p>
    <w:p w14:paraId="7E212CF2" w14:textId="294985D8"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w:t>
      </w:r>
      <w:r w:rsidR="00510302" w:rsidRPr="0054130E">
        <w:rPr>
          <w:rFonts w:cs="Arial"/>
          <w:snapToGrid w:val="0"/>
          <w:sz w:val="24"/>
          <w:szCs w:val="24"/>
        </w:rPr>
        <w:t xml:space="preserve">ou have 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p>
    <w:p w14:paraId="5C6F7DFB" w14:textId="2D1321F5"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your</w:t>
      </w:r>
      <w:r w:rsidR="00700799" w:rsidRPr="0054130E">
        <w:rPr>
          <w:rFonts w:cs="Arial"/>
          <w:snapToGrid w:val="0"/>
          <w:sz w:val="24"/>
          <w:szCs w:val="24"/>
        </w:rPr>
        <w:t xml:space="preserve"> election to transfer </w:t>
      </w:r>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 </w:t>
      </w:r>
    </w:p>
    <w:p w14:paraId="10BD86A8" w14:textId="77777777" w:rsidR="0054130E" w:rsidRDefault="0054130E" w:rsidP="0054130E">
      <w:pPr>
        <w:widowControl w:val="0"/>
        <w:rPr>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r>
        <w:rPr>
          <w:rFonts w:cs="Arial"/>
          <w:snapToGrid w:val="0"/>
          <w:sz w:val="24"/>
          <w:szCs w:val="24"/>
        </w:rPr>
        <w:t xml:space="preserve">then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w:t>
      </w:r>
      <w:r w:rsidR="0041591F" w:rsidRPr="00573A4E">
        <w:rPr>
          <w:rFonts w:cs="Arial"/>
          <w:snapToGrid w:val="0"/>
          <w:sz w:val="24"/>
          <w:szCs w:val="24"/>
        </w:rPr>
        <w:lastRenderedPageBreak/>
        <w:t>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65FCC096"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r w:rsidR="0054130E">
        <w:rPr>
          <w:rFonts w:cs="Arial"/>
          <w:sz w:val="24"/>
          <w:szCs w:val="24"/>
        </w:rPr>
        <w:t xml:space="preserve">in </w:t>
      </w:r>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1C929AF4" w:rsidR="0054130E" w:rsidRDefault="00510302" w:rsidP="00573A4E">
      <w:pPr>
        <w:pStyle w:val="Header"/>
        <w:widowControl w:val="0"/>
        <w:tabs>
          <w:tab w:val="clear" w:pos="4153"/>
          <w:tab w:val="clear" w:pos="8306"/>
        </w:tabs>
        <w:rPr>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p>
    <w:p w14:paraId="64E4A001" w14:textId="77777777" w:rsidR="0054130E" w:rsidRDefault="0054130E" w:rsidP="00573A4E">
      <w:pPr>
        <w:pStyle w:val="Header"/>
        <w:widowControl w:val="0"/>
        <w:tabs>
          <w:tab w:val="clear" w:pos="4153"/>
          <w:tab w:val="clear" w:pos="8306"/>
        </w:tabs>
        <w:rPr>
          <w:rFonts w:cs="Arial"/>
          <w:sz w:val="24"/>
          <w:szCs w:val="24"/>
        </w:rPr>
      </w:pPr>
    </w:p>
    <w:p w14:paraId="6C3CC485" w14:textId="1CA9ED08" w:rsidR="00344490" w:rsidRPr="00573A4E" w:rsidRDefault="0054130E" w:rsidP="00573A4E">
      <w:pPr>
        <w:pStyle w:val="Header"/>
        <w:widowControl w:val="0"/>
        <w:tabs>
          <w:tab w:val="clear" w:pos="4153"/>
          <w:tab w:val="clear" w:pos="8306"/>
        </w:tabs>
        <w:rPr>
          <w:rFonts w:cs="Arial"/>
          <w:sz w:val="24"/>
          <w:szCs w:val="24"/>
        </w:rPr>
      </w:pPr>
      <w:r>
        <w:rPr>
          <w:rFonts w:cs="Arial"/>
          <w:sz w:val="24"/>
          <w:szCs w:val="24"/>
        </w:rPr>
        <w:t>I</w:t>
      </w:r>
      <w:r w:rsidR="00F27602" w:rsidRPr="00573A4E">
        <w:rPr>
          <w:rFonts w:cs="Arial"/>
          <w:sz w:val="24"/>
          <w:szCs w:val="24"/>
        </w:rPr>
        <w:t xml:space="preserve">f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44" w:name="f5Personal"/>
      <w:r w:rsidRPr="00D547A5">
        <w:rPr>
          <w:rFonts w:cs="Arial"/>
          <w:b/>
          <w:color w:val="91278F"/>
          <w:sz w:val="28"/>
          <w:szCs w:val="28"/>
          <w:lang w:val="en-US" w:eastAsia="en-US"/>
        </w:rPr>
        <w:t xml:space="preserve">I have a personal </w:t>
      </w:r>
      <w:bookmarkEnd w:id="44"/>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2C9D8E30"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45" w:name="f6AVC"/>
      <w:r w:rsidRPr="00D547A5">
        <w:rPr>
          <w:rFonts w:cs="Arial"/>
          <w:b/>
          <w:color w:val="91278F"/>
          <w:sz w:val="28"/>
          <w:szCs w:val="28"/>
          <w:lang w:val="en-US" w:eastAsia="en-US"/>
        </w:rPr>
        <w:t xml:space="preserve">I have paid Additional </w:t>
      </w:r>
      <w:bookmarkEnd w:id="45"/>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6051935"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5E65BCDA"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3062216A" w:rsidR="00C340D3" w:rsidRPr="00573A4E" w:rsidRDefault="00093705" w:rsidP="00573A4E">
      <w:pPr>
        <w:shd w:val="clear" w:color="auto" w:fill="FFFFFF"/>
        <w:rPr>
          <w:rFonts w:cs="Arial"/>
          <w:sz w:val="24"/>
          <w:szCs w:val="24"/>
        </w:rPr>
      </w:pPr>
      <w:r w:rsidRPr="00573A4E">
        <w:rPr>
          <w:rFonts w:cs="Arial"/>
          <w:sz w:val="24"/>
          <w:szCs w:val="24"/>
        </w:rPr>
        <w:lastRenderedPageBreak/>
        <w:t xml:space="preserve">If you have paid AVCs to a scheme (other than to the LGPS in England or Wales) or </w:t>
      </w:r>
      <w:proofErr w:type="gramStart"/>
      <w:r w:rsidRPr="00573A4E">
        <w:rPr>
          <w:rFonts w:cs="Arial"/>
          <w:sz w:val="24"/>
          <w:szCs w:val="24"/>
        </w:rPr>
        <w:t>you have paid</w:t>
      </w:r>
      <w:proofErr w:type="gramEnd"/>
      <w:r w:rsidRPr="00573A4E">
        <w:rPr>
          <w:rFonts w:cs="Arial"/>
          <w:sz w:val="24"/>
          <w:szCs w:val="24"/>
        </w:rPr>
        <w:t xml:space="preserve">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46" w:name="f7HowTV"/>
      <w:r w:rsidRPr="00D547A5">
        <w:rPr>
          <w:rFonts w:cs="Arial"/>
          <w:b/>
          <w:color w:val="91278F"/>
          <w:sz w:val="28"/>
          <w:szCs w:val="28"/>
          <w:lang w:val="en-US" w:eastAsia="en-US"/>
        </w:rPr>
        <w:t>How do I transfer</w:t>
      </w:r>
      <w:bookmarkEnd w:id="46"/>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18415FBC" w:rsidR="00093705" w:rsidRDefault="007E2CAF" w:rsidP="00573A4E">
      <w:pPr>
        <w:widowControl w:val="0"/>
        <w:tabs>
          <w:tab w:val="left" w:pos="360"/>
        </w:tabs>
        <w:rPr>
          <w:rFonts w:cs="Arial"/>
          <w:sz w:val="24"/>
          <w:szCs w:val="24"/>
        </w:rPr>
      </w:pPr>
      <w:r w:rsidRPr="007E2CAF">
        <w:rPr>
          <w:rFonts w:cs="Arial"/>
          <w:snapToGrid w:val="0"/>
          <w:sz w:val="24"/>
          <w:szCs w:val="24"/>
        </w:rPr>
        <w:t>T</w:t>
      </w:r>
      <w:r w:rsidR="00093705" w:rsidRPr="007E2CAF">
        <w:rPr>
          <w:rFonts w:cs="Arial"/>
          <w:snapToGrid w:val="0"/>
          <w:sz w:val="24"/>
          <w:szCs w:val="24"/>
        </w:rPr>
        <w:t xml:space="preserve">he Pensions Section </w:t>
      </w:r>
      <w:r w:rsidR="00093705" w:rsidRPr="007E2CAF">
        <w:rPr>
          <w:rFonts w:cs="Arial"/>
          <w:sz w:val="24"/>
          <w:szCs w:val="24"/>
        </w:rPr>
        <w:t>c</w:t>
      </w:r>
      <w:r w:rsidR="00093705" w:rsidRPr="00573A4E">
        <w:rPr>
          <w:rFonts w:cs="Arial"/>
          <w:sz w:val="24"/>
          <w:szCs w:val="24"/>
        </w:rPr>
        <w:t>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5A50003F"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7E2CAF">
        <w:rPr>
          <w:rFonts w:cs="Arial"/>
          <w:snapToGrid w:val="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47" w:name="f8LostTouch"/>
      <w:proofErr w:type="gramStart"/>
      <w:r w:rsidRPr="00D547A5">
        <w:rPr>
          <w:rFonts w:cs="Arial"/>
          <w:b/>
          <w:color w:val="91278F"/>
          <w:sz w:val="28"/>
          <w:szCs w:val="28"/>
          <w:lang w:val="en-US" w:eastAsia="en-US"/>
        </w:rPr>
        <w:t>I’ve</w:t>
      </w:r>
      <w:proofErr w:type="gramEnd"/>
      <w:r w:rsidRPr="00D547A5">
        <w:rPr>
          <w:rFonts w:cs="Arial"/>
          <w:b/>
          <w:color w:val="91278F"/>
          <w:sz w:val="28"/>
          <w:szCs w:val="28"/>
          <w:lang w:val="en-US" w:eastAsia="en-US"/>
        </w:rPr>
        <w:t xml:space="preserve"> lost touch </w:t>
      </w:r>
      <w:bookmarkEnd w:id="47"/>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 xml:space="preserve">with your former pension schemes but, if you have, </w:t>
      </w:r>
      <w:proofErr w:type="gramStart"/>
      <w:r w:rsidRPr="00573A4E">
        <w:rPr>
          <w:rFonts w:cs="Arial"/>
          <w:sz w:val="24"/>
          <w:szCs w:val="24"/>
        </w:rPr>
        <w:t>don’t</w:t>
      </w:r>
      <w:proofErr w:type="gramEnd"/>
      <w:r w:rsidRPr="00573A4E">
        <w:rPr>
          <w:rFonts w:cs="Arial"/>
          <w:sz w:val="24"/>
          <w:szCs w:val="24"/>
        </w:rPr>
        <w:t xml:space="preserve">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3AE477F0" w:rsidR="00093705" w:rsidRPr="00573A4E" w:rsidRDefault="00093705" w:rsidP="00573A4E">
      <w:pPr>
        <w:tabs>
          <w:tab w:val="left" w:pos="284"/>
        </w:tabs>
        <w:rPr>
          <w:rFonts w:cs="Arial"/>
          <w:sz w:val="24"/>
          <w:szCs w:val="24"/>
        </w:rPr>
      </w:pPr>
      <w:r w:rsidRPr="00573A4E">
        <w:rPr>
          <w:rFonts w:cs="Arial"/>
          <w:sz w:val="24"/>
          <w:szCs w:val="24"/>
        </w:rPr>
        <w:t xml:space="preserve">You can contact </w:t>
      </w:r>
      <w:r w:rsidR="0054130E">
        <w:rPr>
          <w:rFonts w:cs="Arial"/>
          <w:sz w:val="24"/>
          <w:szCs w:val="24"/>
        </w:rPr>
        <w:t>the Pension Tracing Service</w:t>
      </w:r>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r>
        <w:rPr>
          <w:rFonts w:cs="Arial"/>
          <w:sz w:val="24"/>
          <w:szCs w:val="24"/>
        </w:rPr>
        <w:t xml:space="preserve">In writing: </w:t>
      </w:r>
      <w:r w:rsidR="00272917" w:rsidRPr="00573A4E">
        <w:rPr>
          <w:rFonts w:cs="Arial"/>
          <w:sz w:val="24"/>
          <w:szCs w:val="24"/>
        </w:rPr>
        <w:tab/>
      </w:r>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743DB50B" w:rsidR="00093705" w:rsidRPr="00573A4E" w:rsidRDefault="0082026F" w:rsidP="00573A4E">
      <w:pPr>
        <w:tabs>
          <w:tab w:val="left" w:pos="284"/>
        </w:tabs>
        <w:rPr>
          <w:rFonts w:cs="Arial"/>
          <w:snapToGrid w:val="0"/>
          <w:sz w:val="24"/>
          <w:szCs w:val="24"/>
        </w:rPr>
      </w:pPr>
      <w:r>
        <w:rPr>
          <w:rFonts w:cs="Arial"/>
          <w:snapToGrid w:val="0"/>
          <w:sz w:val="24"/>
          <w:szCs w:val="24"/>
        </w:rPr>
        <w:t>By t</w:t>
      </w:r>
      <w:r w:rsidR="00FF0A9E" w:rsidRPr="00573A4E">
        <w:rPr>
          <w:rFonts w:cs="Arial"/>
          <w:snapToGrid w:val="0"/>
          <w:sz w:val="24"/>
          <w:szCs w:val="24"/>
        </w:rPr>
        <w:t>elephone</w:t>
      </w:r>
      <w:r>
        <w:rPr>
          <w:rFonts w:cs="Arial"/>
          <w:snapToGrid w:val="0"/>
          <w:sz w:val="24"/>
          <w:szCs w:val="24"/>
        </w:rPr>
        <w:t>:</w:t>
      </w:r>
      <w:r w:rsidR="00FF0A9E" w:rsidRPr="00573A4E">
        <w:rPr>
          <w:rFonts w:cs="Arial"/>
          <w:snapToGrid w:val="0"/>
          <w:sz w:val="24"/>
          <w:szCs w:val="24"/>
        </w:rPr>
        <w:t xml:space="preserve"> </w:t>
      </w:r>
      <w:r>
        <w:rPr>
          <w:rFonts w:cs="Arial"/>
          <w:snapToGrid w:val="0"/>
          <w:sz w:val="24"/>
          <w:szCs w:val="24"/>
        </w:rPr>
        <w:tab/>
      </w:r>
      <w:r w:rsidR="00FF0A9E"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517EF115"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hyperlink r:id="rId37" w:history="1">
        <w:r w:rsidR="0082026F" w:rsidRPr="004D609A">
          <w:rPr>
            <w:rStyle w:val="Hyperlink"/>
            <w:rFonts w:cs="Arial"/>
            <w:snapToGrid w:val="0"/>
            <w:sz w:val="24"/>
            <w:szCs w:val="24"/>
          </w:rPr>
          <w:t>www.gov.uk</w:t>
        </w:r>
        <w:bookmarkStart w:id="48" w:name="_Hlt447811327"/>
        <w:bookmarkStart w:id="49" w:name="_Hlt447811328"/>
        <w:r w:rsidR="0082026F" w:rsidRPr="004D609A">
          <w:rPr>
            <w:rStyle w:val="Hyperlink"/>
            <w:rFonts w:cs="Arial"/>
            <w:snapToGrid w:val="0"/>
            <w:sz w:val="24"/>
            <w:szCs w:val="24"/>
          </w:rPr>
          <w:t>/</w:t>
        </w:r>
        <w:bookmarkEnd w:id="48"/>
        <w:bookmarkEnd w:id="49"/>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8D11B41" w:rsidR="00093705" w:rsidRPr="0065008E" w:rsidRDefault="0082026F" w:rsidP="00573A4E">
      <w:pPr>
        <w:rPr>
          <w:rFonts w:cs="Arial"/>
          <w:b/>
          <w:sz w:val="24"/>
          <w:szCs w:val="24"/>
        </w:rPr>
      </w:pPr>
      <w:proofErr w:type="gramStart"/>
      <w:r w:rsidRPr="0065008E">
        <w:rPr>
          <w:rFonts w:cs="Arial"/>
          <w:b/>
          <w:sz w:val="24"/>
          <w:szCs w:val="24"/>
        </w:rPr>
        <w:t>D</w:t>
      </w:r>
      <w:r w:rsidR="00093705" w:rsidRPr="0065008E">
        <w:rPr>
          <w:rFonts w:cs="Arial"/>
          <w:b/>
          <w:sz w:val="24"/>
          <w:szCs w:val="24"/>
        </w:rPr>
        <w:t>on’t</w:t>
      </w:r>
      <w:proofErr w:type="gramEnd"/>
      <w:r w:rsidR="00093705" w:rsidRPr="0065008E">
        <w:rPr>
          <w:rFonts w:cs="Arial"/>
          <w:b/>
          <w:sz w:val="24"/>
          <w:szCs w:val="24"/>
        </w:rPr>
        <w:t xml:space="preserve">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2C7F4B3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6234EA43"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007E2CAF" w:rsidRPr="007E2CAF">
        <w:rPr>
          <w:rFonts w:cs="Arial"/>
          <w:snapToGrid w:val="0"/>
          <w:sz w:val="24"/>
          <w:szCs w:val="24"/>
        </w:rPr>
        <w:t>t</w:t>
      </w:r>
      <w:r w:rsidRPr="007E2CAF">
        <w:rPr>
          <w:rStyle w:val="absmiddle1"/>
          <w:rFonts w:cs="Arial"/>
          <w:sz w:val="24"/>
          <w:szCs w:val="24"/>
        </w:rPr>
        <w:t>he Pensions Section</w:t>
      </w:r>
      <w:r w:rsidRPr="007E2CAF">
        <w:rPr>
          <w:rFonts w:cs="Arial"/>
          <w:sz w:val="24"/>
          <w:szCs w:val="24"/>
        </w:rPr>
        <w:t>.</w:t>
      </w:r>
      <w:r w:rsidRPr="00573A4E">
        <w:rPr>
          <w:rFonts w:cs="Arial"/>
          <w:sz w:val="24"/>
          <w:szCs w:val="24"/>
        </w:rPr>
        <w:t xml:space="preserve"> </w:t>
      </w:r>
      <w:r w:rsidRPr="00573A4E">
        <w:rPr>
          <w:rFonts w:cs="Arial"/>
          <w:color w:val="FF0000"/>
          <w:sz w:val="24"/>
          <w:szCs w:val="24"/>
        </w:rPr>
        <w:t xml:space="preserve"> </w:t>
      </w:r>
      <w:r w:rsidRPr="00573A4E">
        <w:rPr>
          <w:rFonts w:cs="Arial"/>
          <w:snapToGrid w:val="0"/>
          <w:sz w:val="24"/>
          <w:szCs w:val="24"/>
        </w:rPr>
        <w:t xml:space="preserve"> </w:t>
      </w:r>
      <w:r w:rsidRPr="00573A4E">
        <w:rPr>
          <w:rFonts w:cs="Arial"/>
          <w:snapToGrid w:val="0"/>
          <w:color w:val="FF000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3E16A879"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is</w:t>
      </w:r>
      <w:r w:rsidRPr="00573A4E">
        <w:rPr>
          <w:rFonts w:cs="Arial"/>
          <w:snapToGrid w:val="0"/>
          <w:sz w:val="24"/>
          <w:szCs w:val="24"/>
        </w:rPr>
        <w:t xml:space="preserve"> </w:t>
      </w:r>
      <w:hyperlink r:id="rId38" w:history="1">
        <w:r w:rsidR="00C340D3" w:rsidRPr="00573A4E">
          <w:rPr>
            <w:rStyle w:val="Hyperlink"/>
            <w:rFonts w:cs="Arial"/>
            <w:snapToGrid w:val="0"/>
            <w:sz w:val="24"/>
            <w:szCs w:val="24"/>
          </w:rPr>
          <w:t>www.lgpsmember.org</w:t>
        </w:r>
      </w:hyperlink>
      <w:r w:rsidR="0065008E">
        <w:rPr>
          <w:rStyle w:val="Hyperlink"/>
          <w:rFonts w:cs="Arial"/>
          <w:snapToGrid w:val="0"/>
          <w:sz w:val="24"/>
          <w:szCs w:val="24"/>
        </w:rPr>
        <w:t>.</w:t>
      </w:r>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39"/>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50" w:name="g1Absence"/>
            <w:r w:rsidRPr="0065008E">
              <w:rPr>
                <w:rFonts w:ascii="Arial" w:hAnsi="Arial" w:cs="Arial"/>
                <w:b/>
                <w:snapToGrid w:val="0"/>
                <w:color w:val="auto"/>
              </w:rPr>
              <w:t xml:space="preserve">In this section </w:t>
            </w:r>
            <w:bookmarkEnd w:id="50"/>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507A4B27"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w:t>
      </w:r>
      <w:proofErr w:type="gramStart"/>
      <w:r w:rsidRPr="00573A4E">
        <w:rPr>
          <w:rFonts w:cs="Arial"/>
          <w:sz w:val="24"/>
          <w:szCs w:val="24"/>
        </w:rPr>
        <w:t>absence</w:t>
      </w:r>
      <w:proofErr w:type="gramEnd"/>
      <w:r w:rsidRPr="00573A4E">
        <w:rPr>
          <w:rFonts w:cs="Arial"/>
          <w:sz w:val="24"/>
          <w:szCs w:val="24"/>
        </w:rPr>
        <w:t xml:space="preserv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51" w:name="g2Sick"/>
      <w:r w:rsidRPr="00D547A5">
        <w:rPr>
          <w:rFonts w:cs="Arial"/>
          <w:b/>
          <w:color w:val="91278F"/>
          <w:sz w:val="28"/>
          <w:szCs w:val="28"/>
          <w:lang w:val="en-US" w:eastAsia="en-US"/>
        </w:rPr>
        <w:t xml:space="preserve">What </w:t>
      </w:r>
      <w:bookmarkEnd w:id="51"/>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w:t>
      </w:r>
      <w:proofErr w:type="gramStart"/>
      <w:r w:rsidRPr="00573A4E">
        <w:rPr>
          <w:rFonts w:cs="Arial"/>
          <w:sz w:val="24"/>
          <w:szCs w:val="24"/>
        </w:rPr>
        <w:t>pay</w:t>
      </w:r>
      <w:proofErr w:type="gramEnd"/>
      <w:r w:rsidRPr="00573A4E">
        <w:rPr>
          <w:rFonts w:cs="Arial"/>
          <w:sz w:val="24"/>
          <w:szCs w:val="24"/>
        </w:rPr>
        <w:t xml:space="preserve">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w:t>
      </w:r>
      <w:proofErr w:type="gramStart"/>
      <w:r w:rsidRPr="00573A4E">
        <w:rPr>
          <w:rFonts w:cs="Arial"/>
          <w:sz w:val="24"/>
          <w:szCs w:val="24"/>
        </w:rPr>
        <w:t>actually receive</w:t>
      </w:r>
      <w:proofErr w:type="gramEnd"/>
      <w:r w:rsidRPr="00573A4E">
        <w:rPr>
          <w:rFonts w:cs="Arial"/>
          <w:sz w:val="24"/>
          <w:szCs w:val="24"/>
        </w:rPr>
        <w:t xml:space="preser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259425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you are in the 50/50 section and go on</w:t>
      </w:r>
      <w:r w:rsidR="0082026F">
        <w:rPr>
          <w:rFonts w:cs="Arial"/>
          <w:sz w:val="24"/>
          <w:szCs w:val="24"/>
        </w:rPr>
        <w:t xml:space="preserve"> </w:t>
      </w:r>
      <w:r w:rsidR="00902155" w:rsidRPr="00573A4E">
        <w:rPr>
          <w:rFonts w:cs="Arial"/>
          <w:sz w:val="24"/>
          <w:szCs w:val="24"/>
        </w:rPr>
        <w:t xml:space="preserve">to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52" w:name="g3Mat"/>
      <w:r w:rsidRPr="00F70020">
        <w:rPr>
          <w:rFonts w:cs="Arial"/>
          <w:b/>
          <w:color w:val="91278F"/>
          <w:sz w:val="28"/>
          <w:szCs w:val="28"/>
          <w:lang w:val="en-US" w:eastAsia="en-US"/>
        </w:rPr>
        <w:t xml:space="preserve">What happens </w:t>
      </w:r>
      <w:bookmarkEnd w:id="52"/>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3EB27DA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 xml:space="preserve">relevant child related </w:t>
      </w:r>
      <w:proofErr w:type="gramStart"/>
      <w:r w:rsidRPr="00573A4E">
        <w:rPr>
          <w:rFonts w:cs="Arial"/>
          <w:b/>
          <w:i/>
          <w:snapToGrid w:val="0"/>
          <w:sz w:val="24"/>
          <w:szCs w:val="24"/>
        </w:rPr>
        <w:t>leave</w:t>
      </w:r>
      <w:proofErr w:type="gramEnd"/>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r w:rsidR="0082026F">
        <w:rPr>
          <w:rFonts w:cs="Arial"/>
          <w:sz w:val="24"/>
          <w:szCs w:val="24"/>
        </w:rPr>
        <w:t>if</w:t>
      </w:r>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w:t>
      </w:r>
      <w:proofErr w:type="gramStart"/>
      <w:r w:rsidR="005C5ADB" w:rsidRPr="00573A4E">
        <w:rPr>
          <w:rFonts w:cs="Arial"/>
          <w:sz w:val="24"/>
          <w:szCs w:val="24"/>
        </w:rPr>
        <w:t>actually receive</w:t>
      </w:r>
      <w:proofErr w:type="gramEnd"/>
      <w:r w:rsidR="005C5ADB" w:rsidRPr="00573A4E">
        <w:rPr>
          <w:rFonts w:cs="Arial"/>
          <w:sz w:val="24"/>
          <w:szCs w:val="24"/>
        </w:rPr>
        <w:t xml:space="preser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608B18F4" w:rsidR="00F266D7" w:rsidRPr="00573A4E" w:rsidRDefault="00F266D7" w:rsidP="00573A4E">
      <w:pPr>
        <w:shd w:val="clear" w:color="auto" w:fill="FFFFFF"/>
        <w:rPr>
          <w:rFonts w:cs="Arial"/>
          <w:sz w:val="24"/>
          <w:szCs w:val="24"/>
        </w:rPr>
      </w:pPr>
      <w:r w:rsidRPr="00573A4E">
        <w:rPr>
          <w:rFonts w:cs="Arial"/>
          <w:sz w:val="24"/>
          <w:szCs w:val="24"/>
        </w:rPr>
        <w:t>If you are in the 50/50 section and go on</w:t>
      </w:r>
      <w:r w:rsidR="0082026F">
        <w:rPr>
          <w:rFonts w:cs="Arial"/>
          <w:sz w:val="24"/>
          <w:szCs w:val="24"/>
        </w:rPr>
        <w:t xml:space="preserve"> </w:t>
      </w:r>
      <w:r w:rsidRPr="00573A4E">
        <w:rPr>
          <w:rFonts w:cs="Arial"/>
          <w:sz w:val="24"/>
          <w:szCs w:val="24"/>
        </w:rPr>
        <w:t xml:space="preserve">to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you will build </w:t>
      </w:r>
      <w:r w:rsidRPr="00573A4E">
        <w:rPr>
          <w:rFonts w:cs="Arial"/>
          <w:sz w:val="24"/>
          <w:szCs w:val="24"/>
        </w:rPr>
        <w:lastRenderedPageBreak/>
        <w:t xml:space="preserve">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551A6CF8" w:rsidR="00385B9B" w:rsidRPr="00573A4E" w:rsidRDefault="0082026F" w:rsidP="00573A4E">
      <w:pPr>
        <w:widowControl w:val="0"/>
        <w:rPr>
          <w:rFonts w:cs="Arial"/>
          <w:snapToGrid w:val="0"/>
          <w:sz w:val="24"/>
          <w:szCs w:val="24"/>
        </w:rPr>
      </w:pPr>
      <w:r>
        <w:rPr>
          <w:rFonts w:cs="Arial"/>
          <w:snapToGrid w:val="0"/>
          <w:sz w:val="24"/>
          <w:szCs w:val="24"/>
        </w:rPr>
        <w:t>A</w:t>
      </w:r>
      <w:r w:rsidR="00FF7720" w:rsidRPr="00573A4E">
        <w:rPr>
          <w:rFonts w:cs="Arial"/>
          <w:snapToGrid w:val="0"/>
          <w:sz w:val="24"/>
          <w:szCs w:val="24"/>
        </w:rPr>
        <w:t xml:space="preserve">ny period of unpaid </w:t>
      </w:r>
      <w:r w:rsidR="007B0DE2" w:rsidRPr="00573A4E">
        <w:rPr>
          <w:rFonts w:cs="Arial"/>
          <w:snapToGrid w:val="0"/>
          <w:sz w:val="24"/>
          <w:szCs w:val="24"/>
        </w:rPr>
        <w:t xml:space="preserve">additional </w:t>
      </w:r>
      <w:r w:rsidR="00FF7720" w:rsidRPr="00573A4E">
        <w:rPr>
          <w:rFonts w:cs="Arial"/>
          <w:snapToGrid w:val="0"/>
          <w:sz w:val="24"/>
          <w:szCs w:val="24"/>
        </w:rPr>
        <w:t xml:space="preserve">maternity or adoption </w:t>
      </w:r>
      <w:proofErr w:type="gramStart"/>
      <w:r w:rsidR="00FF7720" w:rsidRPr="00573A4E">
        <w:rPr>
          <w:rFonts w:cs="Arial"/>
          <w:snapToGrid w:val="0"/>
          <w:sz w:val="24"/>
          <w:szCs w:val="24"/>
        </w:rPr>
        <w:t>leave</w:t>
      </w:r>
      <w:proofErr w:type="gramEnd"/>
      <w:r w:rsidR="006342C6" w:rsidRPr="00573A4E">
        <w:rPr>
          <w:rFonts w:cs="Arial"/>
          <w:snapToGrid w:val="0"/>
          <w:sz w:val="24"/>
          <w:szCs w:val="24"/>
        </w:rPr>
        <w:t xml:space="preserve"> or unpaid shared parental leave</w:t>
      </w:r>
      <w:r w:rsidR="00FF7720"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00FF7720"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53D1FCC2"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w:t>
      </w:r>
      <w:proofErr w:type="spellStart"/>
      <w:proofErr w:type="gramStart"/>
      <w:r w:rsidRPr="00573A4E">
        <w:rPr>
          <w:rFonts w:cs="Arial"/>
          <w:snapToGrid w:val="0"/>
          <w:sz w:val="24"/>
          <w:szCs w:val="24"/>
        </w:rPr>
        <w:t>ie</w:t>
      </w:r>
      <w:proofErr w:type="spellEnd"/>
      <w:proofErr w:type="gramEnd"/>
      <w:r w:rsidRPr="00573A4E">
        <w:rPr>
          <w:rFonts w:cs="Arial"/>
          <w:snapToGrid w:val="0"/>
          <w:sz w:val="24"/>
          <w:szCs w:val="24"/>
        </w:rPr>
        <w:t xml:space="preserv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0E26C303"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4408F421"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r w:rsidR="0082026F">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40"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FAEBB34"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r w:rsidR="0082026F">
        <w:rPr>
          <w:rFonts w:cs="Arial"/>
          <w:snapToGrid w:val="0"/>
          <w:sz w:val="24"/>
          <w:szCs w:val="24"/>
        </w:rPr>
        <w:t>any</w:t>
      </w:r>
      <w:r w:rsidRPr="00573A4E">
        <w:rPr>
          <w:rFonts w:cs="Arial"/>
          <w:snapToGrid w:val="0"/>
          <w:sz w:val="24"/>
          <w:szCs w:val="24"/>
        </w:rPr>
        <w:t xml:space="preserve"> protections associated with </w:t>
      </w:r>
      <w:r w:rsidR="0082026F">
        <w:rPr>
          <w:rFonts w:cs="Arial"/>
          <w:snapToGrid w:val="0"/>
          <w:sz w:val="24"/>
          <w:szCs w:val="24"/>
        </w:rPr>
        <w:t>your</w:t>
      </w:r>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0E5B6FBD"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4A65FAEB"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166F3E">
        <w:rPr>
          <w:rFonts w:cs="Arial"/>
          <w:sz w:val="24"/>
          <w:szCs w:val="24"/>
        </w:rPr>
        <w:t xml:space="preserve">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53" w:name="g4Unpaid"/>
      <w:r w:rsidRPr="00F70020">
        <w:rPr>
          <w:rFonts w:cs="Arial"/>
          <w:b/>
          <w:color w:val="91278F"/>
          <w:sz w:val="28"/>
          <w:szCs w:val="28"/>
          <w:lang w:val="en-US" w:eastAsia="en-US"/>
        </w:rPr>
        <w:t xml:space="preserve">What happens </w:t>
      </w:r>
      <w:bookmarkEnd w:id="53"/>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0FB10A42"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w:t>
      </w:r>
      <w:proofErr w:type="spellStart"/>
      <w:proofErr w:type="gramStart"/>
      <w:r w:rsidR="009B3E4B" w:rsidRPr="00573A4E">
        <w:rPr>
          <w:rFonts w:cs="Arial"/>
          <w:snapToGrid w:val="0"/>
          <w:sz w:val="24"/>
          <w:szCs w:val="24"/>
        </w:rPr>
        <w:t>ie</w:t>
      </w:r>
      <w:proofErr w:type="spellEnd"/>
      <w:proofErr w:type="gramEnd"/>
      <w:r w:rsidR="009B3E4B" w:rsidRPr="00573A4E">
        <w:rPr>
          <w:rFonts w:cs="Arial"/>
          <w:snapToGrid w:val="0"/>
          <w:sz w:val="24"/>
          <w:szCs w:val="24"/>
        </w:rPr>
        <w:t xml:space="preserv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477F1B91"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your 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lastRenderedPageBreak/>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11BFCE18"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1"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0DBD830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620DBFF5"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7E2CAF">
        <w:rPr>
          <w:rFonts w:cs="Arial"/>
          <w:sz w:val="24"/>
          <w:szCs w:val="24"/>
        </w:rPr>
        <w:t xml:space="preserve">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54" w:name="g5Strike"/>
      <w:r w:rsidRPr="00F70020">
        <w:rPr>
          <w:rFonts w:cs="Arial"/>
          <w:b/>
          <w:color w:val="91278F"/>
          <w:sz w:val="28"/>
          <w:szCs w:val="28"/>
          <w:lang w:val="en-US" w:eastAsia="en-US"/>
        </w:rPr>
        <w:t xml:space="preserve">What happens </w:t>
      </w:r>
      <w:bookmarkEnd w:id="54"/>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76EB8C48"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w:t>
      </w:r>
      <w:proofErr w:type="spellStart"/>
      <w:proofErr w:type="gramStart"/>
      <w:r w:rsidR="000D15E1" w:rsidRPr="00573A4E">
        <w:rPr>
          <w:rFonts w:cs="Arial"/>
          <w:snapToGrid w:val="0"/>
          <w:sz w:val="24"/>
          <w:szCs w:val="24"/>
        </w:rPr>
        <w:t>ie</w:t>
      </w:r>
      <w:proofErr w:type="spellEnd"/>
      <w:proofErr w:type="gramEnd"/>
      <w:r w:rsidR="000D15E1" w:rsidRPr="00573A4E">
        <w:rPr>
          <w:rFonts w:cs="Arial"/>
          <w:snapToGrid w:val="0"/>
          <w:sz w:val="24"/>
          <w:szCs w:val="24"/>
        </w:rPr>
        <w:t xml:space="preserv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7F31575"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r w:rsidR="00D51C2A">
        <w:rPr>
          <w:rFonts w:cs="Arial"/>
          <w:snapToGrid w:val="0"/>
          <w:sz w:val="24"/>
          <w:szCs w:val="24"/>
        </w:rPr>
        <w:t xml:space="preserve">pay part of the cost of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2" w:history="1">
        <w:r w:rsidR="00772272" w:rsidRPr="00573A4E">
          <w:rPr>
            <w:rStyle w:val="Hyperlink"/>
            <w:rFonts w:cs="Arial"/>
            <w:sz w:val="24"/>
            <w:szCs w:val="24"/>
          </w:rPr>
          <w:t>www.lgpsmember.org</w:t>
        </w:r>
      </w:hyperlink>
      <w:r w:rsidR="0065008E">
        <w:rPr>
          <w:rStyle w:val="Hyperlink"/>
          <w:rFonts w:cs="Arial"/>
          <w:sz w:val="24"/>
          <w:szCs w:val="24"/>
        </w:rPr>
        <w:t>.</w:t>
      </w:r>
    </w:p>
    <w:p w14:paraId="740D8E43" w14:textId="77777777" w:rsidR="00774D2F" w:rsidRPr="00573A4E" w:rsidRDefault="00774D2F" w:rsidP="00573A4E">
      <w:pPr>
        <w:widowControl w:val="0"/>
        <w:rPr>
          <w:rFonts w:cs="Arial"/>
          <w:b/>
          <w:snapToGrid w:val="0"/>
          <w:sz w:val="24"/>
          <w:szCs w:val="24"/>
        </w:rPr>
      </w:pPr>
    </w:p>
    <w:p w14:paraId="77BD09A0" w14:textId="4C258105"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545AE26E"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166F3E">
        <w:rPr>
          <w:rFonts w:cs="Arial"/>
          <w:sz w:val="24"/>
          <w:szCs w:val="24"/>
        </w:rPr>
        <w:t xml:space="preserve">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55" w:name="g6Forces"/>
      <w:r w:rsidRPr="00F70020">
        <w:rPr>
          <w:rFonts w:cs="Arial"/>
          <w:b/>
          <w:color w:val="91278F"/>
          <w:sz w:val="28"/>
          <w:szCs w:val="28"/>
          <w:lang w:val="en-US" w:eastAsia="en-US"/>
        </w:rPr>
        <w:t xml:space="preserve">What happens </w:t>
      </w:r>
      <w:bookmarkEnd w:id="55"/>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0386749C"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lastRenderedPageBreak/>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166F3E">
        <w:rPr>
          <w:rFonts w:cs="Arial"/>
          <w:sz w:val="24"/>
          <w:szCs w:val="24"/>
        </w:rPr>
        <w:t>administering authority</w:t>
      </w:r>
      <w:r w:rsidR="008544E4" w:rsidRPr="00166F3E">
        <w:rPr>
          <w:rFonts w:cs="Arial"/>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56"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56"/>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08031963" w:rsidR="002D30D6" w:rsidRPr="00573A4E" w:rsidRDefault="00D51C2A" w:rsidP="009A2359">
      <w:pPr>
        <w:numPr>
          <w:ilvl w:val="0"/>
          <w:numId w:val="11"/>
        </w:numPr>
        <w:shd w:val="clear" w:color="auto" w:fill="FFFFFF"/>
        <w:ind w:left="284" w:hanging="284"/>
        <w:rPr>
          <w:rFonts w:cs="Arial"/>
          <w:bCs/>
          <w:sz w:val="24"/>
          <w:szCs w:val="24"/>
        </w:rPr>
      </w:pPr>
      <w:r>
        <w:rPr>
          <w:rFonts w:cs="Arial"/>
          <w:bCs/>
          <w:sz w:val="24"/>
          <w:szCs w:val="24"/>
        </w:rPr>
        <w:t>before</w:t>
      </w:r>
      <w:r w:rsidR="002D30D6" w:rsidRPr="00573A4E">
        <w:rPr>
          <w:rFonts w:cs="Arial"/>
          <w:bCs/>
          <w:sz w:val="24"/>
          <w:szCs w:val="24"/>
        </w:rPr>
        <w:t xml:space="preserve"> 1 April 2014 </w:t>
      </w:r>
      <w:proofErr w:type="gramStart"/>
      <w:r w:rsidR="002D30D6" w:rsidRPr="00573A4E">
        <w:rPr>
          <w:rFonts w:cs="Arial"/>
          <w:bCs/>
          <w:sz w:val="24"/>
          <w:szCs w:val="24"/>
        </w:rPr>
        <w:t>entered into</w:t>
      </w:r>
      <w:proofErr w:type="gramEnd"/>
      <w:r w:rsidR="002D30D6" w:rsidRPr="00573A4E">
        <w:rPr>
          <w:rFonts w:cs="Arial"/>
          <w:bCs/>
          <w:sz w:val="24"/>
          <w:szCs w:val="24"/>
        </w:rPr>
        <w:t xml:space="preserve"> a contract to buy extra pension (ARCs) or,  </w:t>
      </w:r>
    </w:p>
    <w:p w14:paraId="56C87CDE" w14:textId="0FA506DA" w:rsidR="005D4E71"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2014 </w:t>
      </w:r>
      <w:proofErr w:type="gramStart"/>
      <w:r w:rsidR="002D30D6" w:rsidRPr="00573A4E">
        <w:rPr>
          <w:rFonts w:cs="Arial"/>
          <w:bCs/>
          <w:sz w:val="24"/>
          <w:szCs w:val="24"/>
        </w:rPr>
        <w:t>entered into</w:t>
      </w:r>
      <w:proofErr w:type="gramEnd"/>
      <w:r w:rsidR="002D30D6" w:rsidRPr="00573A4E">
        <w:rPr>
          <w:rFonts w:cs="Arial"/>
          <w:bCs/>
          <w:sz w:val="24"/>
          <w:szCs w:val="24"/>
        </w:rPr>
        <w:t xml:space="preserve"> a contract to count pre 6 April 1988 membership for a surviving </w:t>
      </w:r>
      <w:r w:rsidR="00032FC7" w:rsidRPr="00573A4E">
        <w:rPr>
          <w:rFonts w:cs="Arial"/>
          <w:b/>
          <w:bCs/>
          <w:i/>
          <w:sz w:val="24"/>
          <w:szCs w:val="24"/>
        </w:rPr>
        <w:t>eligible</w:t>
      </w:r>
      <w:r w:rsidR="002D30D6" w:rsidRPr="00573A4E">
        <w:rPr>
          <w:rFonts w:cs="Arial"/>
          <w:b/>
          <w:bCs/>
          <w:i/>
          <w:sz w:val="24"/>
          <w:szCs w:val="24"/>
        </w:rPr>
        <w:t xml:space="preserve"> </w:t>
      </w:r>
      <w:r w:rsidR="00E43A19" w:rsidRPr="00573A4E">
        <w:rPr>
          <w:rFonts w:cs="Arial"/>
          <w:b/>
          <w:bCs/>
          <w:i/>
          <w:sz w:val="24"/>
          <w:szCs w:val="24"/>
        </w:rPr>
        <w:t>cohabiting</w:t>
      </w:r>
      <w:r w:rsidR="002D30D6" w:rsidRPr="00573A4E">
        <w:rPr>
          <w:rFonts w:cs="Arial"/>
          <w:b/>
          <w:bCs/>
          <w:i/>
          <w:sz w:val="24"/>
          <w:szCs w:val="24"/>
        </w:rPr>
        <w:t xml:space="preserve"> partner’s </w:t>
      </w:r>
      <w:r w:rsidR="002D30D6" w:rsidRPr="00573A4E">
        <w:rPr>
          <w:rFonts w:cs="Arial"/>
          <w:bCs/>
          <w:sz w:val="24"/>
          <w:szCs w:val="24"/>
        </w:rPr>
        <w:t xml:space="preserve">pension or, </w:t>
      </w:r>
    </w:p>
    <w:p w14:paraId="646B2D55" w14:textId="7DA3960C" w:rsidR="00152219"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2008 </w:t>
      </w:r>
      <w:proofErr w:type="gramStart"/>
      <w:r w:rsidR="002D30D6" w:rsidRPr="00573A4E">
        <w:rPr>
          <w:rFonts w:cs="Arial"/>
          <w:bCs/>
          <w:sz w:val="24"/>
          <w:szCs w:val="24"/>
        </w:rPr>
        <w:t>entered into</w:t>
      </w:r>
      <w:proofErr w:type="gramEnd"/>
      <w:r w:rsidR="002D30D6" w:rsidRPr="00573A4E">
        <w:rPr>
          <w:rFonts w:cs="Arial"/>
          <w:bCs/>
          <w:sz w:val="24"/>
          <w:szCs w:val="24"/>
        </w:rPr>
        <w:t xml:space="preserve">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p>
    <w:p w14:paraId="4B1C932A" w14:textId="77777777" w:rsidR="00D51C2A" w:rsidRDefault="00D51C2A" w:rsidP="00573A4E">
      <w:pPr>
        <w:shd w:val="clear" w:color="auto" w:fill="FFFFFF"/>
        <w:rPr>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authorised leave of absence</w:t>
      </w:r>
    </w:p>
    <w:p w14:paraId="5461D98F" w14:textId="77777777" w:rsidR="00D51C2A" w:rsidRPr="00D51C2A" w:rsidRDefault="000E1E62"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 trade dispute</w:t>
      </w:r>
      <w:r w:rsidR="002D30D6"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w:t>
      </w:r>
      <w:proofErr w:type="gramStart"/>
      <w:r w:rsidR="005D4E71" w:rsidRPr="00D51C2A">
        <w:rPr>
          <w:rFonts w:cs="Arial"/>
          <w:bCs/>
          <w:sz w:val="24"/>
          <w:szCs w:val="24"/>
        </w:rPr>
        <w:t>pay, or</w:t>
      </w:r>
      <w:proofErr w:type="gramEnd"/>
      <w:r w:rsidR="005D4E71" w:rsidRPr="00D51C2A">
        <w:rPr>
          <w:rFonts w:cs="Arial"/>
          <w:bCs/>
          <w:sz w:val="24"/>
          <w:szCs w:val="24"/>
        </w:rPr>
        <w:t xml:space="preserve">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331DC7EA"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r w:rsidR="0068651B">
        <w:rPr>
          <w:rFonts w:cs="Arial"/>
          <w:sz w:val="24"/>
          <w:szCs w:val="24"/>
        </w:rPr>
        <w:t xml:space="preserve"> </w:t>
      </w:r>
      <w:r w:rsidR="00F86A8A" w:rsidRPr="00D51C2A">
        <w:rPr>
          <w:rFonts w:cs="Arial"/>
          <w:sz w:val="24"/>
          <w:szCs w:val="24"/>
        </w:rPr>
        <w:t xml:space="preserve">by paying extra pension </w:t>
      </w:r>
      <w:proofErr w:type="gramStart"/>
      <w:r w:rsidR="00F86A8A" w:rsidRPr="00D51C2A">
        <w:rPr>
          <w:rFonts w:cs="Arial"/>
          <w:sz w:val="24"/>
          <w:szCs w:val="24"/>
        </w:rPr>
        <w:t>contributions</w:t>
      </w:r>
      <w:proofErr w:type="gramEnd"/>
      <w:r w:rsidR="00F86A8A" w:rsidRPr="00D51C2A">
        <w:rPr>
          <w:rFonts w:cs="Arial"/>
          <w:sz w:val="24"/>
          <w:szCs w:val="24"/>
        </w:rPr>
        <w:t xml:space="preserve"> </w:t>
      </w:r>
    </w:p>
    <w:p w14:paraId="6E2248AC" w14:textId="77777777" w:rsidR="00D51C2A" w:rsidRDefault="00D51C2A" w:rsidP="00D51C2A">
      <w:pPr>
        <w:shd w:val="clear" w:color="auto" w:fill="FFFFFF"/>
        <w:rPr>
          <w:rFonts w:cs="Arial"/>
          <w:sz w:val="24"/>
          <w:szCs w:val="24"/>
        </w:rPr>
      </w:pPr>
    </w:p>
    <w:p w14:paraId="1718EEDE" w14:textId="77777777" w:rsidR="00D51C2A" w:rsidRDefault="00F86A8A" w:rsidP="00D51C2A">
      <w:pPr>
        <w:shd w:val="clear" w:color="auto" w:fill="FFFFFF"/>
        <w:rPr>
          <w:rFonts w:cs="Arial"/>
          <w:sz w:val="24"/>
          <w:szCs w:val="24"/>
        </w:rPr>
      </w:pPr>
      <w:r w:rsidRPr="00D51C2A">
        <w:rPr>
          <w:rFonts w:cs="Arial"/>
          <w:sz w:val="24"/>
          <w:szCs w:val="24"/>
        </w:rPr>
        <w:t>and you are absent from work due to</w:t>
      </w:r>
      <w:r w:rsidR="00D51C2A">
        <w:rPr>
          <w:rFonts w:cs="Arial"/>
          <w:sz w:val="24"/>
          <w:szCs w:val="24"/>
        </w:rPr>
        <w:t>:</w:t>
      </w:r>
    </w:p>
    <w:p w14:paraId="048C277E" w14:textId="77777777" w:rsidR="009A2359" w:rsidRDefault="009A2359" w:rsidP="00D51C2A">
      <w:pPr>
        <w:shd w:val="clear" w:color="auto" w:fill="FFFFFF"/>
        <w:rPr>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 xml:space="preserve">sickness or injury on full, reduced or no </w:t>
      </w:r>
      <w:proofErr w:type="gramStart"/>
      <w:r w:rsidRPr="00D51C2A">
        <w:rPr>
          <w:rFonts w:cs="Arial"/>
          <w:sz w:val="24"/>
          <w:szCs w:val="24"/>
        </w:rPr>
        <w:t>pay</w:t>
      </w:r>
      <w:proofErr w:type="gramEnd"/>
    </w:p>
    <w:p w14:paraId="5614A72E" w14:textId="77777777" w:rsidR="00D51C2A" w:rsidRP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b/>
          <w:i/>
          <w:sz w:val="24"/>
          <w:szCs w:val="24"/>
        </w:rPr>
        <w:t>relevant child related leave</w:t>
      </w:r>
    </w:p>
    <w:p w14:paraId="3B7B398E"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authorised leave of absence</w:t>
      </w:r>
    </w:p>
    <w:p w14:paraId="39695A5A" w14:textId="77777777" w:rsidR="00D51C2A" w:rsidRDefault="000E1E62"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613B29FF" w:rsidR="00F86A8A" w:rsidRPr="00D51C2A" w:rsidRDefault="00F86A8A"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lastRenderedPageBreak/>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proofErr w:type="gramStart"/>
      <w:r w:rsidRPr="00573A4E">
        <w:rPr>
          <w:rFonts w:cs="Arial"/>
          <w:sz w:val="24"/>
          <w:szCs w:val="24"/>
        </w:rPr>
        <w:t>entered into</w:t>
      </w:r>
      <w:proofErr w:type="gramEnd"/>
      <w:r w:rsidRPr="00573A4E">
        <w:rPr>
          <w:rFonts w:cs="Arial"/>
          <w:sz w:val="24"/>
          <w:szCs w:val="24"/>
        </w:rPr>
        <w:t xml:space="preserve">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rFonts w:cs="Arial"/>
          <w:sz w:val="24"/>
          <w:szCs w:val="24"/>
        </w:rPr>
      </w:pPr>
      <w:r w:rsidRPr="00573A4E">
        <w:rPr>
          <w:rFonts w:cs="Arial"/>
          <w:sz w:val="24"/>
          <w:szCs w:val="24"/>
        </w:rPr>
        <w:t>and you are absent from work due to</w:t>
      </w:r>
      <w:r w:rsidR="00D51C2A">
        <w:rPr>
          <w:rFonts w:cs="Arial"/>
          <w:sz w:val="24"/>
          <w:szCs w:val="24"/>
        </w:rPr>
        <w:t>:</w:t>
      </w:r>
    </w:p>
    <w:p w14:paraId="645CE26B" w14:textId="77777777" w:rsidR="00D51C2A" w:rsidRDefault="00D51C2A" w:rsidP="00573A4E">
      <w:pPr>
        <w:shd w:val="clear" w:color="auto" w:fill="FFFFFF"/>
        <w:rPr>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relevant child related leave</w:t>
      </w:r>
    </w:p>
    <w:p w14:paraId="784DB068"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authorised leave of absence</w:t>
      </w:r>
    </w:p>
    <w:p w14:paraId="506A2D56" w14:textId="77777777" w:rsidR="00D51C2A" w:rsidRDefault="000E1E62" w:rsidP="00F90DD8">
      <w:pPr>
        <w:pStyle w:val="ListParagraph"/>
        <w:numPr>
          <w:ilvl w:val="0"/>
          <w:numId w:val="21"/>
        </w:numPr>
        <w:shd w:val="clear" w:color="auto" w:fill="FFFFFF"/>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75BE70B0" w:rsidR="002D30D6" w:rsidRPr="00D51C2A" w:rsidRDefault="00F86A8A" w:rsidP="00D51C2A">
      <w:pPr>
        <w:shd w:val="clear" w:color="auto" w:fill="FFFFFF"/>
        <w:rPr>
          <w:rFonts w:cs="Arial"/>
          <w:sz w:val="24"/>
          <w:szCs w:val="24"/>
        </w:rPr>
      </w:pPr>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053B5BF2"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17544E">
        <w:rPr>
          <w:rFonts w:cs="Arial"/>
          <w:sz w:val="24"/>
          <w:szCs w:val="24"/>
        </w:rPr>
        <w:t xml:space="preserve">the Pensions Section. </w:t>
      </w:r>
    </w:p>
    <w:p w14:paraId="36386506" w14:textId="77777777" w:rsidR="006F57DF" w:rsidRPr="00573A4E" w:rsidRDefault="006F57DF" w:rsidP="00573A4E">
      <w:pPr>
        <w:widowControl w:val="0"/>
        <w:rPr>
          <w:rFonts w:cs="Arial"/>
          <w:color w:val="FF0000"/>
          <w:sz w:val="24"/>
          <w:szCs w:val="24"/>
        </w:rPr>
      </w:pPr>
    </w:p>
    <w:p w14:paraId="2C88676E" w14:textId="6006082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9A2359">
        <w:rPr>
          <w:rFonts w:cs="Arial"/>
          <w:snapToGrid w:val="0"/>
          <w:sz w:val="24"/>
          <w:szCs w:val="24"/>
        </w:rPr>
        <w:t xml:space="preserve">is </w:t>
      </w:r>
      <w:hyperlink r:id="rId43" w:history="1">
        <w:r w:rsidR="009A2359" w:rsidRPr="00D74766">
          <w:rPr>
            <w:rStyle w:val="Hyperlink"/>
            <w:rFonts w:cs="Arial"/>
            <w:snapToGrid w:val="0"/>
            <w:sz w:val="24"/>
            <w:szCs w:val="24"/>
          </w:rPr>
          <w:t>www.lgpsmember.org</w:t>
        </w:r>
      </w:hyperlink>
      <w:r w:rsidR="009A2359" w:rsidRPr="009A2359">
        <w:rPr>
          <w:rFonts w:cs="Arial"/>
          <w:snapToGrid w:val="0"/>
          <w:color w:val="0000FF"/>
          <w:sz w:val="24"/>
          <w:szCs w:val="24"/>
        </w:rPr>
        <w:t>.</w:t>
      </w:r>
    </w:p>
    <w:p w14:paraId="07F4AF0C" w14:textId="77777777" w:rsidR="006F57DF" w:rsidRPr="00573A4E" w:rsidRDefault="006F57DF" w:rsidP="00573A4E">
      <w:pPr>
        <w:widowControl w:val="0"/>
        <w:rPr>
          <w:rFonts w:cs="Arial"/>
          <w:snapToGrid w:val="0"/>
          <w:sz w:val="24"/>
          <w:szCs w:val="24"/>
        </w:rPr>
      </w:pPr>
    </w:p>
    <w:p w14:paraId="50EC08CB" w14:textId="0CF3D90A" w:rsidR="00E94FD5" w:rsidRPr="00573A4E" w:rsidRDefault="006F57DF" w:rsidP="00573A4E">
      <w:pPr>
        <w:tabs>
          <w:tab w:val="left" w:pos="284"/>
        </w:tabs>
        <w:rPr>
          <w:rFonts w:cs="Arial"/>
          <w:snapToGrid w:val="0"/>
          <w:sz w:val="24"/>
          <w:szCs w:val="24"/>
        </w:rPr>
        <w:sectPr w:rsidR="00E94FD5" w:rsidRPr="00573A4E" w:rsidSect="00E75DE3">
          <w:headerReference w:type="default" r:id="rId44"/>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57" w:name="h1Leaving"/>
            <w:r w:rsidRPr="009A2359">
              <w:rPr>
                <w:rFonts w:cs="Arial"/>
                <w:b/>
                <w:sz w:val="24"/>
                <w:szCs w:val="24"/>
              </w:rPr>
              <w:lastRenderedPageBreak/>
              <w:t xml:space="preserve">In this section </w:t>
            </w:r>
            <w:bookmarkEnd w:id="57"/>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66C5079"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5280C477"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 xml:space="preserve">vesting </w:t>
      </w:r>
      <w:proofErr w:type="gramStart"/>
      <w:r w:rsidR="00E94FD5" w:rsidRPr="00573A4E">
        <w:rPr>
          <w:rFonts w:cs="Arial"/>
          <w:b/>
          <w:bCs/>
          <w:i/>
          <w:sz w:val="24"/>
          <w:szCs w:val="24"/>
        </w:rPr>
        <w:t>period</w:t>
      </w:r>
      <w:proofErr w:type="gramEnd"/>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1A30365B"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 xml:space="preserve">vesting </w:t>
      </w:r>
      <w:proofErr w:type="gramStart"/>
      <w:r w:rsidR="0056296B" w:rsidRPr="00573A4E">
        <w:rPr>
          <w:rFonts w:cs="Arial"/>
          <w:b/>
          <w:bCs/>
          <w:i/>
          <w:sz w:val="24"/>
          <w:szCs w:val="24"/>
        </w:rPr>
        <w:t>period</w:t>
      </w:r>
      <w:proofErr w:type="gramEnd"/>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7D6331EF"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Interest is paid if the refund is not made within one year of leaving but no refund can be made if you re</w:t>
      </w:r>
      <w:r w:rsidR="00D23719">
        <w:rPr>
          <w:rFonts w:cs="Arial"/>
          <w:snapToGrid w:val="0"/>
          <w:sz w:val="24"/>
          <w:szCs w:val="24"/>
        </w:rPr>
        <w:t>-</w:t>
      </w:r>
      <w:r w:rsidR="00E94FD5" w:rsidRPr="00573A4E">
        <w:rPr>
          <w:rFonts w:cs="Arial"/>
          <w:snapToGrid w:val="0"/>
          <w:sz w:val="24"/>
          <w:szCs w:val="24"/>
        </w:rPr>
        <w:t xml:space="preserve">join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within a month and a day of leaving or re</w:t>
      </w:r>
      <w:r w:rsidR="00D23719">
        <w:rPr>
          <w:rFonts w:cs="Arial"/>
          <w:snapToGrid w:val="0"/>
          <w:sz w:val="24"/>
          <w:szCs w:val="24"/>
        </w:rPr>
        <w:t>-</w:t>
      </w:r>
      <w:r w:rsidR="00E94FD5" w:rsidRPr="00573A4E">
        <w:rPr>
          <w:rFonts w:cs="Arial"/>
          <w:snapToGrid w:val="0"/>
          <w:sz w:val="24"/>
          <w:szCs w:val="24"/>
        </w:rPr>
        <w:t xml:space="preserve">join before the refund has been </w:t>
      </w:r>
      <w:proofErr w:type="gramStart"/>
      <w:r w:rsidR="00E94FD5" w:rsidRPr="00573A4E">
        <w:rPr>
          <w:rFonts w:cs="Arial"/>
          <w:snapToGrid w:val="0"/>
          <w:sz w:val="24"/>
          <w:szCs w:val="24"/>
        </w:rPr>
        <w:t>paid</w:t>
      </w:r>
      <w:proofErr w:type="gramEnd"/>
    </w:p>
    <w:p w14:paraId="69B67292" w14:textId="53DBF3B0"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3BB1C6"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r w:rsidR="00D23719">
        <w:rPr>
          <w:rFonts w:cs="Arial"/>
          <w:sz w:val="24"/>
          <w:szCs w:val="24"/>
        </w:rPr>
        <w:t>If</w:t>
      </w:r>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r w:rsidR="009A2359">
        <w:rPr>
          <w:rFonts w:cs="Arial"/>
          <w:sz w:val="24"/>
          <w:szCs w:val="24"/>
        </w:rPr>
        <w:t xml:space="preserve">deferred refund </w:t>
      </w:r>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your benefits to a new pension arrangement or re</w:t>
      </w:r>
      <w:r w:rsidR="00D23719">
        <w:rPr>
          <w:rFonts w:cs="Arial"/>
          <w:sz w:val="24"/>
          <w:szCs w:val="24"/>
        </w:rPr>
        <w:t>-</w:t>
      </w:r>
      <w:r w:rsidR="00705126" w:rsidRPr="00573A4E">
        <w:rPr>
          <w:rFonts w:cs="Arial"/>
          <w:sz w:val="24"/>
          <w:szCs w:val="24"/>
        </w:rPr>
        <w:t xml:space="preserve">joined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6D9C03F4"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342582C0" w:rsidR="00E94FD5" w:rsidRPr="00F70020" w:rsidRDefault="000710F7" w:rsidP="00F70020">
      <w:pPr>
        <w:shd w:val="clear" w:color="auto" w:fill="FFFFFF"/>
        <w:rPr>
          <w:rFonts w:cs="Arial"/>
          <w:b/>
          <w:color w:val="91278F"/>
          <w:sz w:val="28"/>
          <w:szCs w:val="28"/>
          <w:lang w:val="en-US" w:eastAsia="en-US"/>
        </w:rPr>
      </w:pPr>
      <w:bookmarkStart w:id="58" w:name="h2Refund"/>
      <w:r w:rsidRPr="00F70020">
        <w:rPr>
          <w:rFonts w:cs="Arial"/>
          <w:b/>
          <w:color w:val="91278F"/>
          <w:sz w:val="28"/>
          <w:szCs w:val="28"/>
          <w:lang w:val="en-US" w:eastAsia="en-US"/>
        </w:rPr>
        <w:t xml:space="preserve">If </w:t>
      </w:r>
      <w:proofErr w:type="gramStart"/>
      <w:r w:rsidR="00E94FD5" w:rsidRPr="00F70020">
        <w:rPr>
          <w:rFonts w:cs="Arial"/>
          <w:b/>
          <w:color w:val="91278F"/>
          <w:sz w:val="28"/>
          <w:szCs w:val="28"/>
          <w:lang w:val="en-US" w:eastAsia="en-US"/>
        </w:rPr>
        <w:t>I'm</w:t>
      </w:r>
      <w:proofErr w:type="gramEnd"/>
      <w:r w:rsidR="00E94FD5" w:rsidRPr="00F70020">
        <w:rPr>
          <w:rFonts w:cs="Arial"/>
          <w:b/>
          <w:color w:val="91278F"/>
          <w:sz w:val="28"/>
          <w:szCs w:val="28"/>
          <w:lang w:val="en-US" w:eastAsia="en-US"/>
        </w:rPr>
        <w:t xml:space="preserve"> eligible </w:t>
      </w:r>
      <w:bookmarkEnd w:id="58"/>
      <w:r w:rsidR="00E94FD5" w:rsidRPr="00F70020">
        <w:rPr>
          <w:rFonts w:cs="Arial"/>
          <w:b/>
          <w:color w:val="91278F"/>
          <w:sz w:val="28"/>
          <w:szCs w:val="28"/>
          <w:lang w:val="en-US" w:eastAsia="en-US"/>
        </w:rPr>
        <w:t xml:space="preserve">for a refund of contributions how </w:t>
      </w:r>
      <w:r w:rsidR="00D23719" w:rsidRPr="00F70020">
        <w:rPr>
          <w:rFonts w:cs="Arial"/>
          <w:b/>
          <w:color w:val="91278F"/>
          <w:sz w:val="28"/>
          <w:szCs w:val="28"/>
          <w:lang w:val="en-US" w:eastAsia="en-US"/>
        </w:rPr>
        <w:t>is this</w:t>
      </w:r>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2D3CE101"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w:t>
      </w:r>
      <w:proofErr w:type="gramStart"/>
      <w:r w:rsidR="00482F5B" w:rsidRPr="00573A4E">
        <w:rPr>
          <w:rFonts w:cs="Arial"/>
          <w:b/>
          <w:bCs/>
          <w:i/>
          <w:sz w:val="24"/>
          <w:szCs w:val="24"/>
        </w:rPr>
        <w:t>period</w:t>
      </w:r>
      <w:proofErr w:type="gramEnd"/>
      <w:r w:rsidR="00482F5B" w:rsidRPr="00573A4E">
        <w:rPr>
          <w:rFonts w:cs="Arial"/>
          <w:b/>
          <w:bCs/>
          <w:i/>
          <w:sz w:val="24"/>
          <w:szCs w:val="24"/>
        </w:rPr>
        <w:t xml:space="preserve">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 xml:space="preserve">you have paid (other than AVCs paid </w:t>
      </w:r>
      <w:r w:rsidRPr="00573A4E">
        <w:rPr>
          <w:rFonts w:cs="Arial"/>
          <w:bCs/>
          <w:sz w:val="24"/>
          <w:szCs w:val="24"/>
        </w:rPr>
        <w:lastRenderedPageBreak/>
        <w:t>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645EA0B"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If a refund is not paid within a</w:t>
      </w:r>
      <w:r w:rsidRPr="00573A4E">
        <w:rPr>
          <w:rFonts w:cs="Arial"/>
          <w:bCs/>
          <w:sz w:val="24"/>
          <w:szCs w:val="24"/>
        </w:rPr>
        <w:t xml:space="preserve"> year of you leaving the </w:t>
      </w:r>
      <w:proofErr w:type="gramStart"/>
      <w:r w:rsidR="00327438">
        <w:rPr>
          <w:rFonts w:cs="Arial"/>
          <w:bCs/>
          <w:sz w:val="24"/>
          <w:szCs w:val="24"/>
        </w:rPr>
        <w:t>Scheme</w:t>
      </w:r>
      <w:proofErr w:type="gramEnd"/>
      <w:r w:rsidRPr="00573A4E">
        <w:rPr>
          <w:rFonts w:cs="Arial"/>
          <w:bCs/>
          <w:sz w:val="24"/>
          <w:szCs w:val="24"/>
        </w:rPr>
        <w:t xml:space="preserve"> then interest is payable. The rate of interest is 1% above base rate 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C9D93E"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w:t>
      </w:r>
      <w:proofErr w:type="gramStart"/>
      <w:r w:rsidRPr="00573A4E">
        <w:rPr>
          <w:rFonts w:cs="Arial"/>
          <w:bCs/>
          <w:sz w:val="24"/>
          <w:szCs w:val="24"/>
        </w:rPr>
        <w:t>point</w:t>
      </w:r>
      <w:proofErr w:type="gramEnd"/>
      <w:r w:rsidRPr="00573A4E">
        <w:rPr>
          <w:rFonts w:cs="Arial"/>
          <w:bCs/>
          <w:sz w:val="24"/>
          <w:szCs w:val="24"/>
        </w:rPr>
        <w:t xml:space="preserve">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D77EE4"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o refund can be made if you re</w:t>
      </w:r>
      <w:r w:rsidR="00D23719">
        <w:rPr>
          <w:rFonts w:cs="Arial"/>
          <w:bCs/>
          <w:sz w:val="24"/>
          <w:szCs w:val="24"/>
        </w:rPr>
        <w:t>-</w:t>
      </w:r>
      <w:r w:rsidR="00351749" w:rsidRPr="00573A4E">
        <w:rPr>
          <w:rFonts w:cs="Arial"/>
          <w:bCs/>
          <w:sz w:val="24"/>
          <w:szCs w:val="24"/>
        </w:rPr>
        <w:t xml:space="preserve">join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re</w:t>
      </w:r>
      <w:r w:rsidR="00D23719">
        <w:rPr>
          <w:rFonts w:cs="Arial"/>
          <w:bCs/>
          <w:sz w:val="24"/>
          <w:szCs w:val="24"/>
        </w:rPr>
        <w:t>-</w:t>
      </w:r>
      <w:r w:rsidR="00351749" w:rsidRPr="00573A4E">
        <w:rPr>
          <w:rFonts w:cs="Arial"/>
          <w:bCs/>
          <w:sz w:val="24"/>
          <w:szCs w:val="24"/>
        </w:rPr>
        <w:t>join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3349DEF8" w:rsidR="00E94FD5" w:rsidRPr="00F70020" w:rsidRDefault="00E94FD5" w:rsidP="00F70020">
      <w:pPr>
        <w:shd w:val="clear" w:color="auto" w:fill="FFFFFF"/>
        <w:rPr>
          <w:rFonts w:cs="Arial"/>
          <w:b/>
          <w:color w:val="91278F"/>
          <w:sz w:val="28"/>
          <w:szCs w:val="28"/>
          <w:lang w:val="en-US" w:eastAsia="en-US"/>
        </w:rPr>
      </w:pPr>
      <w:bookmarkStart w:id="59" w:name="h3Vesting"/>
      <w:r w:rsidRPr="00F70020">
        <w:rPr>
          <w:rFonts w:cs="Arial"/>
          <w:b/>
          <w:color w:val="91278F"/>
          <w:sz w:val="28"/>
          <w:szCs w:val="28"/>
          <w:lang w:val="en-US" w:eastAsia="en-US"/>
        </w:rPr>
        <w:t xml:space="preserve">What will </w:t>
      </w:r>
      <w:bookmarkEnd w:id="59"/>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proofErr w:type="gramStart"/>
      <w:r w:rsidR="007A48F8">
        <w:rPr>
          <w:rFonts w:cs="Arial"/>
          <w:b/>
          <w:color w:val="91278F"/>
          <w:sz w:val="28"/>
          <w:szCs w:val="28"/>
          <w:lang w:val="en-US" w:eastAsia="en-US"/>
        </w:rPr>
        <w:t>two year</w:t>
      </w:r>
      <w:proofErr w:type="gramEnd"/>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55E187F5"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proofErr w:type="gramStart"/>
      <w:r w:rsidR="007A48F8">
        <w:rPr>
          <w:rFonts w:cs="Arial"/>
          <w:bCs/>
          <w:sz w:val="24"/>
          <w:szCs w:val="24"/>
        </w:rPr>
        <w:t>two year</w:t>
      </w:r>
      <w:proofErr w:type="gramEnd"/>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r w:rsidR="00D23719">
        <w:rPr>
          <w:rFonts w:cs="Arial"/>
          <w:bCs/>
          <w:sz w:val="24"/>
          <w:szCs w:val="24"/>
        </w:rPr>
        <w:t>-</w:t>
      </w:r>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60" w:name="h4Deferred"/>
      <w:r w:rsidRPr="00F70020">
        <w:rPr>
          <w:rFonts w:cs="Arial"/>
          <w:b/>
          <w:color w:val="91278F"/>
          <w:sz w:val="28"/>
          <w:szCs w:val="28"/>
          <w:lang w:val="en-US" w:eastAsia="en-US"/>
        </w:rPr>
        <w:t xml:space="preserve">How are </w:t>
      </w:r>
      <w:bookmarkEnd w:id="60"/>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F3389A4"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84C53F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w:t>
      </w:r>
      <w:proofErr w:type="gramStart"/>
      <w:r w:rsidRPr="00573A4E">
        <w:rPr>
          <w:rFonts w:cs="Arial"/>
          <w:sz w:val="24"/>
          <w:szCs w:val="24"/>
        </w:rPr>
        <w:t>benefits</w:t>
      </w:r>
      <w:proofErr w:type="gramEnd"/>
      <w:r w:rsidRPr="00573A4E">
        <w:rPr>
          <w:rFonts w:cs="Arial"/>
          <w:sz w:val="24"/>
          <w:szCs w:val="24"/>
        </w:rPr>
        <w:t xml:space="preserve">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7DB81F16" w:rsidR="00E94FD5" w:rsidRPr="00573A4E" w:rsidRDefault="004E2660" w:rsidP="00F90DD8">
      <w:pPr>
        <w:numPr>
          <w:ilvl w:val="0"/>
          <w:numId w:val="63"/>
        </w:numPr>
        <w:ind w:left="426" w:hanging="426"/>
        <w:rPr>
          <w:rFonts w:cs="Arial"/>
          <w:sz w:val="24"/>
          <w:szCs w:val="24"/>
        </w:rPr>
      </w:pPr>
      <w:r w:rsidRPr="00573A4E">
        <w:rPr>
          <w:rFonts w:cs="Arial"/>
          <w:sz w:val="24"/>
          <w:szCs w:val="24"/>
        </w:rPr>
        <w:lastRenderedPageBreak/>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3EDD26B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w:t>
      </w:r>
      <w:proofErr w:type="gramStart"/>
      <w:r w:rsidRPr="00573A4E">
        <w:rPr>
          <w:rFonts w:cs="Arial"/>
          <w:sz w:val="24"/>
          <w:szCs w:val="24"/>
        </w:rPr>
        <w:t>benefits</w:t>
      </w:r>
      <w:proofErr w:type="gramEnd"/>
      <w:r w:rsidRPr="00573A4E">
        <w:rPr>
          <w:rFonts w:cs="Arial"/>
          <w:sz w:val="24"/>
          <w:szCs w:val="24"/>
        </w:rPr>
        <w:t xml:space="preserve">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1F6AF21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w:t>
      </w:r>
      <w:proofErr w:type="gramStart"/>
      <w:r w:rsidRPr="00573A4E">
        <w:rPr>
          <w:b w:val="0"/>
          <w:i w:val="0"/>
          <w:sz w:val="24"/>
        </w:rPr>
        <w:t>addition</w:t>
      </w:r>
      <w:proofErr w:type="gramEnd"/>
      <w:r w:rsidRPr="00573A4E">
        <w:rPr>
          <w:b w:val="0"/>
          <w:i w:val="0"/>
          <w:sz w:val="24"/>
        </w:rPr>
        <w:t xml:space="preserve">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proofErr w:type="gramStart"/>
      <w:r w:rsidR="00E94FD5" w:rsidRPr="00573A4E">
        <w:rPr>
          <w:b w:val="0"/>
          <w:i w:val="0"/>
          <w:sz w:val="24"/>
        </w:rPr>
        <w:t>pre April 2008</w:t>
      </w:r>
      <w:proofErr w:type="gramEnd"/>
      <w:r w:rsidR="00E94FD5" w:rsidRPr="00573A4E">
        <w:rPr>
          <w:b w:val="0"/>
          <w:i w:val="0"/>
          <w:sz w:val="24"/>
        </w:rPr>
        <w:t xml:space="preserve">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76644E"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61" w:name="h5Extra"/>
      <w:r w:rsidRPr="00F70020">
        <w:rPr>
          <w:rFonts w:cs="Arial"/>
          <w:b/>
          <w:color w:val="91278F"/>
          <w:sz w:val="28"/>
          <w:szCs w:val="28"/>
          <w:lang w:val="en-US" w:eastAsia="en-US"/>
        </w:rPr>
        <w:t xml:space="preserve">What if </w:t>
      </w:r>
      <w:bookmarkEnd w:id="61"/>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5F0C54AE"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r w:rsidR="00295A4F">
        <w:rPr>
          <w:rFonts w:cs="Arial"/>
          <w:sz w:val="24"/>
          <w:szCs w:val="24"/>
        </w:rPr>
        <w:t xml:space="preserve">to buy extra years </w:t>
      </w:r>
      <w:r w:rsidRPr="00573A4E">
        <w:rPr>
          <w:rFonts w:cs="Arial"/>
          <w:sz w:val="24"/>
          <w:szCs w:val="24"/>
        </w:rPr>
        <w:t xml:space="preserve">provided you also pay them to cover the period between leaving and starting your new job and you join your pension rights together. </w:t>
      </w:r>
      <w:r w:rsidR="00295A4F">
        <w:rPr>
          <w:rFonts w:cs="Arial"/>
          <w:sz w:val="24"/>
          <w:szCs w:val="24"/>
        </w:rPr>
        <w:t>You must c</w:t>
      </w:r>
      <w:r w:rsidRPr="00573A4E">
        <w:rPr>
          <w:rFonts w:cs="Arial"/>
          <w:sz w:val="24"/>
          <w:szCs w:val="24"/>
        </w:rPr>
        <w:t xml:space="preserve">ontact your new LGPS administrator within </w:t>
      </w:r>
      <w:r w:rsidR="00295A4F">
        <w:rPr>
          <w:rFonts w:cs="Arial"/>
          <w:sz w:val="24"/>
          <w:szCs w:val="24"/>
        </w:rPr>
        <w:t>three</w:t>
      </w:r>
      <w:r w:rsidRPr="00573A4E">
        <w:rPr>
          <w:rFonts w:cs="Arial"/>
          <w:sz w:val="24"/>
          <w:szCs w:val="24"/>
        </w:rPr>
        <w:t xml:space="preserve"> months of re</w:t>
      </w:r>
      <w:r w:rsidR="00BB77D2">
        <w:rPr>
          <w:rFonts w:cs="Arial"/>
          <w:sz w:val="24"/>
          <w:szCs w:val="24"/>
        </w:rPr>
        <w:t>-</w:t>
      </w:r>
      <w:r w:rsidRPr="00573A4E">
        <w:rPr>
          <w:rFonts w:cs="Arial"/>
          <w:sz w:val="24"/>
          <w:szCs w:val="24"/>
        </w:rPr>
        <w:t xml:space="preserve">joining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1A09EEED"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 xml:space="preserve">The value of your AVC fund will continue to be invested until it is paid out. Your AVC plan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42571E3" w:rsidR="00E94FD5" w:rsidRPr="00573A4E" w:rsidRDefault="00295A4F" w:rsidP="00F90DD8">
      <w:pPr>
        <w:pStyle w:val="Heading4"/>
        <w:numPr>
          <w:ilvl w:val="0"/>
          <w:numId w:val="30"/>
        </w:numPr>
        <w:spacing w:before="0" w:after="0"/>
        <w:rPr>
          <w:rFonts w:ascii="Arial" w:hAnsi="Arial" w:cs="Arial"/>
          <w:b w:val="0"/>
          <w:sz w:val="24"/>
          <w:szCs w:val="24"/>
        </w:rPr>
      </w:pPr>
      <w:r>
        <w:rPr>
          <w:rFonts w:ascii="Arial" w:hAnsi="Arial" w:cs="Arial"/>
          <w:b w:val="0"/>
          <w:sz w:val="24"/>
          <w:szCs w:val="24"/>
        </w:rPr>
        <w:t>take</w:t>
      </w:r>
      <w:r w:rsidR="00E94FD5" w:rsidRPr="00573A4E">
        <w:rPr>
          <w:rFonts w:ascii="Arial" w:hAnsi="Arial" w:cs="Arial"/>
          <w:b w:val="0"/>
          <w:sz w:val="24"/>
          <w:szCs w:val="24"/>
        </w:rPr>
        <w:t>n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5E3D3D51"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4BDDB93F"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r w:rsidR="00295A4F">
        <w:rPr>
          <w:rFonts w:cs="Arial"/>
          <w:bCs/>
          <w:sz w:val="24"/>
          <w:szCs w:val="24"/>
        </w:rPr>
        <w:t>administering authority</w:t>
      </w:r>
      <w:r w:rsidRPr="00573A4E">
        <w:rPr>
          <w:rFonts w:cs="Arial"/>
          <w:bCs/>
          <w:sz w:val="24"/>
          <w:szCs w:val="24"/>
        </w:rPr>
        <w:t xml:space="preserve"> in England and </w:t>
      </w:r>
      <w:proofErr w:type="gramStart"/>
      <w:r w:rsidRPr="00573A4E">
        <w:rPr>
          <w:rFonts w:cs="Arial"/>
          <w:bCs/>
          <w:sz w:val="24"/>
          <w:szCs w:val="24"/>
        </w:rPr>
        <w:t>Wales</w:t>
      </w:r>
      <w:proofErr w:type="gramEnd"/>
      <w:r w:rsidRPr="00573A4E">
        <w:rPr>
          <w:rFonts w:cs="Arial"/>
          <w:bCs/>
          <w:sz w:val="24"/>
          <w:szCs w:val="24"/>
        </w:rPr>
        <w:t xml:space="preserve">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62" w:name="h6PSO"/>
      <w:r w:rsidRPr="00F70020">
        <w:rPr>
          <w:rFonts w:cs="Arial"/>
          <w:b/>
          <w:color w:val="91278F"/>
          <w:sz w:val="28"/>
          <w:szCs w:val="28"/>
          <w:lang w:val="en-US" w:eastAsia="en-US"/>
        </w:rPr>
        <w:t xml:space="preserve">My LGPS benefits </w:t>
      </w:r>
      <w:bookmarkEnd w:id="62"/>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39FE6955"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63" w:name="h7DefPaid"/>
      <w:r w:rsidRPr="00F70020">
        <w:rPr>
          <w:rFonts w:cs="Arial"/>
          <w:b/>
          <w:color w:val="91278F"/>
          <w:sz w:val="28"/>
          <w:szCs w:val="28"/>
          <w:lang w:val="en-US" w:eastAsia="en-US"/>
        </w:rPr>
        <w:t xml:space="preserve">When are </w:t>
      </w:r>
      <w:bookmarkEnd w:id="63"/>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5AE8C185"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219978D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6195C8FC"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r w:rsidR="00295A4F">
        <w:rPr>
          <w:rFonts w:cs="Arial"/>
          <w:bCs/>
          <w:sz w:val="24"/>
          <w:szCs w:val="24"/>
        </w:rPr>
        <w:t>take</w:t>
      </w:r>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17400B25"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r w:rsidR="00295A4F">
        <w:rPr>
          <w:rFonts w:cs="Arial"/>
          <w:bCs/>
          <w:sz w:val="24"/>
          <w:szCs w:val="24"/>
        </w:rPr>
        <w:t>take</w:t>
      </w:r>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 xml:space="preserve">be reduced to take account of their early payment and the fact that </w:t>
      </w:r>
      <w:r w:rsidRPr="00573A4E">
        <w:rPr>
          <w:rFonts w:cs="Arial"/>
          <w:bCs/>
          <w:sz w:val="24"/>
          <w:szCs w:val="24"/>
        </w:rPr>
        <w:lastRenderedPageBreak/>
        <w:t>your pension will be paid for longer</w:t>
      </w:r>
      <w:r w:rsidRPr="00573A4E">
        <w:rPr>
          <w:rFonts w:cs="Arial"/>
          <w:sz w:val="24"/>
          <w:szCs w:val="24"/>
        </w:rPr>
        <w:t xml:space="preserve">. How much your deferred benefits are reduced by depends on how early you </w:t>
      </w:r>
      <w:r w:rsidR="00295A4F">
        <w:rPr>
          <w:rFonts w:cs="Arial"/>
          <w:sz w:val="24"/>
          <w:szCs w:val="24"/>
        </w:rPr>
        <w:t>take</w:t>
      </w:r>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3949BBE"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 xml:space="preserve">The reduction is based on the length of time (in years and days) that you retire early </w:t>
      </w:r>
      <w:proofErr w:type="spellStart"/>
      <w:r w:rsidRPr="00573A4E">
        <w:rPr>
          <w:rFonts w:cs="Arial"/>
          <w:sz w:val="24"/>
          <w:szCs w:val="24"/>
        </w:rPr>
        <w:t>i</w:t>
      </w:r>
      <w:proofErr w:type="spellEnd"/>
      <w:r w:rsidRPr="00573A4E">
        <w:rPr>
          <w:rFonts w:cs="Arial"/>
          <w:sz w:val="24"/>
          <w:szCs w:val="24"/>
        </w:rPr>
        <w:t xml:space="preserve">.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04F9B6DC"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r w:rsidR="00960B9E">
        <w:rPr>
          <w:rFonts w:cs="Arial"/>
          <w:snapToGrid w:val="0"/>
          <w:sz w:val="24"/>
          <w:szCs w:val="24"/>
        </w:rPr>
        <w:t>8 January 2019</w:t>
      </w:r>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Number of years paid early</w:t>
            </w:r>
          </w:p>
        </w:tc>
        <w:tc>
          <w:tcPr>
            <w:tcW w:w="3134" w:type="dxa"/>
            <w:shd w:val="clear" w:color="auto" w:fill="E37303"/>
            <w:vAlign w:val="center"/>
          </w:tcPr>
          <w:p w14:paraId="4713BB2E"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Pension reduction</w:t>
            </w:r>
          </w:p>
        </w:tc>
        <w:tc>
          <w:tcPr>
            <w:tcW w:w="3134" w:type="dxa"/>
            <w:shd w:val="clear" w:color="auto" w:fill="E37303"/>
            <w:vAlign w:val="center"/>
          </w:tcPr>
          <w:p w14:paraId="5B009CD7"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Lump sum reduction</w:t>
            </w:r>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75ECDCC1"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2.3%</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3562780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4.6%</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1A43F50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6.9%</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27CDB176"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9.1%</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B094720"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11.2%</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41405737"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13.3%</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41D9F08F"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15.3%</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564BE42B"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17.3%</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7BF4BE5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19.2%</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690355D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21.1%</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B743FF7"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7173B465"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291C265B"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5DD880E8" w14:textId="77777777" w:rsidR="000159D3" w:rsidRPr="00573A4E" w:rsidRDefault="000159D3" w:rsidP="00573A4E">
      <w:pPr>
        <w:keepNext/>
        <w:outlineLvl w:val="1"/>
        <w:rPr>
          <w:rFonts w:cs="Arial"/>
          <w:sz w:val="24"/>
          <w:szCs w:val="24"/>
        </w:rPr>
      </w:pPr>
    </w:p>
    <w:p w14:paraId="55D62C48" w14:textId="6A9F2C42"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w:t>
      </w:r>
      <w:proofErr w:type="gramStart"/>
      <w:r w:rsidR="00E94FD5" w:rsidRPr="00573A4E">
        <w:rPr>
          <w:rFonts w:cs="Arial"/>
          <w:sz w:val="24"/>
          <w:szCs w:val="24"/>
        </w:rPr>
        <w:t>all of</w:t>
      </w:r>
      <w:proofErr w:type="gramEnd"/>
      <w:r w:rsidR="00E94FD5" w:rsidRPr="00573A4E">
        <w:rPr>
          <w:rFonts w:cs="Arial"/>
          <w:sz w:val="24"/>
          <w:szCs w:val="24"/>
        </w:rPr>
        <w:t xml:space="preserve">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 xml:space="preserve">ou </w:t>
      </w:r>
      <w:proofErr w:type="gramStart"/>
      <w:r w:rsidR="00E94FD5" w:rsidRPr="00573A4E">
        <w:rPr>
          <w:rStyle w:val="Strong"/>
          <w:rFonts w:cs="Arial"/>
          <w:b w:val="0"/>
          <w:bCs w:val="0"/>
          <w:sz w:val="24"/>
          <w:szCs w:val="24"/>
        </w:rPr>
        <w:t>can</w:t>
      </w:r>
      <w:proofErr w:type="gramEnd"/>
      <w:r w:rsidR="00E94FD5" w:rsidRPr="00573A4E">
        <w:rPr>
          <w:rStyle w:val="Strong"/>
          <w:rFonts w:cs="Arial"/>
          <w:b w:val="0"/>
          <w:bCs w:val="0"/>
          <w:sz w:val="24"/>
          <w:szCs w:val="24"/>
        </w:rPr>
        <w:t xml:space="preserve">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t xml:space="preserve">Your former employer can agree to waive any reduction. </w:t>
      </w:r>
      <w:r w:rsidR="00BA6679" w:rsidRPr="00573A4E">
        <w:rPr>
          <w:rFonts w:ascii="Arial" w:hAnsi="Arial" w:cs="Arial"/>
        </w:rPr>
        <w:t xml:space="preserve">This is a </w:t>
      </w:r>
      <w:proofErr w:type="gramStart"/>
      <w:r w:rsidR="00BA6679" w:rsidRPr="00573A4E">
        <w:rPr>
          <w:rFonts w:ascii="Arial" w:hAnsi="Arial" w:cs="Arial"/>
          <w:b/>
          <w:i/>
        </w:rPr>
        <w:t>discretion</w:t>
      </w:r>
      <w:proofErr w:type="gramEnd"/>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63000C7C"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r w:rsidR="00295A4F">
        <w:rPr>
          <w:rFonts w:cs="Arial"/>
          <w:sz w:val="24"/>
          <w:szCs w:val="24"/>
        </w:rPr>
        <w:t>ar</w:t>
      </w:r>
      <w:r w:rsidRPr="00573A4E">
        <w:rPr>
          <w:rFonts w:cs="Arial"/>
          <w:sz w:val="24"/>
          <w:szCs w:val="24"/>
        </w:rPr>
        <w:t xml:space="preserve">e permanently incapable of </w:t>
      </w:r>
      <w:r w:rsidR="00295A4F">
        <w:rPr>
          <w:rFonts w:cs="Arial"/>
          <w:sz w:val="24"/>
          <w:szCs w:val="24"/>
        </w:rPr>
        <w:t xml:space="preserve">doing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lastRenderedPageBreak/>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60A0EEA1" w:rsidR="00295A4F" w:rsidRDefault="00E94FD5" w:rsidP="00573A4E">
      <w:pPr>
        <w:tabs>
          <w:tab w:val="left" w:pos="1080"/>
        </w:tabs>
        <w:rPr>
          <w:rFonts w:cs="Arial"/>
          <w:sz w:val="24"/>
          <w:szCs w:val="24"/>
        </w:rPr>
      </w:pPr>
      <w:r w:rsidRPr="00573A4E">
        <w:rPr>
          <w:rFonts w:cs="Arial"/>
          <w:sz w:val="24"/>
          <w:szCs w:val="24"/>
        </w:rPr>
        <w:t xml:space="preserve">If you do not take early payment of deferred benefits under either of the two methods </w:t>
      </w:r>
      <w:r w:rsidR="00295A4F">
        <w:rPr>
          <w:rFonts w:cs="Arial"/>
          <w:sz w:val="24"/>
          <w:szCs w:val="24"/>
        </w:rPr>
        <w:t xml:space="preserve">outlined above,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r w:rsidR="00295A4F">
        <w:rPr>
          <w:rFonts w:cs="Arial"/>
          <w:sz w:val="24"/>
          <w:szCs w:val="24"/>
        </w:rPr>
        <w:t>take</w:t>
      </w:r>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 xml:space="preserve">nsion will be increased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p>
    <w:p w14:paraId="240C7E1A" w14:textId="77777777" w:rsidR="00295A4F" w:rsidRDefault="00295A4F" w:rsidP="00573A4E">
      <w:pPr>
        <w:tabs>
          <w:tab w:val="left" w:pos="1080"/>
        </w:tabs>
        <w:rPr>
          <w:rFonts w:cs="Arial"/>
          <w:sz w:val="24"/>
          <w:szCs w:val="24"/>
        </w:rPr>
      </w:pPr>
    </w:p>
    <w:p w14:paraId="3F42EEDD" w14:textId="06E7627E" w:rsidR="00E94FD5" w:rsidRPr="00573A4E" w:rsidRDefault="00295A4F" w:rsidP="00573A4E">
      <w:pPr>
        <w:tabs>
          <w:tab w:val="left" w:pos="1080"/>
        </w:tabs>
        <w:rPr>
          <w:rFonts w:cs="Arial"/>
          <w:snapToGrid w:val="0"/>
          <w:sz w:val="24"/>
          <w:szCs w:val="24"/>
        </w:rPr>
      </w:pPr>
      <w:r>
        <w:rPr>
          <w:rStyle w:val="Emphasis"/>
          <w:rFonts w:cs="Arial"/>
          <w:i w:val="0"/>
          <w:iCs w:val="0"/>
          <w:sz w:val="24"/>
          <w:szCs w:val="24"/>
        </w:rPr>
        <w:t>I</w:t>
      </w:r>
      <w:r w:rsidR="00E94FD5" w:rsidRPr="00573A4E">
        <w:rPr>
          <w:rStyle w:val="Emphasis"/>
          <w:rFonts w:cs="Arial"/>
          <w:i w:val="0"/>
          <w:iCs w:val="0"/>
          <w:sz w:val="24"/>
          <w:szCs w:val="24"/>
        </w:rPr>
        <w:t xml:space="preserve">f your pension is not in payment at age 60 (women) </w:t>
      </w:r>
      <w:r>
        <w:rPr>
          <w:rStyle w:val="Emphasis"/>
          <w:rFonts w:cs="Arial"/>
          <w:i w:val="0"/>
          <w:iCs w:val="0"/>
          <w:sz w:val="24"/>
          <w:szCs w:val="24"/>
        </w:rPr>
        <w:t>or</w:t>
      </w:r>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r w:rsidR="00750E8A">
        <w:rPr>
          <w:rStyle w:val="Emphasis"/>
          <w:rFonts w:cs="Arial"/>
          <w:i w:val="0"/>
          <w:iCs w:val="0"/>
          <w:sz w:val="24"/>
          <w:szCs w:val="24"/>
        </w:rPr>
        <w:t>age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6AD26E93"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17544E">
        <w:rPr>
          <w:rFonts w:cs="Arial"/>
          <w:sz w:val="24"/>
          <w:szCs w:val="24"/>
        </w:rPr>
        <w:t xml:space="preserve">the Pensions Section </w:t>
      </w:r>
      <w:r w:rsidRPr="00573A4E">
        <w:rPr>
          <w:rFonts w:cs="Arial"/>
          <w:sz w:val="24"/>
          <w:szCs w:val="24"/>
        </w:rPr>
        <w:t xml:space="preserve">know so they can keep in touch with you – something </w:t>
      </w:r>
      <w:proofErr w:type="gramStart"/>
      <w:r w:rsidRPr="00573A4E">
        <w:rPr>
          <w:rFonts w:cs="Arial"/>
          <w:sz w:val="24"/>
          <w:szCs w:val="24"/>
        </w:rPr>
        <w:t>that’s</w:t>
      </w:r>
      <w:proofErr w:type="gramEnd"/>
      <w:r w:rsidRPr="00573A4E">
        <w:rPr>
          <w:rFonts w:cs="Arial"/>
          <w:sz w:val="24"/>
          <w:szCs w:val="24"/>
        </w:rPr>
        <w:t xml:space="preserve"> especially important when you come</w:t>
      </w:r>
      <w:r w:rsidR="000C19DE" w:rsidRPr="00573A4E">
        <w:rPr>
          <w:rFonts w:cs="Arial"/>
          <w:sz w:val="24"/>
          <w:szCs w:val="24"/>
        </w:rPr>
        <w:t xml:space="preserve"> to </w:t>
      </w:r>
      <w:r w:rsidR="00F7697E">
        <w:rPr>
          <w:rFonts w:cs="Arial"/>
          <w:sz w:val="24"/>
          <w:szCs w:val="24"/>
        </w:rPr>
        <w:t>take</w:t>
      </w:r>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w:t>
      </w:r>
      <w:proofErr w:type="gramStart"/>
      <w:r w:rsidRPr="00573A4E">
        <w:rPr>
          <w:rFonts w:cs="Arial"/>
          <w:snapToGrid w:val="0"/>
          <w:sz w:val="24"/>
        </w:rPr>
        <w:t>as a result of</w:t>
      </w:r>
      <w:proofErr w:type="gramEnd"/>
      <w:r w:rsidRPr="00573A4E">
        <w:rPr>
          <w:rFonts w:cs="Arial"/>
          <w:snapToGrid w:val="0"/>
          <w:sz w:val="24"/>
        </w:rPr>
        <w:t xml:space="preserve">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64" w:name="h8DefPI"/>
      <w:r w:rsidRPr="00F70020">
        <w:rPr>
          <w:rFonts w:cs="Arial"/>
          <w:b/>
          <w:color w:val="91278F"/>
          <w:sz w:val="28"/>
          <w:szCs w:val="28"/>
          <w:lang w:val="en-US" w:eastAsia="en-US"/>
        </w:rPr>
        <w:t xml:space="preserve">How do </w:t>
      </w:r>
      <w:bookmarkEnd w:id="64"/>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611BF4C4"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00B992B0"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 xml:space="preserve">has gone down in the year ending 30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w:t>
      </w:r>
      <w:r w:rsidRPr="00573A4E">
        <w:rPr>
          <w:rFonts w:cs="Arial"/>
          <w:sz w:val="24"/>
          <w:szCs w:val="24"/>
        </w:rPr>
        <w:lastRenderedPageBreak/>
        <w:t xml:space="preserve">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232A9CEF"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r w:rsidR="00F7697E">
        <w:rPr>
          <w:rFonts w:cs="Arial"/>
          <w:sz w:val="24"/>
          <w:szCs w:val="24"/>
        </w:rPr>
        <w:t>take</w:t>
      </w:r>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65" w:name="h90DefTax"/>
      <w:r w:rsidRPr="00F70020">
        <w:rPr>
          <w:rFonts w:cs="Arial"/>
          <w:b/>
          <w:color w:val="91278F"/>
          <w:sz w:val="28"/>
          <w:szCs w:val="28"/>
          <w:lang w:val="en-US" w:eastAsia="en-US"/>
        </w:rPr>
        <w:t xml:space="preserve">Do the tax rules </w:t>
      </w:r>
      <w:bookmarkEnd w:id="65"/>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282D9B0A"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your </w:t>
      </w:r>
      <w:r w:rsidR="00F7697E">
        <w:rPr>
          <w:rFonts w:cs="Arial"/>
          <w:sz w:val="24"/>
          <w:szCs w:val="24"/>
        </w:rPr>
        <w:t xml:space="preserve">total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17FD84B"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7F94B22B" w:rsidR="000C19DE" w:rsidRPr="00573A4E" w:rsidRDefault="0017544E" w:rsidP="00573A4E">
      <w:pPr>
        <w:pStyle w:val="NormalWeb"/>
        <w:spacing w:before="0" w:beforeAutospacing="0" w:after="0" w:afterAutospacing="0"/>
        <w:rPr>
          <w:rFonts w:ascii="Arial" w:hAnsi="Arial" w:cs="Arial"/>
        </w:rPr>
      </w:pPr>
      <w:r w:rsidRPr="0017544E">
        <w:rPr>
          <w:rFonts w:ascii="Arial" w:hAnsi="Arial" w:cs="Arial"/>
        </w:rPr>
        <w:t>The</w:t>
      </w:r>
      <w:r w:rsidR="00E94FD5" w:rsidRPr="0017544E">
        <w:rPr>
          <w:rFonts w:ascii="Arial" w:hAnsi="Arial" w:cs="Arial"/>
        </w:rPr>
        <w:t xml:space="preserve"> Pensions Section </w:t>
      </w:r>
      <w:r w:rsidR="00E94FD5" w:rsidRPr="00573A4E">
        <w:rPr>
          <w:rFonts w:ascii="Arial" w:hAnsi="Arial" w:cs="Arial"/>
        </w:rPr>
        <w:t xml:space="preserve">will let you know the value of your LGPS benefits when they are paid and ask you about any other pensions you may have in payment, so </w:t>
      </w:r>
      <w:r w:rsidR="00E94FD5" w:rsidRPr="0017544E">
        <w:rPr>
          <w:rFonts w:ascii="Arial" w:hAnsi="Arial" w:cs="Arial"/>
        </w:rPr>
        <w:t>they c</w:t>
      </w:r>
      <w:r w:rsidR="00E94FD5" w:rsidRPr="00573A4E">
        <w:rPr>
          <w:rFonts w:ascii="Arial" w:hAnsi="Arial" w:cs="Arial"/>
        </w:rPr>
        <w:t xml:space="preserve">an work out whether to deduct a 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66" w:name="h91DefDie"/>
      <w:r w:rsidRPr="00F70020">
        <w:rPr>
          <w:rFonts w:cs="Arial"/>
          <w:b/>
          <w:color w:val="91278F"/>
          <w:sz w:val="28"/>
          <w:szCs w:val="28"/>
          <w:lang w:val="en-US" w:eastAsia="en-US"/>
        </w:rPr>
        <w:t xml:space="preserve">What will </w:t>
      </w:r>
      <w:bookmarkEnd w:id="66"/>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0CBC546E" w:rsidR="00532A73" w:rsidRPr="0017544E" w:rsidRDefault="00E94FD5" w:rsidP="00573A4E">
      <w:pPr>
        <w:widowControl w:val="0"/>
        <w:rPr>
          <w:rFonts w:cs="Arial"/>
          <w:snapToGrid w:val="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17544E">
        <w:rPr>
          <w:rFonts w:cs="Arial"/>
          <w:snapToGrid w:val="0"/>
          <w:sz w:val="24"/>
          <w:szCs w:val="24"/>
        </w:rPr>
        <w:t xml:space="preserve">Your Pension Fund administering authority has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at any time. </w:t>
      </w:r>
      <w:proofErr w:type="gramStart"/>
      <w:r w:rsidRPr="0017544E">
        <w:rPr>
          <w:rFonts w:cs="Arial"/>
          <w:snapToGrid w:val="0"/>
          <w:sz w:val="24"/>
          <w:szCs w:val="24"/>
        </w:rPr>
        <w:t>The form,</w:t>
      </w:r>
      <w:proofErr w:type="gramEnd"/>
      <w:r w:rsidRPr="0017544E">
        <w:rPr>
          <w:rFonts w:cs="Arial"/>
          <w:snapToGrid w:val="0"/>
          <w:sz w:val="24"/>
          <w:szCs w:val="24"/>
        </w:rPr>
        <w:t xml:space="preserve"> is available from </w:t>
      </w:r>
      <w:r w:rsidR="0017544E">
        <w:rPr>
          <w:rFonts w:cs="Arial"/>
          <w:snapToGrid w:val="0"/>
          <w:sz w:val="24"/>
          <w:szCs w:val="24"/>
        </w:rPr>
        <w:t>t</w:t>
      </w:r>
      <w:r w:rsidRPr="0017544E">
        <w:rPr>
          <w:rFonts w:cs="Arial"/>
          <w:snapToGrid w:val="0"/>
          <w:sz w:val="24"/>
          <w:szCs w:val="24"/>
        </w:rPr>
        <w:t xml:space="preserve">he Pensions Section. </w:t>
      </w:r>
    </w:p>
    <w:p w14:paraId="6E7BEE34" w14:textId="77777777" w:rsidR="00384349" w:rsidRPr="00573A4E" w:rsidRDefault="00384349" w:rsidP="00573A4E">
      <w:pPr>
        <w:widowControl w:val="0"/>
        <w:rPr>
          <w:rFonts w:cs="Arial"/>
          <w:snapToGrid w:val="0"/>
          <w:color w:val="FF0000"/>
          <w:sz w:val="24"/>
          <w:szCs w:val="24"/>
        </w:rPr>
      </w:pPr>
    </w:p>
    <w:p w14:paraId="236E242C" w14:textId="7F76088E"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w:t>
      </w:r>
      <w:proofErr w:type="spellStart"/>
      <w:proofErr w:type="gramStart"/>
      <w:r w:rsidRPr="00573A4E">
        <w:rPr>
          <w:rFonts w:cs="Arial"/>
          <w:snapToGrid w:val="0"/>
          <w:sz w:val="24"/>
          <w:szCs w:val="24"/>
        </w:rPr>
        <w:t>ie</w:t>
      </w:r>
      <w:proofErr w:type="spellEnd"/>
      <w:proofErr w:type="gramEnd"/>
      <w:r w:rsidRPr="00573A4E">
        <w:rPr>
          <w:rFonts w:cs="Arial"/>
          <w:snapToGrid w:val="0"/>
          <w:sz w:val="24"/>
          <w:szCs w:val="24"/>
        </w:rPr>
        <w:t xml:space="preserv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r w:rsidR="00F7697E" w:rsidRPr="00573A4E">
        <w:rPr>
          <w:rFonts w:cs="Arial"/>
          <w:sz w:val="24"/>
          <w:szCs w:val="24"/>
        </w:rPr>
        <w:t>–</w:t>
      </w:r>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43BBFC38"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117BE4E7"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proofErr w:type="gramStart"/>
      <w:r w:rsidRPr="00573A4E">
        <w:rPr>
          <w:rFonts w:cs="Arial"/>
          <w:sz w:val="24"/>
          <w:szCs w:val="24"/>
        </w:rPr>
        <w:t>and also</w:t>
      </w:r>
      <w:proofErr w:type="gramEnd"/>
      <w:r w:rsidRPr="00573A4E">
        <w:rPr>
          <w:rFonts w:cs="Arial"/>
          <w:sz w:val="24"/>
          <w:szCs w:val="24"/>
        </w:rPr>
        <w:t xml:space="preserve">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3B4291CD"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w:t>
      </w:r>
      <w:proofErr w:type="gramStart"/>
      <w:r w:rsidRPr="00573A4E">
        <w:rPr>
          <w:rFonts w:cs="Arial"/>
          <w:bCs/>
          <w:sz w:val="24"/>
          <w:szCs w:val="24"/>
        </w:rPr>
        <w:t>or,</w:t>
      </w:r>
      <w:proofErr w:type="gramEnd"/>
      <w:r w:rsidRPr="00573A4E">
        <w:rPr>
          <w:rFonts w:cs="Arial"/>
          <w:bCs/>
          <w:sz w:val="24"/>
          <w:szCs w:val="24"/>
        </w:rPr>
        <w:t xml:space="preserve">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03E042FD"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4660E244"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w:t>
      </w:r>
      <w:proofErr w:type="spellStart"/>
      <w:r w:rsidR="00415A69" w:rsidRPr="00573A4E">
        <w:rPr>
          <w:rFonts w:cs="Arial"/>
          <w:bCs/>
          <w:sz w:val="24"/>
          <w:szCs w:val="24"/>
        </w:rPr>
        <w:t>ie</w:t>
      </w:r>
      <w:proofErr w:type="spellEnd"/>
      <w:r w:rsidR="00415A69" w:rsidRPr="00573A4E">
        <w:rPr>
          <w:rFonts w:cs="Arial"/>
          <w:bCs/>
          <w:sz w:val="24"/>
          <w:szCs w:val="24"/>
        </w:rPr>
        <w:t xml:space="preserv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w:t>
      </w:r>
      <w:proofErr w:type="spellStart"/>
      <w:proofErr w:type="gramStart"/>
      <w:r w:rsidR="00415A69" w:rsidRPr="00573A4E">
        <w:rPr>
          <w:rFonts w:cs="Arial"/>
          <w:sz w:val="24"/>
          <w:szCs w:val="24"/>
        </w:rPr>
        <w:t>ie</w:t>
      </w:r>
      <w:proofErr w:type="spellEnd"/>
      <w:proofErr w:type="gramEnd"/>
      <w:r w:rsidR="00415A69" w:rsidRPr="00573A4E">
        <w:rPr>
          <w:rFonts w:cs="Arial"/>
          <w:sz w:val="24"/>
          <w:szCs w:val="24"/>
        </w:rPr>
        <w:t xml:space="preserv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44779F36"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 unless 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B90FD96" w:rsidR="00E94FD5"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t</w:t>
      </w:r>
      <w:r w:rsidR="00F7697E">
        <w:rPr>
          <w:rFonts w:cs="Arial"/>
          <w:snapToGrid w:val="0"/>
          <w:sz w:val="24"/>
          <w:szCs w:val="24"/>
        </w:rPr>
        <w:t xml:space="preserve">he </w:t>
      </w:r>
      <w:r>
        <w:rPr>
          <w:rFonts w:cs="Arial"/>
          <w:snapToGrid w:val="0"/>
          <w:sz w:val="24"/>
          <w:szCs w:val="24"/>
        </w:rPr>
        <w:t xml:space="preserve">survivor’s </w:t>
      </w:r>
      <w:r w:rsidR="00F7697E">
        <w:rPr>
          <w:rFonts w:cs="Arial"/>
          <w:snapToGrid w:val="0"/>
          <w:sz w:val="24"/>
          <w:szCs w:val="24"/>
        </w:rPr>
        <w:t xml:space="preserve">pension payable to </w:t>
      </w:r>
      <w:r>
        <w:rPr>
          <w:rFonts w:cs="Arial"/>
          <w:snapToGrid w:val="0"/>
          <w:sz w:val="24"/>
          <w:szCs w:val="24"/>
        </w:rPr>
        <w:t>the</w:t>
      </w:r>
      <w:r w:rsidR="00F7697E">
        <w:rPr>
          <w:rFonts w:cs="Arial"/>
          <w:snapToGrid w:val="0"/>
          <w:sz w:val="24"/>
          <w:szCs w:val="24"/>
        </w:rPr>
        <w:t xml:space="preserve"> </w:t>
      </w:r>
      <w:r w:rsidR="00E94FD5" w:rsidRPr="00573A4E">
        <w:rPr>
          <w:rFonts w:cs="Arial"/>
          <w:snapToGrid w:val="0"/>
          <w:sz w:val="24"/>
          <w:szCs w:val="24"/>
        </w:rPr>
        <w:t>husban</w:t>
      </w:r>
      <w:r w:rsidR="00F7697E">
        <w:rPr>
          <w:rFonts w:cs="Arial"/>
          <w:snapToGrid w:val="0"/>
          <w:sz w:val="24"/>
          <w:szCs w:val="24"/>
        </w:rPr>
        <w:t>d of a female Scheme member</w:t>
      </w:r>
      <w:r w:rsidR="00E94FD5" w:rsidRPr="00573A4E">
        <w:rPr>
          <w:rFonts w:cs="Arial"/>
          <w:snapToGrid w:val="0"/>
          <w:sz w:val="24"/>
          <w:szCs w:val="24"/>
        </w:rPr>
        <w:t xml:space="preserve"> is based on </w:t>
      </w:r>
      <w:r w:rsidR="002048EA" w:rsidRPr="00573A4E">
        <w:rPr>
          <w:rFonts w:cs="Arial"/>
          <w:snapToGrid w:val="0"/>
          <w:sz w:val="24"/>
          <w:szCs w:val="24"/>
        </w:rPr>
        <w:t xml:space="preserve">membership after 5 April </w:t>
      </w:r>
      <w:proofErr w:type="gramStart"/>
      <w:r w:rsidR="002048EA" w:rsidRPr="00573A4E">
        <w:rPr>
          <w:rFonts w:cs="Arial"/>
          <w:snapToGrid w:val="0"/>
          <w:sz w:val="24"/>
          <w:szCs w:val="24"/>
        </w:rPr>
        <w:t>1988</w:t>
      </w:r>
      <w:proofErr w:type="gramEnd"/>
      <w:r w:rsidR="002048EA" w:rsidRPr="00573A4E">
        <w:rPr>
          <w:rFonts w:cs="Arial"/>
          <w:snapToGrid w:val="0"/>
          <w:sz w:val="24"/>
          <w:szCs w:val="24"/>
        </w:rPr>
        <w:t xml:space="preserve"> </w:t>
      </w:r>
    </w:p>
    <w:p w14:paraId="3CF321F6" w14:textId="1E04518C" w:rsidR="00957221"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 xml:space="preserve">the survivor’s pension payable to the wife of a male Scheme member </w:t>
      </w:r>
      <w:r w:rsidR="00E94FD5" w:rsidRPr="00573A4E">
        <w:rPr>
          <w:rFonts w:cs="Arial"/>
          <w:snapToGrid w:val="0"/>
          <w:sz w:val="24"/>
          <w:szCs w:val="24"/>
        </w:rPr>
        <w:t xml:space="preserve">is based on membership after 5 April </w:t>
      </w:r>
      <w:proofErr w:type="gramStart"/>
      <w:r w:rsidR="00E94FD5" w:rsidRPr="00573A4E">
        <w:rPr>
          <w:rFonts w:cs="Arial"/>
          <w:snapToGrid w:val="0"/>
          <w:sz w:val="24"/>
          <w:szCs w:val="24"/>
        </w:rPr>
        <w:t>1978</w:t>
      </w:r>
      <w:proofErr w:type="gramEnd"/>
    </w:p>
    <w:p w14:paraId="566ABA33" w14:textId="2B19DB54"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 xml:space="preserve">the </w:t>
      </w:r>
      <w:r w:rsidR="00B84F7B">
        <w:rPr>
          <w:rFonts w:cs="Arial"/>
          <w:snapToGrid w:val="0"/>
          <w:sz w:val="24"/>
          <w:szCs w:val="24"/>
        </w:rPr>
        <w:t xml:space="preserve">survivor’s pension payable to the male or female spouse who was in a same sex marriage with the Scheme member </w:t>
      </w:r>
      <w:r w:rsidRPr="00573A4E">
        <w:rPr>
          <w:rFonts w:cs="Arial"/>
          <w:snapToGrid w:val="0"/>
          <w:sz w:val="24"/>
          <w:szCs w:val="24"/>
        </w:rPr>
        <w:t>is based on 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D535B89"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w:t>
      </w:r>
      <w:proofErr w:type="spellStart"/>
      <w:r w:rsidR="00415A69" w:rsidRPr="00573A4E">
        <w:rPr>
          <w:rFonts w:cs="Arial"/>
          <w:bCs/>
          <w:sz w:val="24"/>
          <w:szCs w:val="24"/>
        </w:rPr>
        <w:t>ie</w:t>
      </w:r>
      <w:proofErr w:type="spellEnd"/>
      <w:r w:rsidR="00415A69" w:rsidRPr="00573A4E">
        <w:rPr>
          <w:rFonts w:cs="Arial"/>
          <w:bCs/>
          <w:sz w:val="24"/>
          <w:szCs w:val="24"/>
        </w:rPr>
        <w:t xml:space="preserv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w:t>
      </w:r>
      <w:proofErr w:type="spellStart"/>
      <w:proofErr w:type="gramStart"/>
      <w:r w:rsidR="00415A69" w:rsidRPr="00573A4E">
        <w:rPr>
          <w:rFonts w:cs="Arial"/>
          <w:sz w:val="24"/>
          <w:szCs w:val="24"/>
        </w:rPr>
        <w:t>ie</w:t>
      </w:r>
      <w:proofErr w:type="spellEnd"/>
      <w:proofErr w:type="gramEnd"/>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45ABD57"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197</w:t>
      </w:r>
      <w:r w:rsidR="00957221" w:rsidRPr="00573A4E">
        <w:rPr>
          <w:rFonts w:cs="Arial"/>
          <w:snapToGrid w:val="0"/>
          <w:sz w:val="24"/>
          <w:szCs w:val="24"/>
        </w:rPr>
        <w:t>8</w:t>
      </w:r>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197</w:t>
      </w:r>
      <w:r w:rsidR="00957221" w:rsidRPr="00573A4E">
        <w:rPr>
          <w:rFonts w:cs="Arial"/>
          <w:bCs/>
          <w:sz w:val="24"/>
          <w:szCs w:val="24"/>
        </w:rPr>
        <w:t>8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37C3D157"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w:t>
      </w:r>
      <w:proofErr w:type="spellStart"/>
      <w:r w:rsidR="00415A69" w:rsidRPr="00573A4E">
        <w:rPr>
          <w:rFonts w:cs="Arial"/>
          <w:bCs/>
          <w:sz w:val="24"/>
          <w:szCs w:val="24"/>
        </w:rPr>
        <w:t>ie</w:t>
      </w:r>
      <w:proofErr w:type="spellEnd"/>
      <w:r w:rsidR="00415A69" w:rsidRPr="00573A4E">
        <w:rPr>
          <w:rFonts w:cs="Arial"/>
          <w:bCs/>
          <w:sz w:val="24"/>
          <w:szCs w:val="24"/>
        </w:rPr>
        <w:t xml:space="preserv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w:t>
      </w:r>
      <w:proofErr w:type="spellStart"/>
      <w:proofErr w:type="gramStart"/>
      <w:r w:rsidR="00415A69" w:rsidRPr="00573A4E">
        <w:rPr>
          <w:rFonts w:cs="Arial"/>
          <w:sz w:val="24"/>
          <w:szCs w:val="24"/>
        </w:rPr>
        <w:t>ie</w:t>
      </w:r>
      <w:proofErr w:type="spellEnd"/>
      <w:proofErr w:type="gramEnd"/>
      <w:r w:rsidR="00415A69"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56A9CB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r w:rsidR="00B84F7B">
        <w:rPr>
          <w:rFonts w:cs="Arial"/>
          <w:bCs/>
          <w:sz w:val="24"/>
          <w:szCs w:val="24"/>
        </w:rPr>
        <w:t>before</w:t>
      </w:r>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4869F164"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 xml:space="preserve">civil </w:t>
      </w:r>
      <w:proofErr w:type="gramStart"/>
      <w:r w:rsidRPr="00573A4E">
        <w:rPr>
          <w:rFonts w:cs="Arial"/>
          <w:b/>
          <w:i/>
          <w:snapToGrid w:val="0"/>
          <w:sz w:val="24"/>
          <w:szCs w:val="24"/>
        </w:rPr>
        <w:t>partner’s</w:t>
      </w:r>
      <w:proofErr w:type="gramEnd"/>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7BD54708" w:rsidR="00E94FD5" w:rsidRPr="00573A4E" w:rsidRDefault="00E94FD5" w:rsidP="00573A4E">
      <w:pPr>
        <w:shd w:val="clear" w:color="auto" w:fill="FFFFFF"/>
        <w:rPr>
          <w:rFonts w:cs="Arial"/>
          <w:snapToGrid w:val="0"/>
          <w:sz w:val="24"/>
          <w:szCs w:val="24"/>
        </w:rPr>
      </w:pPr>
      <w:r w:rsidRPr="00573A4E">
        <w:rPr>
          <w:rFonts w:cs="Arial"/>
          <w:sz w:val="24"/>
          <w:szCs w:val="24"/>
        </w:rPr>
        <w:t xml:space="preserve">If your membership in the LGPS includes a </w:t>
      </w:r>
      <w:r w:rsidRPr="00573A4E">
        <w:rPr>
          <w:rFonts w:cs="Arial"/>
          <w:b/>
          <w:i/>
          <w:sz w:val="24"/>
          <w:szCs w:val="24"/>
        </w:rPr>
        <w:t>Guaranteed Minimum Pension (GMP)</w:t>
      </w:r>
      <w:r w:rsidR="003176DC">
        <w:rPr>
          <w:rFonts w:cs="Arial"/>
          <w:sz w:val="24"/>
          <w:szCs w:val="24"/>
        </w:rPr>
        <w:t>, the</w:t>
      </w:r>
      <w:r w:rsidR="003176DC">
        <w:rPr>
          <w:rFonts w:cs="Arial"/>
          <w:snapToGrid w:val="0"/>
          <w:sz w:val="24"/>
          <w:szCs w:val="24"/>
        </w:rPr>
        <w:t xml:space="preserve"> survivor</w:t>
      </w:r>
      <w:r w:rsidRPr="00573A4E">
        <w:rPr>
          <w:rFonts w:cs="Arial"/>
          <w:snapToGrid w:val="0"/>
          <w:sz w:val="24"/>
          <w:szCs w:val="24"/>
        </w:rPr>
        <w:t xml:space="preserve"> pension for that </w:t>
      </w:r>
      <w:r w:rsidR="003176DC">
        <w:rPr>
          <w:rFonts w:cs="Arial"/>
          <w:snapToGrid w:val="0"/>
          <w:sz w:val="24"/>
          <w:szCs w:val="24"/>
        </w:rPr>
        <w:t>part of your membership before</w:t>
      </w:r>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 xml:space="preserve">. </w:t>
      </w:r>
      <w:r w:rsidR="003176DC">
        <w:rPr>
          <w:rFonts w:cs="Arial"/>
          <w:sz w:val="24"/>
          <w:szCs w:val="24"/>
        </w:rPr>
        <w:t xml:space="preserve">If you are a man who is survived by a 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4CC1DEB8"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w:t>
      </w:r>
      <w:proofErr w:type="spellStart"/>
      <w:r w:rsidR="00415A69" w:rsidRPr="00573A4E">
        <w:rPr>
          <w:rFonts w:cs="Arial"/>
          <w:bCs/>
          <w:sz w:val="24"/>
          <w:szCs w:val="24"/>
        </w:rPr>
        <w:t>ie</w:t>
      </w:r>
      <w:proofErr w:type="spellEnd"/>
      <w:r w:rsidR="00415A69" w:rsidRPr="00573A4E">
        <w:rPr>
          <w:rFonts w:cs="Arial"/>
          <w:bCs/>
          <w:sz w:val="24"/>
          <w:szCs w:val="24"/>
        </w:rPr>
        <w:t xml:space="preserv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w:t>
      </w:r>
      <w:proofErr w:type="spellStart"/>
      <w:proofErr w:type="gramStart"/>
      <w:r w:rsidR="00415A69" w:rsidRPr="00573A4E">
        <w:rPr>
          <w:rFonts w:cs="Arial"/>
          <w:sz w:val="24"/>
          <w:szCs w:val="24"/>
        </w:rPr>
        <w:t>ie</w:t>
      </w:r>
      <w:proofErr w:type="spellEnd"/>
      <w:proofErr w:type="gramEnd"/>
      <w:r w:rsidR="00415A69" w:rsidRPr="00573A4E">
        <w:rPr>
          <w:rFonts w:cs="Arial"/>
          <w:sz w:val="24"/>
          <w:szCs w:val="24"/>
        </w:rPr>
        <w:t xml:space="preserv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013D86C4"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455DC556"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w:t>
      </w:r>
      <w:proofErr w:type="spellStart"/>
      <w:r w:rsidR="00415A69" w:rsidRPr="00573A4E">
        <w:rPr>
          <w:rFonts w:cs="Arial"/>
          <w:bCs/>
          <w:sz w:val="24"/>
          <w:szCs w:val="24"/>
        </w:rPr>
        <w:t>ie</w:t>
      </w:r>
      <w:proofErr w:type="spellEnd"/>
      <w:r w:rsidR="00415A69" w:rsidRPr="00573A4E">
        <w:rPr>
          <w:rFonts w:cs="Arial"/>
          <w:bCs/>
          <w:sz w:val="24"/>
          <w:szCs w:val="24"/>
        </w:rPr>
        <w:t xml:space="preserv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r w:rsidR="00B175DC">
        <w:rPr>
          <w:rFonts w:cs="Arial"/>
          <w:bCs/>
          <w:sz w:val="24"/>
          <w:szCs w:val="24"/>
        </w:rPr>
        <w:t>’</w:t>
      </w:r>
      <w:r w:rsidR="00415A69" w:rsidRPr="00573A4E">
        <w:rPr>
          <w:rFonts w:cs="Arial"/>
          <w:bCs/>
          <w:sz w:val="24"/>
          <w:szCs w:val="24"/>
        </w:rPr>
        <w:t xml:space="preserve">s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w:t>
      </w:r>
      <w:proofErr w:type="spellStart"/>
      <w:proofErr w:type="gramStart"/>
      <w:r w:rsidR="00415A69" w:rsidRPr="00573A4E">
        <w:rPr>
          <w:rFonts w:cs="Arial"/>
          <w:sz w:val="24"/>
          <w:szCs w:val="24"/>
        </w:rPr>
        <w:t>ie</w:t>
      </w:r>
      <w:proofErr w:type="spellEnd"/>
      <w:proofErr w:type="gramEnd"/>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09C4A4B2"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39685354"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w:t>
      </w:r>
      <w:proofErr w:type="spellStart"/>
      <w:r w:rsidR="0054197F" w:rsidRPr="00573A4E">
        <w:rPr>
          <w:rFonts w:cs="Arial"/>
          <w:bCs/>
          <w:sz w:val="24"/>
          <w:szCs w:val="24"/>
        </w:rPr>
        <w:t>ie</w:t>
      </w:r>
      <w:proofErr w:type="spellEnd"/>
      <w:r w:rsidR="0054197F" w:rsidRPr="00573A4E">
        <w:rPr>
          <w:rFonts w:cs="Arial"/>
          <w:bCs/>
          <w:sz w:val="24"/>
          <w:szCs w:val="24"/>
        </w:rPr>
        <w:t xml:space="preserv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w:t>
      </w:r>
      <w:proofErr w:type="spellStart"/>
      <w:proofErr w:type="gramStart"/>
      <w:r w:rsidR="0054197F" w:rsidRPr="00573A4E">
        <w:rPr>
          <w:rFonts w:cs="Arial"/>
          <w:sz w:val="24"/>
          <w:szCs w:val="24"/>
        </w:rPr>
        <w:t>ie</w:t>
      </w:r>
      <w:proofErr w:type="spellEnd"/>
      <w:proofErr w:type="gramEnd"/>
      <w:r w:rsidR="0054197F" w:rsidRPr="00573A4E">
        <w:rPr>
          <w:rFonts w:cs="Arial"/>
          <w:sz w:val="24"/>
          <w:szCs w:val="24"/>
        </w:rPr>
        <w:t xml:space="preserv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w:t>
      </w:r>
      <w:r w:rsidRPr="00573A4E">
        <w:rPr>
          <w:rFonts w:cs="Arial"/>
          <w:b/>
          <w:i/>
          <w:sz w:val="24"/>
          <w:szCs w:val="24"/>
        </w:rPr>
        <w:lastRenderedPageBreak/>
        <w:t>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2BD5CF47"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59177675"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w:t>
      </w:r>
      <w:proofErr w:type="spellStart"/>
      <w:r w:rsidR="0054197F" w:rsidRPr="00573A4E">
        <w:rPr>
          <w:rFonts w:cs="Arial"/>
          <w:bCs/>
          <w:sz w:val="24"/>
          <w:szCs w:val="24"/>
        </w:rPr>
        <w:t>ie</w:t>
      </w:r>
      <w:proofErr w:type="spellEnd"/>
      <w:r w:rsidR="0054197F" w:rsidRPr="00573A4E">
        <w:rPr>
          <w:rFonts w:cs="Arial"/>
          <w:bCs/>
          <w:sz w:val="24"/>
          <w:szCs w:val="24"/>
        </w:rPr>
        <w:t xml:space="preserv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r w:rsidR="00B175DC">
        <w:rPr>
          <w:rFonts w:cs="Arial"/>
          <w:sz w:val="24"/>
          <w:szCs w:val="24"/>
        </w:rPr>
        <w:t>’</w:t>
      </w:r>
      <w:r w:rsidR="0054197F" w:rsidRPr="00573A4E">
        <w:rPr>
          <w:rFonts w:cs="Arial"/>
          <w:sz w:val="24"/>
          <w:szCs w:val="24"/>
        </w:rPr>
        <w:t xml:space="preserve">s pension payable </w:t>
      </w:r>
      <w:r w:rsidR="00B175DC">
        <w:rPr>
          <w:rFonts w:cs="Arial"/>
          <w:sz w:val="24"/>
          <w:szCs w:val="24"/>
        </w:rPr>
        <w:t>is</w:t>
      </w:r>
      <w:r w:rsidR="0054197F" w:rsidRPr="00573A4E">
        <w:rPr>
          <w:rFonts w:cs="Arial"/>
          <w:sz w:val="24"/>
          <w:szCs w:val="24"/>
        </w:rPr>
        <w:t xml:space="preserve"> calculated on a different proportion </w:t>
      </w:r>
      <w:proofErr w:type="spellStart"/>
      <w:proofErr w:type="gramStart"/>
      <w:r w:rsidR="0054197F" w:rsidRPr="00573A4E">
        <w:rPr>
          <w:rFonts w:cs="Arial"/>
          <w:sz w:val="24"/>
          <w:szCs w:val="24"/>
        </w:rPr>
        <w:t>ie</w:t>
      </w:r>
      <w:proofErr w:type="spellEnd"/>
      <w:proofErr w:type="gramEnd"/>
      <w:r w:rsidR="0054197F" w:rsidRPr="00573A4E">
        <w:rPr>
          <w:rFonts w:cs="Arial"/>
          <w:sz w:val="24"/>
          <w:szCs w:val="24"/>
        </w:rPr>
        <w:t xml:space="preserv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3C4B50B6"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2C34FC35" w:rsidR="00D81776" w:rsidRPr="00573A4E" w:rsidRDefault="00D81776" w:rsidP="00573A4E">
      <w:pPr>
        <w:shd w:val="clear" w:color="auto" w:fill="FFFFFF"/>
        <w:rPr>
          <w:rFonts w:cs="Arial"/>
          <w:sz w:val="24"/>
          <w:szCs w:val="24"/>
        </w:rPr>
      </w:pPr>
      <w:r w:rsidRPr="0017544E">
        <w:rPr>
          <w:rFonts w:cs="Arial"/>
          <w:snapToGrid w:val="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personal representatives, </w:t>
      </w:r>
      <w:proofErr w:type="spellStart"/>
      <w:proofErr w:type="gramStart"/>
      <w:r w:rsidRPr="00573A4E">
        <w:rPr>
          <w:rFonts w:cs="Arial"/>
          <w:snapToGrid w:val="0"/>
          <w:sz w:val="24"/>
          <w:szCs w:val="24"/>
        </w:rPr>
        <w:t>ie</w:t>
      </w:r>
      <w:proofErr w:type="spellEnd"/>
      <w:proofErr w:type="gramEnd"/>
      <w:r w:rsidRPr="00573A4E">
        <w:rPr>
          <w:rFonts w:cs="Arial"/>
          <w:snapToGrid w:val="0"/>
          <w:sz w:val="24"/>
          <w:szCs w:val="24"/>
        </w:rPr>
        <w:t xml:space="preserve"> to your Estate. If you have not already made your wishes known, or you wish to update / change a previous expression of wish,</w:t>
      </w:r>
      <w:r w:rsidRPr="00573A4E">
        <w:rPr>
          <w:rFonts w:cs="Arial"/>
          <w:snapToGrid w:val="0"/>
          <w:color w:val="FF0000"/>
          <w:sz w:val="24"/>
          <w:szCs w:val="24"/>
        </w:rPr>
        <w:t xml:space="preserve"> </w:t>
      </w:r>
      <w:r w:rsidRPr="0017544E">
        <w:rPr>
          <w:rFonts w:cs="Arial"/>
          <w:snapToGrid w:val="0"/>
          <w:sz w:val="24"/>
          <w:szCs w:val="24"/>
        </w:rPr>
        <w:t xml:space="preserve">a form is available from </w:t>
      </w:r>
      <w:r w:rsidR="0017544E">
        <w:rPr>
          <w:rFonts w:cs="Arial"/>
          <w:snapToGrid w:val="0"/>
          <w:sz w:val="24"/>
          <w:szCs w:val="24"/>
        </w:rPr>
        <w:t>t</w:t>
      </w:r>
      <w:r w:rsidRPr="0017544E">
        <w:rPr>
          <w:rFonts w:cs="Arial"/>
          <w:snapToGrid w:val="0"/>
          <w:sz w:val="24"/>
          <w:szCs w:val="24"/>
        </w:rPr>
        <w:t>he Pensions Section.</w:t>
      </w:r>
      <w:r w:rsidRPr="00573A4E">
        <w:rPr>
          <w:rFonts w:cs="Arial"/>
          <w:snapToGrid w:val="0"/>
          <w:sz w:val="24"/>
          <w:szCs w:val="24"/>
        </w:rPr>
        <w:t xml:space="preserve">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7A7500A8" w:rsidR="00D81776" w:rsidRPr="00573A4E" w:rsidRDefault="00D81776" w:rsidP="00573A4E">
      <w:pPr>
        <w:widowControl w:val="0"/>
        <w:rPr>
          <w:rFonts w:cs="Arial"/>
          <w:snapToGrid w:val="0"/>
          <w:sz w:val="24"/>
          <w:szCs w:val="24"/>
        </w:rPr>
      </w:pPr>
      <w:r w:rsidRPr="00573A4E">
        <w:rPr>
          <w:rFonts w:cs="Arial"/>
          <w:snapToGrid w:val="0"/>
          <w:sz w:val="24"/>
          <w:szCs w:val="24"/>
        </w:rPr>
        <w:t xml:space="preserve">If you have paid AVCs and a lump sum is to be paid from </w:t>
      </w:r>
      <w:proofErr w:type="gramStart"/>
      <w:r w:rsidRPr="00573A4E">
        <w:rPr>
          <w:rFonts w:cs="Arial"/>
          <w:snapToGrid w:val="0"/>
          <w:sz w:val="24"/>
          <w:szCs w:val="24"/>
        </w:rPr>
        <w:t>the your</w:t>
      </w:r>
      <w:proofErr w:type="gramEnd"/>
      <w:r w:rsidRPr="00573A4E">
        <w:rPr>
          <w:rFonts w:cs="Arial"/>
          <w:snapToGrid w:val="0"/>
          <w:sz w:val="24"/>
          <w:szCs w:val="24"/>
        </w:rPr>
        <w:t xml:space="preserve"> AVC fund,</w:t>
      </w:r>
      <w:r w:rsidRPr="00573A4E">
        <w:rPr>
          <w:rFonts w:cs="Arial"/>
          <w:snapToGrid w:val="0"/>
          <w:color w:val="FF0000"/>
          <w:sz w:val="24"/>
          <w:szCs w:val="24"/>
        </w:rPr>
        <w:t xml:space="preserve"> </w:t>
      </w:r>
      <w:r w:rsidRPr="0017544E">
        <w:rPr>
          <w:rFonts w:cs="Arial"/>
          <w:snapToGrid w:val="0"/>
          <w:sz w:val="24"/>
          <w:szCs w:val="24"/>
        </w:rPr>
        <w:t xml:space="preserve">your administering authority has absolute </w:t>
      </w:r>
      <w:r w:rsidRPr="0017544E">
        <w:rPr>
          <w:rFonts w:cs="Arial"/>
          <w:b/>
          <w:i/>
          <w:snapToGrid w:val="0"/>
          <w:sz w:val="24"/>
          <w:szCs w:val="24"/>
        </w:rPr>
        <w:t>discretion</w:t>
      </w:r>
      <w:r w:rsidRPr="0017544E">
        <w:rPr>
          <w:rFonts w:cs="Arial"/>
          <w:snapToGrid w:val="0"/>
          <w:sz w:val="24"/>
          <w:szCs w:val="24"/>
        </w:rPr>
        <w:t xml:space="preserve"> over who to pay that sum to, </w:t>
      </w:r>
      <w:r w:rsidR="00C715B1" w:rsidRPr="0017544E">
        <w:rPr>
          <w:rFonts w:cs="Arial"/>
          <w:snapToGrid w:val="0"/>
          <w:sz w:val="24"/>
          <w:szCs w:val="24"/>
        </w:rPr>
        <w:t>provided you were an active member of the LGPS on or after 1 April 2014. If you left the LGPS before 1 April 2014</w:t>
      </w:r>
      <w:r w:rsidRPr="0017544E">
        <w:rPr>
          <w:rFonts w:cs="Arial"/>
          <w:snapToGrid w:val="0"/>
          <w:sz w:val="24"/>
          <w:szCs w:val="24"/>
        </w:rPr>
        <w:t>, your administering authority m</w:t>
      </w:r>
      <w:r w:rsidRPr="00573A4E">
        <w:rPr>
          <w:rFonts w:cs="Arial"/>
          <w:snapToGrid w:val="0"/>
          <w:sz w:val="24"/>
          <w:szCs w:val="24"/>
        </w:rPr>
        <w:t xml:space="preserve">ust pay any AVC lump sum to your </w:t>
      </w:r>
      <w:r w:rsidR="00B175DC">
        <w:rPr>
          <w:rFonts w:cs="Arial"/>
          <w:snapToGrid w:val="0"/>
          <w:sz w:val="24"/>
          <w:szCs w:val="24"/>
        </w:rPr>
        <w:t>Es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67" w:name="h92DefTV"/>
      <w:r w:rsidRPr="00F70020">
        <w:rPr>
          <w:rFonts w:cs="Arial"/>
          <w:b/>
          <w:color w:val="91278F"/>
          <w:sz w:val="28"/>
          <w:szCs w:val="28"/>
          <w:lang w:val="en-US" w:eastAsia="en-US"/>
        </w:rPr>
        <w:t xml:space="preserve">What </w:t>
      </w:r>
      <w:bookmarkEnd w:id="67"/>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3C36CBC8"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12CA6742"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r w:rsidR="00B175DC">
        <w:rPr>
          <w:rFonts w:cs="Arial"/>
          <w:sz w:val="24"/>
          <w:szCs w:val="24"/>
        </w:rPr>
        <w:t>take</w:t>
      </w:r>
      <w:r w:rsidRPr="00573A4E">
        <w:rPr>
          <w:rFonts w:cs="Arial"/>
          <w:sz w:val="24"/>
          <w:szCs w:val="24"/>
        </w:rPr>
        <w:t xml:space="preserve">n benefits from the LGPS (either in your current employment or </w:t>
      </w:r>
      <w:r w:rsidR="00B85F01">
        <w:rPr>
          <w:rFonts w:cs="Arial"/>
          <w:sz w:val="24"/>
          <w:szCs w:val="24"/>
        </w:rPr>
        <w:t>any earlier employment). I</w:t>
      </w:r>
      <w:r w:rsidRPr="00573A4E">
        <w:rPr>
          <w:rFonts w:cs="Arial"/>
          <w:sz w:val="24"/>
          <w:szCs w:val="24"/>
        </w:rPr>
        <w:t>f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77777777"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573A4E">
        <w:rPr>
          <w:rFonts w:cs="Arial"/>
          <w:color w:val="FF0000"/>
          <w:sz w:val="24"/>
          <w:szCs w:val="24"/>
        </w:rPr>
        <w:t xml:space="preserve"> </w:t>
      </w:r>
      <w:r w:rsidRPr="0017544E">
        <w:rPr>
          <w:rFonts w:cs="Arial"/>
          <w:sz w:val="24"/>
          <w:szCs w:val="24"/>
        </w:rPr>
        <w:t xml:space="preserve">your Pension Fund administrator / the Fund will </w:t>
      </w:r>
      <w:r w:rsidR="00E42512" w:rsidRPr="0017544E">
        <w:rPr>
          <w:rFonts w:cs="Arial"/>
          <w:sz w:val="24"/>
          <w:szCs w:val="24"/>
        </w:rPr>
        <w:t xml:space="preserve">(other than in respect of AVCs) </w:t>
      </w:r>
      <w:r w:rsidRPr="0017544E">
        <w:rPr>
          <w:rFonts w:cs="Arial"/>
          <w:sz w:val="24"/>
          <w:szCs w:val="24"/>
        </w:rPr>
        <w:t>guarantee for a period of three months from the date of calculation</w:t>
      </w:r>
      <w:r w:rsidR="001F4410" w:rsidRPr="0017544E">
        <w:rPr>
          <w:rFonts w:cs="Arial"/>
          <w:sz w:val="24"/>
          <w:szCs w:val="24"/>
        </w:rPr>
        <w:t xml:space="preserve"> (</w:t>
      </w:r>
      <w:r w:rsidRPr="0017544E">
        <w:rPr>
          <w:rFonts w:cs="Arial"/>
          <w:sz w:val="24"/>
          <w:szCs w:val="24"/>
        </w:rPr>
        <w:t xml:space="preserve">known as </w:t>
      </w:r>
      <w:r w:rsidRPr="0017544E">
        <w:rPr>
          <w:rFonts w:cs="Arial"/>
          <w:snapToGrid w:val="0"/>
          <w:sz w:val="24"/>
          <w:szCs w:val="24"/>
        </w:rPr>
        <w:t>the ‘Guarantee Date’</w:t>
      </w:r>
      <w:r w:rsidR="001F4410" w:rsidRPr="0017544E">
        <w:rPr>
          <w:rFonts w:cs="Arial"/>
          <w:snapToGrid w:val="0"/>
          <w:sz w:val="24"/>
          <w:szCs w:val="24"/>
        </w:rPr>
        <w:t>)</w:t>
      </w:r>
      <w:r w:rsidRPr="0017544E">
        <w:rPr>
          <w:rFonts w:cs="Arial"/>
          <w:sz w:val="24"/>
          <w:szCs w:val="24"/>
        </w:rPr>
        <w:t xml:space="preserve">. Your new pension provider can then advise you of the additional benefits the transfer will buy in their scheme.  </w:t>
      </w:r>
      <w:r w:rsidRPr="0017544E">
        <w:rPr>
          <w:rFonts w:cs="Arial"/>
          <w:snapToGrid w:val="0"/>
          <w:sz w:val="24"/>
          <w:szCs w:val="24"/>
        </w:rPr>
        <w:t xml:space="preserve">A written option to proceed with the guaranteed transfer value must be received within the </w:t>
      </w:r>
      <w:proofErr w:type="gramStart"/>
      <w:r w:rsidRPr="0017544E">
        <w:rPr>
          <w:rFonts w:cs="Arial"/>
          <w:snapToGrid w:val="0"/>
          <w:sz w:val="24"/>
          <w:szCs w:val="24"/>
        </w:rPr>
        <w:t>three month</w:t>
      </w:r>
      <w:proofErr w:type="gramEnd"/>
      <w:r w:rsidRPr="0017544E">
        <w:rPr>
          <w:rFonts w:cs="Arial"/>
          <w:snapToGrid w:val="0"/>
          <w:sz w:val="24"/>
          <w:szCs w:val="24"/>
        </w:rPr>
        <w:t xml:space="preserve"> guaranteed period. If you opt to proceed, the normal time limit for payment of the guaranteed transfer value will be six months from the ‘Guarantee Date’. If payment is not made within this period </w:t>
      </w:r>
      <w:r w:rsidRPr="0017544E">
        <w:rPr>
          <w:rFonts w:cs="Arial"/>
          <w:sz w:val="24"/>
          <w:szCs w:val="24"/>
        </w:rPr>
        <w:t xml:space="preserve">your Pension Fund administrator/the Fund </w:t>
      </w:r>
      <w:r w:rsidRPr="0017544E">
        <w:rPr>
          <w:rFonts w:cs="Arial"/>
          <w:snapToGrid w:val="0"/>
          <w:sz w:val="24"/>
          <w:szCs w:val="24"/>
        </w:rPr>
        <w:t xml:space="preserve">will need to recalculate the value as at the actual date of payment and pay the recalculated </w:t>
      </w:r>
      <w:r w:rsidRPr="00573A4E">
        <w:rPr>
          <w:rFonts w:cs="Arial"/>
          <w:snapToGrid w:val="0"/>
          <w:sz w:val="24"/>
          <w:szCs w:val="24"/>
        </w:rPr>
        <w:t>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7CC97794" w:rsidR="00B175DC" w:rsidRDefault="00E94FD5" w:rsidP="00573A4E">
      <w:pPr>
        <w:shd w:val="clear" w:color="auto" w:fill="FFFFFF"/>
        <w:rPr>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w:t>
      </w:r>
      <w:proofErr w:type="spellStart"/>
      <w:proofErr w:type="gramStart"/>
      <w:r w:rsidR="002867ED" w:rsidRPr="00573A4E">
        <w:rPr>
          <w:rFonts w:cs="Arial"/>
          <w:sz w:val="24"/>
          <w:szCs w:val="24"/>
        </w:rPr>
        <w:t>ie</w:t>
      </w:r>
      <w:proofErr w:type="spellEnd"/>
      <w:proofErr w:type="gramEnd"/>
      <w:r w:rsidRPr="00573A4E">
        <w:rPr>
          <w:rFonts w:cs="Arial"/>
          <w:sz w:val="24"/>
          <w:szCs w:val="24"/>
        </w:rPr>
        <w:t xml:space="preserve"> details of what your benefits are worth in the LGPS and details of what your benefits would be worth in the new pension scheme, if transferred. When you compare your options, </w:t>
      </w:r>
      <w:proofErr w:type="gramStart"/>
      <w:r w:rsidRPr="00573A4E">
        <w:rPr>
          <w:rFonts w:cs="Arial"/>
          <w:sz w:val="24"/>
          <w:szCs w:val="24"/>
        </w:rPr>
        <w:t>don’t</w:t>
      </w:r>
      <w:proofErr w:type="gramEnd"/>
      <w:r w:rsidRPr="00573A4E">
        <w:rPr>
          <w:rFonts w:cs="Arial"/>
          <w:sz w:val="24"/>
          <w:szCs w:val="24"/>
        </w:rPr>
        <w:t xml:space="preserve"> forget that your LGPS benefits are 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p>
    <w:p w14:paraId="52057409" w14:textId="77777777" w:rsidR="00B175DC" w:rsidRDefault="00B175DC" w:rsidP="00573A4E">
      <w:pPr>
        <w:shd w:val="clear" w:color="auto" w:fill="FFFFFF"/>
        <w:rPr>
          <w:rFonts w:cs="Arial"/>
          <w:snapToGrid w:val="0"/>
          <w:sz w:val="24"/>
          <w:szCs w:val="24"/>
        </w:rPr>
      </w:pPr>
    </w:p>
    <w:p w14:paraId="66EEFCD7" w14:textId="55ADBAD3" w:rsidR="00E94FD5" w:rsidRPr="00573A4E" w:rsidRDefault="00B175DC" w:rsidP="00573A4E">
      <w:pPr>
        <w:shd w:val="clear" w:color="auto" w:fill="FFFFFF"/>
        <w:rPr>
          <w:rFonts w:cs="Arial"/>
          <w:snapToGrid w:val="0"/>
          <w:sz w:val="24"/>
          <w:szCs w:val="24"/>
        </w:rPr>
      </w:pPr>
      <w:r>
        <w:rPr>
          <w:rStyle w:val="Strong"/>
          <w:rFonts w:cs="Arial"/>
          <w:b w:val="0"/>
          <w:sz w:val="24"/>
          <w:szCs w:val="24"/>
        </w:rPr>
        <w:t>T</w:t>
      </w:r>
      <w:r w:rsidR="00E94FD5" w:rsidRPr="00573A4E">
        <w:rPr>
          <w:rStyle w:val="Strong"/>
          <w:rFonts w:cs="Arial"/>
          <w:b w:val="0"/>
          <w:sz w:val="24"/>
          <w:szCs w:val="24"/>
        </w:rPr>
        <w:t>ransferring your pension rights is not always an easy decision to make and you may</w:t>
      </w:r>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 xml:space="preserve">before you </w:t>
      </w:r>
      <w:proofErr w:type="gramStart"/>
      <w:r w:rsidR="00E94FD5" w:rsidRPr="00573A4E">
        <w:rPr>
          <w:rFonts w:cs="Arial"/>
          <w:snapToGrid w:val="0"/>
          <w:sz w:val="24"/>
          <w:szCs w:val="24"/>
        </w:rPr>
        <w:t>make a decision</w:t>
      </w:r>
      <w:proofErr w:type="gramEnd"/>
      <w:r w:rsidR="00E94FD5" w:rsidRPr="00573A4E">
        <w:rPr>
          <w:rFonts w:cs="Arial"/>
          <w:snapToGrid w:val="0"/>
          <w:sz w:val="24"/>
          <w:szCs w:val="24"/>
        </w:rPr>
        <w:t xml:space="preserve">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373EB744"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w:t>
      </w:r>
      <w:r w:rsidRPr="00573A4E">
        <w:rPr>
          <w:rStyle w:val="Strong"/>
          <w:rFonts w:cs="Arial"/>
          <w:b w:val="0"/>
          <w:sz w:val="24"/>
          <w:szCs w:val="24"/>
        </w:rPr>
        <w:lastRenderedPageBreak/>
        <w:t xml:space="preserve">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proofErr w:type="gramStart"/>
      <w:r w:rsidRPr="00573A4E">
        <w:rPr>
          <w:rStyle w:val="Strong"/>
          <w:rFonts w:cs="Arial"/>
          <w:b w:val="0"/>
          <w:sz w:val="24"/>
          <w:szCs w:val="24"/>
        </w:rPr>
        <w:t>less</w:t>
      </w:r>
      <w:proofErr w:type="gramEnd"/>
      <w:r w:rsidRPr="00573A4E">
        <w:rPr>
          <w:rStyle w:val="Strong"/>
          <w:rFonts w:cs="Arial"/>
          <w:b w:val="0"/>
          <w:sz w:val="24"/>
          <w:szCs w:val="24"/>
        </w:rPr>
        <w:t xml:space="preserve"> you are not legally required to take advice. However, transferring your pension rights is not always an easy decision to make and seeking the help of an independent financial adviser </w:t>
      </w:r>
      <w:r w:rsidRPr="00573A4E">
        <w:rPr>
          <w:rFonts w:cs="Arial"/>
          <w:snapToGrid w:val="0"/>
          <w:sz w:val="24"/>
          <w:szCs w:val="24"/>
        </w:rPr>
        <w:t xml:space="preserve">before you </w:t>
      </w:r>
      <w:proofErr w:type="gramStart"/>
      <w:r w:rsidRPr="00573A4E">
        <w:rPr>
          <w:rFonts w:cs="Arial"/>
          <w:snapToGrid w:val="0"/>
          <w:sz w:val="24"/>
          <w:szCs w:val="24"/>
        </w:rPr>
        <w:t>make a decision</w:t>
      </w:r>
      <w:proofErr w:type="gramEnd"/>
      <w:r w:rsidRPr="00573A4E">
        <w:rPr>
          <w:rFonts w:cs="Arial"/>
          <w:snapToGrid w:val="0"/>
          <w:sz w:val="24"/>
          <w:szCs w:val="24"/>
        </w:rPr>
        <w:t xml:space="preserve"> to transfer your deferred benefits (to a personal pension plan, stakeholder pension scheme or an employer’s money purchase scheme) could help you in making an appropriate decision </w:t>
      </w:r>
      <w:r w:rsidR="00B85F01">
        <w:rPr>
          <w:rFonts w:cs="Arial"/>
          <w:snapToGrid w:val="0"/>
          <w:sz w:val="24"/>
          <w:szCs w:val="24"/>
        </w:rPr>
        <w:t>that</w:t>
      </w:r>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1B05D950"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17544E">
        <w:rPr>
          <w:rFonts w:cs="Arial"/>
          <w:sz w:val="24"/>
          <w:szCs w:val="24"/>
        </w:rPr>
        <w:t>y</w:t>
      </w:r>
      <w:r w:rsidR="004F353B" w:rsidRPr="0017544E">
        <w:rPr>
          <w:rFonts w:cs="Arial"/>
          <w:sz w:val="24"/>
          <w:szCs w:val="24"/>
        </w:rPr>
        <w:t xml:space="preserve">our Pension Fund administrator/the Fund will check that you have received </w:t>
      </w:r>
      <w:r w:rsidR="004F353B" w:rsidRPr="0017544E">
        <w:rPr>
          <w:rStyle w:val="Strong"/>
          <w:rFonts w:cs="Arial"/>
          <w:b w:val="0"/>
          <w:sz w:val="24"/>
          <w:szCs w:val="24"/>
        </w:rPr>
        <w:t xml:space="preserve">appropriate independent financial advice before your transfer can proceed and relevant documentation to </w:t>
      </w:r>
      <w:r w:rsidR="00B175DC" w:rsidRPr="0017544E">
        <w:rPr>
          <w:rStyle w:val="Strong"/>
          <w:rFonts w:cs="Arial"/>
          <w:b w:val="0"/>
          <w:sz w:val="24"/>
          <w:szCs w:val="24"/>
        </w:rPr>
        <w:t>prov</w:t>
      </w:r>
      <w:r w:rsidR="004F353B" w:rsidRPr="0017544E">
        <w:rPr>
          <w:rStyle w:val="Strong"/>
          <w:rFonts w:cs="Arial"/>
          <w:b w:val="0"/>
          <w:sz w:val="24"/>
          <w:szCs w:val="24"/>
        </w:rPr>
        <w:t xml:space="preserve">e this will be required. </w:t>
      </w:r>
      <w:r w:rsidR="004F353B" w:rsidRPr="0017544E">
        <w:rPr>
          <w:rFonts w:cs="Arial"/>
          <w:sz w:val="24"/>
          <w:szCs w:val="24"/>
        </w:rPr>
        <w:t>Your Pension Fund administrator/the Fund will pr</w:t>
      </w:r>
      <w:r w:rsidR="004F353B" w:rsidRPr="00573A4E">
        <w:rPr>
          <w:rFonts w:cs="Arial"/>
          <w:sz w:val="24"/>
          <w:szCs w:val="24"/>
        </w:rPr>
        <w:t xml:space="preserve">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w:t>
      </w:r>
      <w:proofErr w:type="gramStart"/>
      <w:r w:rsidRPr="00573A4E">
        <w:rPr>
          <w:rFonts w:cs="Arial"/>
          <w:sz w:val="24"/>
          <w:szCs w:val="24"/>
        </w:rPr>
        <w:t>don’t</w:t>
      </w:r>
      <w:proofErr w:type="gramEnd"/>
      <w:r w:rsidRPr="00573A4E">
        <w:rPr>
          <w:rFonts w:cs="Arial"/>
          <w:sz w:val="24"/>
          <w:szCs w:val="24"/>
        </w:rPr>
        <w:t xml:space="preserve">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proofErr w:type="gramStart"/>
      <w:r w:rsidR="008D5C05" w:rsidRPr="00573A4E">
        <w:rPr>
          <w:rFonts w:cs="Arial"/>
          <w:b/>
          <w:i/>
          <w:sz w:val="24"/>
          <w:szCs w:val="24"/>
        </w:rPr>
        <w:t>eligible</w:t>
      </w:r>
      <w:proofErr w:type="gramEnd"/>
      <w:r w:rsidR="008D5C05" w:rsidRPr="00573A4E">
        <w:rPr>
          <w:rFonts w:cs="Arial"/>
          <w:b/>
          <w:i/>
          <w:sz w:val="24"/>
          <w:szCs w:val="24"/>
        </w:rPr>
        <w:t xml:space="preserv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68" w:name="h93DefChJob"/>
      <w:r w:rsidRPr="00F70020">
        <w:rPr>
          <w:rFonts w:cs="Arial"/>
          <w:b/>
          <w:color w:val="91278F"/>
          <w:sz w:val="28"/>
          <w:szCs w:val="28"/>
          <w:lang w:val="en-US" w:eastAsia="en-US"/>
        </w:rPr>
        <w:t xml:space="preserve">What </w:t>
      </w:r>
      <w:bookmarkEnd w:id="68"/>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4A6E82D7"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when you re</w:t>
      </w:r>
      <w:r w:rsidR="00B175DC">
        <w:rPr>
          <w:rFonts w:ascii="Arial" w:hAnsi="Arial" w:cs="Arial"/>
          <w:snapToGrid w:val="0"/>
        </w:rPr>
        <w:t>-</w:t>
      </w:r>
      <w:r w:rsidR="00F32992" w:rsidRPr="00573A4E">
        <w:rPr>
          <w:rFonts w:ascii="Arial" w:hAnsi="Arial" w:cs="Arial"/>
          <w:snapToGrid w:val="0"/>
        </w:rPr>
        <w:t xml:space="preserve">join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59128F2"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This i</w:t>
      </w:r>
      <w:r w:rsidR="00B85F01">
        <w:rPr>
          <w:rFonts w:ascii="Arial" w:hAnsi="Arial" w:cs="Arial"/>
          <w:snapToGrid w:val="0"/>
        </w:rPr>
        <w:t>s</w:t>
      </w:r>
      <w:r w:rsidRPr="00573A4E">
        <w:rPr>
          <w:rFonts w:ascii="Arial" w:hAnsi="Arial" w:cs="Arial"/>
          <w:snapToGrid w:val="0"/>
        </w:rPr>
        <w:t xml:space="preserve"> an employer </w:t>
      </w:r>
      <w:proofErr w:type="gramStart"/>
      <w:r w:rsidRPr="00573A4E">
        <w:rPr>
          <w:rFonts w:ascii="Arial" w:hAnsi="Arial" w:cs="Arial"/>
          <w:b/>
          <w:bCs/>
          <w:i/>
          <w:snapToGrid w:val="0"/>
        </w:rPr>
        <w:t>discretion</w:t>
      </w:r>
      <w:proofErr w:type="gramEnd"/>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 xml:space="preserve">you can ask your employer what their policy is on this.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76D97BA9"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w:t>
      </w:r>
      <w:proofErr w:type="gramStart"/>
      <w:r w:rsidRPr="00573A4E">
        <w:rPr>
          <w:rFonts w:cs="Arial"/>
          <w:sz w:val="24"/>
          <w:szCs w:val="24"/>
        </w:rPr>
        <w:t>rights</w:t>
      </w:r>
      <w:proofErr w:type="gramEnd"/>
      <w:r w:rsidRPr="00573A4E">
        <w:rPr>
          <w:rFonts w:cs="Arial"/>
          <w:sz w:val="24"/>
          <w:szCs w:val="24"/>
        </w:rPr>
        <w:t xml:space="preserve">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r w:rsidR="00B175DC">
        <w:rPr>
          <w:rStyle w:val="absmiddle1"/>
          <w:rFonts w:cs="Arial"/>
          <w:sz w:val="24"/>
          <w:szCs w:val="24"/>
        </w:rPr>
        <w:t>what</w:t>
      </w:r>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1EE6E728"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before 1 April</w:t>
      </w:r>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72571F52"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w:t>
      </w:r>
      <w:proofErr w:type="gramStart"/>
      <w:r w:rsidRPr="00573A4E">
        <w:rPr>
          <w:rFonts w:ascii="Arial" w:hAnsi="Arial" w:cs="Arial"/>
          <w:snapToGrid w:val="0"/>
        </w:rPr>
        <w:t>as a result of</w:t>
      </w:r>
      <w:proofErr w:type="gramEnd"/>
      <w:r w:rsidRPr="00573A4E">
        <w:rPr>
          <w:rFonts w:ascii="Arial" w:hAnsi="Arial" w:cs="Arial"/>
          <w:snapToGrid w:val="0"/>
        </w:rPr>
        <w:t xml:space="preserve">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69" w:name="h94TwoJobs"/>
      <w:r w:rsidRPr="00F70020">
        <w:rPr>
          <w:rFonts w:cs="Arial"/>
          <w:b/>
          <w:color w:val="91278F"/>
          <w:sz w:val="28"/>
          <w:szCs w:val="28"/>
          <w:lang w:val="en-US" w:eastAsia="en-US"/>
        </w:rPr>
        <w:t>What</w:t>
      </w:r>
      <w:bookmarkEnd w:id="69"/>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378673A8"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 xml:space="preserve">of leaving the post the deferred benefits were built up </w:t>
      </w:r>
      <w:proofErr w:type="gramStart"/>
      <w:r w:rsidR="00E141D6">
        <w:rPr>
          <w:rFonts w:cs="Arial"/>
          <w:snapToGrid w:val="0"/>
          <w:sz w:val="24"/>
          <w:szCs w:val="24"/>
        </w:rPr>
        <w:t>in</w:t>
      </w:r>
      <w:r w:rsidR="007B2618" w:rsidRPr="00573A4E">
        <w:rPr>
          <w:rFonts w:cs="Arial"/>
          <w:snapToGrid w:val="0"/>
          <w:sz w:val="24"/>
          <w:szCs w:val="24"/>
        </w:rPr>
        <w:t>, unless</w:t>
      </w:r>
      <w:proofErr w:type="gramEnd"/>
      <w:r w:rsidR="007B2618" w:rsidRPr="00573A4E">
        <w:rPr>
          <w:rFonts w:cs="Arial"/>
          <w:snapToGrid w:val="0"/>
          <w:sz w:val="24"/>
          <w:szCs w:val="24"/>
        </w:rPr>
        <w:t xml:space="preserve"> your employer allows you longer. This i</w:t>
      </w:r>
      <w:r w:rsidR="00B85F01">
        <w:rPr>
          <w:rFonts w:cs="Arial"/>
          <w:snapToGrid w:val="0"/>
          <w:sz w:val="24"/>
          <w:szCs w:val="24"/>
        </w:rPr>
        <w:t>s</w:t>
      </w:r>
      <w:r w:rsidR="007B2618" w:rsidRPr="00573A4E">
        <w:rPr>
          <w:rFonts w:cs="Arial"/>
          <w:snapToGrid w:val="0"/>
          <w:sz w:val="24"/>
          <w:szCs w:val="24"/>
        </w:rPr>
        <w:t xml:space="preserve"> an employer </w:t>
      </w:r>
      <w:proofErr w:type="gramStart"/>
      <w:r w:rsidR="007B2618" w:rsidRPr="00573A4E">
        <w:rPr>
          <w:rFonts w:cs="Arial"/>
          <w:b/>
          <w:i/>
          <w:snapToGrid w:val="0"/>
          <w:sz w:val="24"/>
          <w:szCs w:val="24"/>
        </w:rPr>
        <w:t>discretion</w:t>
      </w:r>
      <w:proofErr w:type="gramEnd"/>
      <w:r w:rsidR="007B2618" w:rsidRPr="00573A4E">
        <w:rPr>
          <w:rFonts w:cs="Arial"/>
          <w:snapToGrid w:val="0"/>
          <w:sz w:val="24"/>
          <w:szCs w:val="24"/>
        </w:rPr>
        <w:t xml:space="preserve"> and you can ask your employer what their policy is on this.</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14185A07"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77777777" w:rsidR="00E141D6" w:rsidRDefault="00E141D6" w:rsidP="00573A4E">
      <w:pPr>
        <w:widowControl w:val="0"/>
        <w:rPr>
          <w:rFonts w:cs="Arial"/>
          <w:snapToGrid w:val="0"/>
          <w:sz w:val="24"/>
          <w:szCs w:val="24"/>
        </w:rPr>
      </w:pPr>
      <w:r>
        <w:rPr>
          <w:rFonts w:cs="Arial"/>
          <w:snapToGrid w:val="0"/>
          <w:sz w:val="24"/>
          <w:szCs w:val="24"/>
        </w:rPr>
        <w:t>I</w:t>
      </w:r>
      <w:r w:rsidR="00A6293D" w:rsidRPr="00573A4E">
        <w:rPr>
          <w:rFonts w:cs="Arial"/>
          <w:snapToGrid w:val="0"/>
          <w:sz w:val="24"/>
          <w:szCs w:val="24"/>
        </w:rPr>
        <w:t xml:space="preserve">f you have membership built up before 1 April 2014 </w:t>
      </w:r>
      <w:r w:rsidR="0032025E"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0032025E"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70" w:name="h95PrivContract"/>
      <w:r w:rsidRPr="00F70020">
        <w:rPr>
          <w:rFonts w:cs="Arial"/>
          <w:b/>
          <w:color w:val="91278F"/>
          <w:sz w:val="28"/>
          <w:szCs w:val="28"/>
          <w:lang w:val="en-US" w:eastAsia="en-US"/>
        </w:rPr>
        <w:t xml:space="preserve">What happens </w:t>
      </w:r>
      <w:bookmarkEnd w:id="70"/>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the </w:t>
      </w:r>
      <w:proofErr w:type="gramStart"/>
      <w:r w:rsidR="00E26C71" w:rsidRPr="00573A4E">
        <w:rPr>
          <w:rFonts w:cs="Arial"/>
          <w:snapToGrid w:val="0"/>
          <w:sz w:val="24"/>
        </w:rPr>
        <w:t>LGPS</w:t>
      </w:r>
      <w:proofErr w:type="gramEnd"/>
      <w:r w:rsidR="00E26C71" w:rsidRPr="00573A4E">
        <w:rPr>
          <w:rFonts w:cs="Arial"/>
          <w:snapToGrid w:val="0"/>
          <w:sz w:val="24"/>
        </w:rPr>
        <w:t xml:space="preserve">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3F3761CA"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built up before</w:t>
      </w:r>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5556EC27"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r w:rsidR="00E141D6">
        <w:rPr>
          <w:rFonts w:cs="Arial"/>
          <w:snapToGrid w:val="0"/>
          <w:sz w:val="24"/>
        </w:rPr>
        <w:t>the</w:t>
      </w:r>
      <w:r w:rsidRPr="00573A4E">
        <w:rPr>
          <w:rFonts w:cs="Arial"/>
          <w:snapToGrid w:val="0"/>
          <w:sz w:val="24"/>
        </w:rPr>
        <w:t xml:space="preserve"> LGPS benefits </w:t>
      </w:r>
      <w:r w:rsidR="00E141D6">
        <w:rPr>
          <w:rFonts w:cs="Arial"/>
          <w:snapToGrid w:val="0"/>
          <w:sz w:val="24"/>
        </w:rPr>
        <w:t xml:space="preserve">that you have already built up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lastRenderedPageBreak/>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1E79EB8A" w14:textId="28844849" w:rsidR="006F57DF"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17544E">
        <w:rPr>
          <w:rFonts w:cs="Arial"/>
          <w:sz w:val="24"/>
          <w:szCs w:val="24"/>
        </w:rPr>
        <w:t>the Pensions Section</w:t>
      </w:r>
      <w:r w:rsidR="0017544E">
        <w:rPr>
          <w:rFonts w:cs="Arial"/>
          <w:sz w:val="24"/>
          <w:szCs w:val="24"/>
        </w:rPr>
        <w:t>.</w:t>
      </w:r>
    </w:p>
    <w:p w14:paraId="75D5DA74" w14:textId="77777777" w:rsidR="0017544E" w:rsidRPr="00573A4E" w:rsidRDefault="0017544E" w:rsidP="00573A4E">
      <w:pPr>
        <w:widowControl w:val="0"/>
        <w:rPr>
          <w:rFonts w:cs="Arial"/>
          <w:color w:val="FF0000"/>
          <w:sz w:val="24"/>
          <w:szCs w:val="24"/>
        </w:rPr>
      </w:pPr>
    </w:p>
    <w:p w14:paraId="464DC448" w14:textId="4E6E66B7"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r w:rsidR="000F4365">
        <w:rPr>
          <w:rFonts w:cs="Arial"/>
          <w:snapToGrid w:val="0"/>
          <w:sz w:val="24"/>
          <w:szCs w:val="24"/>
        </w:rPr>
        <w:t>is</w:t>
      </w:r>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CC7436C"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45"/>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71" w:name="i1LifeCover"/>
            <w:r w:rsidRPr="000F4365">
              <w:rPr>
                <w:rFonts w:cs="Arial"/>
                <w:b/>
                <w:snapToGrid w:val="0"/>
                <w:sz w:val="24"/>
                <w:szCs w:val="24"/>
              </w:rPr>
              <w:lastRenderedPageBreak/>
              <w:t xml:space="preserve">The LGPS </w:t>
            </w:r>
            <w:bookmarkEnd w:id="71"/>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0986233C"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r w:rsidR="00E141D6">
        <w:rPr>
          <w:rFonts w:cs="Arial"/>
          <w:snapToGrid w:val="0"/>
          <w:sz w:val="24"/>
          <w:szCs w:val="24"/>
        </w:rPr>
        <w:t>s</w:t>
      </w:r>
      <w:r w:rsidR="00BE0225" w:rsidRPr="00573A4E">
        <w:rPr>
          <w:rFonts w:cs="Arial"/>
          <w:snapToGrid w:val="0"/>
          <w:sz w:val="24"/>
          <w:szCs w:val="24"/>
        </w:rPr>
        <w:t xml:space="preserve"> payable in respect of those </w:t>
      </w:r>
      <w:r w:rsidR="00E141D6">
        <w:rPr>
          <w:rFonts w:cs="Arial"/>
          <w:snapToGrid w:val="0"/>
          <w:sz w:val="24"/>
          <w:szCs w:val="24"/>
        </w:rPr>
        <w:t xml:space="preserve">deferred </w:t>
      </w:r>
      <w:r w:rsidR="00BE0225" w:rsidRPr="00573A4E">
        <w:rPr>
          <w:rFonts w:cs="Arial"/>
          <w:snapToGrid w:val="0"/>
          <w:sz w:val="24"/>
          <w:szCs w:val="24"/>
        </w:rPr>
        <w:t xml:space="preserve">benefits </w:t>
      </w:r>
      <w:r w:rsidR="00E141D6">
        <w:rPr>
          <w:rFonts w:cs="Arial"/>
          <w:snapToGrid w:val="0"/>
          <w:sz w:val="24"/>
          <w:szCs w:val="24"/>
        </w:rPr>
        <w:t xml:space="preserve">and pensions in payment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whichever is greater.</w:t>
      </w:r>
    </w:p>
    <w:p w14:paraId="490509AC" w14:textId="77777777" w:rsidR="00C62BDD" w:rsidRPr="00573A4E" w:rsidRDefault="00C62BDD" w:rsidP="00573A4E">
      <w:pPr>
        <w:widowControl w:val="0"/>
        <w:rPr>
          <w:rFonts w:cs="Arial"/>
          <w:snapToGrid w:val="0"/>
          <w:sz w:val="24"/>
          <w:szCs w:val="24"/>
        </w:rPr>
      </w:pPr>
    </w:p>
    <w:p w14:paraId="6150E373" w14:textId="4C63B4B3"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72" w:name="i2Survivor"/>
      <w:r w:rsidRPr="00F70020">
        <w:rPr>
          <w:rFonts w:cs="Arial"/>
          <w:b/>
          <w:color w:val="91278F"/>
          <w:sz w:val="28"/>
          <w:szCs w:val="28"/>
          <w:lang w:val="en-US" w:eastAsia="en-US"/>
        </w:rPr>
        <w:t xml:space="preserve">What survivor </w:t>
      </w:r>
      <w:bookmarkEnd w:id="72"/>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699E6A1F"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 xml:space="preserve">spouse,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w:t>
      </w:r>
      <w:proofErr w:type="gramStart"/>
      <w:r w:rsidRPr="006C4487">
        <w:rPr>
          <w:rFonts w:cs="Arial"/>
          <w:b/>
          <w:bCs/>
          <w:color w:val="002060"/>
          <w:sz w:val="24"/>
          <w:szCs w:val="24"/>
          <w:lang w:val="en-US" w:eastAsia="en-US"/>
        </w:rPr>
        <w:t>pension</w:t>
      </w:r>
      <w:proofErr w:type="gramEnd"/>
      <w:r w:rsidRPr="006C4487">
        <w:rPr>
          <w:rFonts w:cs="Arial"/>
          <w:b/>
          <w:bCs/>
          <w:color w:val="002060"/>
          <w:sz w:val="24"/>
          <w:szCs w:val="24"/>
          <w:lang w:val="en-US" w:eastAsia="en-US"/>
        </w:rPr>
        <w:t xml:space="preserve">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w:t>
      </w:r>
      <w:proofErr w:type="gramStart"/>
      <w:r w:rsidRPr="00573A4E">
        <w:rPr>
          <w:rFonts w:cs="Arial"/>
          <w:bCs/>
          <w:sz w:val="24"/>
          <w:szCs w:val="24"/>
        </w:rPr>
        <w:t>or,</w:t>
      </w:r>
      <w:proofErr w:type="gramEnd"/>
      <w:r w:rsidRPr="00573A4E">
        <w:rPr>
          <w:rFonts w:cs="Arial"/>
          <w:bCs/>
          <w:sz w:val="24"/>
          <w:szCs w:val="24"/>
        </w:rPr>
        <w:t xml:space="preserve">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145E1D9C"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w:t>
      </w:r>
      <w:proofErr w:type="spellStart"/>
      <w:r w:rsidR="0054197F" w:rsidRPr="00573A4E">
        <w:rPr>
          <w:rFonts w:cs="Arial"/>
          <w:bCs/>
          <w:sz w:val="24"/>
          <w:szCs w:val="24"/>
        </w:rPr>
        <w:t>ie</w:t>
      </w:r>
      <w:proofErr w:type="spellEnd"/>
      <w:r w:rsidR="0054197F" w:rsidRPr="00573A4E">
        <w:rPr>
          <w:rFonts w:cs="Arial"/>
          <w:bCs/>
          <w:sz w:val="24"/>
          <w:szCs w:val="24"/>
        </w:rPr>
        <w:t xml:space="preserv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w:t>
      </w:r>
      <w:proofErr w:type="spellStart"/>
      <w:r w:rsidR="0054197F" w:rsidRPr="00573A4E">
        <w:rPr>
          <w:rFonts w:cs="Arial"/>
          <w:sz w:val="24"/>
          <w:szCs w:val="24"/>
        </w:rPr>
        <w:t>ie</w:t>
      </w:r>
      <w:proofErr w:type="spellEnd"/>
      <w:r w:rsidR="0054197F"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4036A46E"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147E06A6" w14:textId="13644546" w:rsidR="009B2282" w:rsidRPr="00573A4E" w:rsidRDefault="009B2282"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w:t>
      </w:r>
      <w:proofErr w:type="spellStart"/>
      <w:r w:rsidR="0054197F" w:rsidRPr="00573A4E">
        <w:rPr>
          <w:rFonts w:cs="Arial"/>
          <w:bCs/>
          <w:sz w:val="24"/>
          <w:szCs w:val="24"/>
        </w:rPr>
        <w:t>ie</w:t>
      </w:r>
      <w:proofErr w:type="spellEnd"/>
      <w:r w:rsidR="0054197F" w:rsidRPr="00573A4E">
        <w:rPr>
          <w:rFonts w:cs="Arial"/>
          <w:bCs/>
          <w:sz w:val="24"/>
          <w:szCs w:val="24"/>
        </w:rPr>
        <w:t xml:space="preserv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w:t>
      </w:r>
      <w:proofErr w:type="spellStart"/>
      <w:r w:rsidR="0054197F" w:rsidRPr="00573A4E">
        <w:rPr>
          <w:rFonts w:cs="Arial"/>
          <w:sz w:val="24"/>
          <w:szCs w:val="24"/>
        </w:rPr>
        <w:t>ie</w:t>
      </w:r>
      <w:proofErr w:type="spellEnd"/>
      <w:r w:rsidR="0054197F"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41D1CA8C" w14:textId="77777777" w:rsidR="00E01D53" w:rsidRPr="00573A4E" w:rsidRDefault="00E01D53" w:rsidP="00573A4E">
      <w:pPr>
        <w:shd w:val="clear" w:color="auto" w:fill="FFFFFF"/>
        <w:ind w:left="360"/>
        <w:textAlignment w:val="top"/>
        <w:rPr>
          <w:rFonts w:cs="Arial"/>
          <w:sz w:val="24"/>
          <w:szCs w:val="24"/>
        </w:rPr>
      </w:pPr>
    </w:p>
    <w:p w14:paraId="28543833" w14:textId="2BF45858" w:rsidR="00E36EA4"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41FCC01D" w14:textId="77777777" w:rsidR="00E01D53" w:rsidRPr="00573A4E" w:rsidRDefault="00E01D53" w:rsidP="00573A4E">
      <w:pPr>
        <w:shd w:val="clear" w:color="auto" w:fill="FFFFFF"/>
        <w:ind w:left="360"/>
        <w:textAlignment w:val="top"/>
        <w:rPr>
          <w:rFonts w:cs="Arial"/>
          <w:bCs/>
          <w:sz w:val="24"/>
          <w:szCs w:val="24"/>
        </w:rPr>
      </w:pPr>
    </w:p>
    <w:p w14:paraId="1862EC3C" w14:textId="77777777" w:rsidR="00910B47" w:rsidRPr="00573A4E" w:rsidRDefault="00CA5C93" w:rsidP="00573A4E">
      <w:pPr>
        <w:widowControl w:val="0"/>
        <w:ind w:left="360"/>
        <w:rPr>
          <w:rFonts w:cs="Arial"/>
          <w:sz w:val="24"/>
          <w:szCs w:val="24"/>
        </w:rPr>
      </w:pPr>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w:t>
      </w:r>
      <w:proofErr w:type="gramStart"/>
      <w:r w:rsidRPr="00573A4E">
        <w:rPr>
          <w:rFonts w:cs="Arial"/>
          <w:sz w:val="24"/>
          <w:szCs w:val="24"/>
        </w:rPr>
        <w:t>has to</w:t>
      </w:r>
      <w:proofErr w:type="gramEnd"/>
      <w:r w:rsidRPr="00573A4E">
        <w:rPr>
          <w:rFonts w:cs="Arial"/>
          <w:sz w:val="24"/>
          <w:szCs w:val="24"/>
        </w:rPr>
        <w:t xml:space="preserve">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p>
    <w:p w14:paraId="260D6927" w14:textId="77777777" w:rsidR="00DE58E5" w:rsidRPr="00573A4E" w:rsidRDefault="00DE58E5" w:rsidP="00573A4E">
      <w:pPr>
        <w:shd w:val="clear" w:color="auto" w:fill="FFFFFF"/>
        <w:textAlignment w:val="top"/>
        <w:rPr>
          <w:rFonts w:cs="Arial"/>
          <w:snapToGrid w:val="0"/>
          <w:sz w:val="24"/>
          <w:szCs w:val="24"/>
        </w:rPr>
      </w:pPr>
    </w:p>
    <w:p w14:paraId="6B87CF36" w14:textId="7FFEB94F"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542546D9" w14:textId="77777777" w:rsidR="005C25A0" w:rsidRPr="00573A4E" w:rsidRDefault="005C25A0" w:rsidP="00573A4E">
      <w:pPr>
        <w:shd w:val="clear" w:color="auto" w:fill="FFFFFF"/>
        <w:textAlignment w:val="top"/>
        <w:rPr>
          <w:rFonts w:cs="Arial"/>
          <w:snapToGrid w:val="0"/>
          <w:sz w:val="24"/>
          <w:szCs w:val="24"/>
        </w:rPr>
      </w:pPr>
    </w:p>
    <w:p w14:paraId="351BD2F7" w14:textId="47E21B8A" w:rsidR="00DE58E5" w:rsidRPr="00573A4E" w:rsidRDefault="00DE58E5"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 xml:space="preserve">civil </w:t>
      </w:r>
      <w:proofErr w:type="gramStart"/>
      <w:r w:rsidRPr="00573A4E">
        <w:rPr>
          <w:rFonts w:cs="Arial"/>
          <w:b/>
          <w:i/>
          <w:snapToGrid w:val="0"/>
          <w:sz w:val="24"/>
          <w:szCs w:val="24"/>
        </w:rPr>
        <w:t>partner’s</w:t>
      </w:r>
      <w:proofErr w:type="gramEnd"/>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0779294C" w14:textId="77777777" w:rsidR="00E01D53" w:rsidRPr="00573A4E" w:rsidRDefault="00E01D53" w:rsidP="00573A4E">
      <w:pPr>
        <w:widowControl w:val="0"/>
        <w:rPr>
          <w:rFonts w:cs="Arial"/>
          <w:b/>
          <w:color w:val="0000FF"/>
          <w:sz w:val="24"/>
          <w:szCs w:val="24"/>
        </w:rPr>
      </w:pPr>
    </w:p>
    <w:p w14:paraId="4E31FABC" w14:textId="77777777" w:rsidR="00164A68" w:rsidRPr="00573A4E" w:rsidRDefault="00910B47" w:rsidP="00573A4E">
      <w:pPr>
        <w:shd w:val="clear" w:color="auto" w:fill="FFFFFF"/>
        <w:outlineLvl w:val="2"/>
        <w:rPr>
          <w:rFonts w:cs="Arial"/>
          <w:sz w:val="24"/>
          <w:szCs w:val="24"/>
        </w:rPr>
      </w:pPr>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6E6CEBFD" w14:textId="77777777" w:rsidR="00E01D53" w:rsidRPr="00573A4E" w:rsidRDefault="00E01D53" w:rsidP="00573A4E">
      <w:pPr>
        <w:shd w:val="clear" w:color="auto" w:fill="FFFFFF"/>
        <w:rPr>
          <w:rFonts w:cs="Arial"/>
          <w:bCs/>
          <w:sz w:val="24"/>
          <w:szCs w:val="24"/>
        </w:rPr>
      </w:pPr>
    </w:p>
    <w:p w14:paraId="63A6461D" w14:textId="77777777" w:rsidR="00164A68" w:rsidRPr="00573A4E" w:rsidRDefault="00164A68" w:rsidP="00573A4E">
      <w:pPr>
        <w:shd w:val="clear" w:color="auto" w:fill="FFFFFF"/>
        <w:rPr>
          <w:rFonts w:cs="Arial"/>
          <w:sz w:val="24"/>
          <w:szCs w:val="24"/>
        </w:rPr>
      </w:pPr>
      <w:r w:rsidRPr="00573A4E">
        <w:rPr>
          <w:rFonts w:cs="Arial"/>
          <w:bCs/>
          <w:sz w:val="24"/>
          <w:szCs w:val="24"/>
        </w:rPr>
        <w:lastRenderedPageBreak/>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7CDCB474" w14:textId="77777777" w:rsidR="00E01D53" w:rsidRPr="00573A4E" w:rsidRDefault="00E01D53" w:rsidP="00573A4E">
      <w:pPr>
        <w:shd w:val="clear" w:color="auto" w:fill="FFFFFF"/>
        <w:rPr>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xml:space="preserve">, civil </w:t>
      </w:r>
      <w:proofErr w:type="gramStart"/>
      <w:r w:rsidRPr="00573A4E">
        <w:rPr>
          <w:rFonts w:cs="Arial"/>
          <w:b/>
          <w:bCs/>
          <w:i/>
          <w:sz w:val="24"/>
          <w:szCs w:val="24"/>
        </w:rPr>
        <w:t>partner</w:t>
      </w:r>
      <w:proofErr w:type="gramEnd"/>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3ACC3319" w14:textId="77777777" w:rsidR="00E01D53" w:rsidRPr="00573A4E" w:rsidRDefault="00E01D53" w:rsidP="00573A4E">
      <w:pPr>
        <w:shd w:val="clear" w:color="auto" w:fill="FFFFFF"/>
        <w:tabs>
          <w:tab w:val="left" w:pos="7440"/>
        </w:tabs>
        <w:ind w:left="360"/>
        <w:textAlignment w:val="top"/>
        <w:rPr>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p>
    <w:p w14:paraId="5DE827BE" w14:textId="77777777" w:rsidR="00FD15DC" w:rsidRPr="00573A4E" w:rsidRDefault="00FD15DC" w:rsidP="00573A4E">
      <w:pPr>
        <w:shd w:val="clear" w:color="auto" w:fill="FFFFFF"/>
        <w:tabs>
          <w:tab w:val="left" w:pos="7440"/>
        </w:tabs>
        <w:ind w:left="360"/>
        <w:textAlignment w:val="top"/>
        <w:rPr>
          <w:rFonts w:cs="Arial"/>
          <w:sz w:val="24"/>
          <w:szCs w:val="24"/>
        </w:rPr>
      </w:pPr>
    </w:p>
    <w:p w14:paraId="2E499936" w14:textId="3F3F5138"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The child’s pension payable is calculated on a different proportion </w:t>
      </w:r>
      <w:proofErr w:type="spellStart"/>
      <w:r w:rsidR="00722596" w:rsidRPr="00573A4E">
        <w:rPr>
          <w:rFonts w:cs="Arial"/>
          <w:sz w:val="24"/>
          <w:szCs w:val="24"/>
        </w:rPr>
        <w:t>ie</w:t>
      </w:r>
      <w:proofErr w:type="spellEnd"/>
      <w:r w:rsidR="00722596" w:rsidRPr="00573A4E">
        <w:rPr>
          <w:rFonts w:cs="Arial"/>
          <w:sz w:val="24"/>
          <w:szCs w:val="24"/>
        </w:rPr>
        <w:t xml:space="preserv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0AA9BBCE"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7EFB7A5C"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w:t>
      </w:r>
      <w:proofErr w:type="spellStart"/>
      <w:r w:rsidR="00722596" w:rsidRPr="00573A4E">
        <w:rPr>
          <w:rFonts w:cs="Arial"/>
          <w:sz w:val="24"/>
          <w:szCs w:val="24"/>
        </w:rPr>
        <w:t>ie</w:t>
      </w:r>
      <w:proofErr w:type="spellEnd"/>
      <w:r w:rsidR="00722596"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36670ED4"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10921B6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 xml:space="preserve">pensionable </w:t>
      </w:r>
      <w:r w:rsidR="00722596" w:rsidRPr="00573A4E">
        <w:rPr>
          <w:rFonts w:cs="Arial"/>
          <w:b/>
          <w:i/>
          <w:sz w:val="24"/>
          <w:szCs w:val="24"/>
        </w:rPr>
        <w:lastRenderedPageBreak/>
        <w:t>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w:t>
      </w:r>
      <w:proofErr w:type="spellStart"/>
      <w:r w:rsidR="00722596" w:rsidRPr="00573A4E">
        <w:rPr>
          <w:rFonts w:cs="Arial"/>
          <w:sz w:val="24"/>
          <w:szCs w:val="24"/>
        </w:rPr>
        <w:t>ie</w:t>
      </w:r>
      <w:proofErr w:type="spellEnd"/>
      <w:r w:rsidR="00722596" w:rsidRPr="00573A4E">
        <w:rPr>
          <w:rFonts w:cs="Arial"/>
          <w:sz w:val="24"/>
          <w:szCs w:val="24"/>
        </w:rPr>
        <w:t xml:space="preserv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EDCFD6C"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287E1FD4"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proofErr w:type="gramStart"/>
      <w:r w:rsidRPr="00573A4E">
        <w:rPr>
          <w:rFonts w:cs="Arial"/>
          <w:bCs/>
          <w:sz w:val="24"/>
          <w:szCs w:val="24"/>
        </w:rPr>
        <w:t>membership</w:t>
      </w:r>
      <w:proofErr w:type="gramEnd"/>
      <w:r w:rsidRPr="00573A4E">
        <w:rPr>
          <w:rFonts w:cs="Arial"/>
          <w:bCs/>
          <w:sz w:val="24"/>
          <w:szCs w:val="24"/>
        </w:rPr>
        <w:t xml:space="preserve">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w:t>
      </w:r>
      <w:proofErr w:type="spellStart"/>
      <w:r w:rsidR="00722596" w:rsidRPr="00573A4E">
        <w:rPr>
          <w:rFonts w:cs="Arial"/>
          <w:sz w:val="24"/>
          <w:szCs w:val="24"/>
        </w:rPr>
        <w:t>ie</w:t>
      </w:r>
      <w:proofErr w:type="spellEnd"/>
      <w:r w:rsidR="00722596" w:rsidRPr="00573A4E">
        <w:rPr>
          <w:rFonts w:cs="Arial"/>
          <w:sz w:val="24"/>
          <w:szCs w:val="24"/>
        </w:rPr>
        <w:t xml:space="preserv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6BD146C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22296C60"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xml:space="preserve">, you were working reduced contractual hours because of the ill-health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544BE6BC"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37AFED1D"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or Shared Cost Additional Pension Contributions (SCAPCs)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37CBE23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lastRenderedPageBreak/>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dependants</w:t>
      </w:r>
      <w:r w:rsidR="00494793">
        <w:rPr>
          <w:rFonts w:cs="Arial"/>
          <w:sz w:val="24"/>
          <w:szCs w:val="24"/>
        </w:rPr>
        <w:t>’</w:t>
      </w:r>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 xml:space="preserve">civil </w:t>
      </w:r>
      <w:proofErr w:type="gramStart"/>
      <w:r w:rsidR="00334D72" w:rsidRPr="00573A4E">
        <w:rPr>
          <w:rFonts w:cs="Arial"/>
          <w:b/>
          <w:i/>
          <w:sz w:val="24"/>
          <w:szCs w:val="24"/>
        </w:rPr>
        <w:t>partner</w:t>
      </w:r>
      <w:proofErr w:type="gramEnd"/>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completed all payments. If you did not opt to pay for dependants</w:t>
      </w:r>
      <w:r w:rsidR="00494793">
        <w:rPr>
          <w:rFonts w:cs="Arial"/>
          <w:sz w:val="24"/>
          <w:szCs w:val="24"/>
        </w:rPr>
        <w:t>’</w:t>
      </w:r>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448F713F"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r w:rsidR="00494793">
        <w:rPr>
          <w:rFonts w:cs="Arial"/>
          <w:sz w:val="24"/>
          <w:szCs w:val="24"/>
        </w:rPr>
        <w:t>to</w:t>
      </w:r>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 xml:space="preserve">civil </w:t>
      </w:r>
      <w:proofErr w:type="gramStart"/>
      <w:r w:rsidR="00334D72" w:rsidRPr="00573A4E">
        <w:rPr>
          <w:rFonts w:cs="Arial"/>
          <w:b/>
          <w:i/>
          <w:sz w:val="24"/>
          <w:szCs w:val="24"/>
        </w:rPr>
        <w:t>partner</w:t>
      </w:r>
      <w:proofErr w:type="gramEnd"/>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08EB406B" w:rsidR="00E36EA4" w:rsidRPr="00573A4E" w:rsidRDefault="00334D72"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w:t>
      </w:r>
      <w:r w:rsidR="00494793">
        <w:rPr>
          <w:rFonts w:cs="Arial"/>
          <w:b/>
          <w:bCs/>
          <w:sz w:val="24"/>
          <w:szCs w:val="24"/>
        </w:rPr>
        <w:t>had paid</w:t>
      </w:r>
      <w:r w:rsidRPr="00573A4E">
        <w:rPr>
          <w:rFonts w:cs="Arial"/>
          <w:b/>
          <w:bCs/>
          <w:sz w:val="24"/>
          <w:szCs w:val="24"/>
        </w:rPr>
        <w:t xml:space="preserve"> </w:t>
      </w:r>
      <w:r w:rsidRPr="00573A4E">
        <w:rPr>
          <w:rFonts w:cs="Arial"/>
          <w:b/>
          <w:bCs/>
          <w:i/>
          <w:sz w:val="24"/>
          <w:szCs w:val="24"/>
        </w:rPr>
        <w:t>Additional Voluntary Contributions (AVCs)</w:t>
      </w:r>
      <w:r w:rsidRPr="00573A4E">
        <w:rPr>
          <w:rFonts w:cs="Arial"/>
          <w:b/>
          <w:bCs/>
          <w:sz w:val="24"/>
          <w:szCs w:val="24"/>
        </w:rPr>
        <w:t xml:space="preserve"> </w:t>
      </w:r>
      <w:r w:rsidRPr="00573A4E">
        <w:rPr>
          <w:rFonts w:cs="Arial"/>
          <w:sz w:val="24"/>
          <w:szCs w:val="24"/>
        </w:rPr>
        <w:t>arranged through the LGPS (in-house AVCs)</w:t>
      </w:r>
      <w:r w:rsidR="00CC5CDE" w:rsidRPr="00573A4E">
        <w:rPr>
          <w:rFonts w:cs="Arial"/>
          <w:sz w:val="24"/>
          <w:szCs w:val="24"/>
        </w:rPr>
        <w:t xml:space="preserve"> the value of your AVC fund is payable as is</w:t>
      </w:r>
      <w:r w:rsidRPr="00573A4E">
        <w:rPr>
          <w:rFonts w:cs="Arial"/>
          <w:sz w:val="24"/>
          <w:szCs w:val="24"/>
        </w:rPr>
        <w:t xml:space="preserve"> the value of</w:t>
      </w:r>
      <w:r w:rsidR="00F90660" w:rsidRPr="00573A4E">
        <w:rPr>
          <w:rFonts w:cs="Arial"/>
          <w:sz w:val="24"/>
          <w:szCs w:val="24"/>
        </w:rPr>
        <w:t xml:space="preserve"> </w:t>
      </w:r>
      <w:r w:rsidRPr="00573A4E">
        <w:rPr>
          <w:rFonts w:cs="Arial"/>
          <w:sz w:val="24"/>
          <w:szCs w:val="24"/>
        </w:rPr>
        <w:t xml:space="preserve">any extra life cover pension for your spouse, </w:t>
      </w:r>
      <w:r w:rsidRPr="00573A4E">
        <w:rPr>
          <w:rFonts w:cs="Arial"/>
          <w:b/>
          <w:i/>
          <w:sz w:val="24"/>
          <w:szCs w:val="24"/>
        </w:rPr>
        <w:t>civil partner</w:t>
      </w:r>
      <w:r w:rsidRPr="00573A4E">
        <w:rPr>
          <w:rFonts w:cs="Arial"/>
          <w:sz w:val="24"/>
          <w:szCs w:val="24"/>
        </w:rPr>
        <w:t xml:space="preserve"> or </w:t>
      </w:r>
      <w:r w:rsidR="007874A3"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and </w:t>
      </w:r>
      <w:r w:rsidRPr="00573A4E">
        <w:rPr>
          <w:rFonts w:cs="Arial"/>
          <w:b/>
          <w:i/>
          <w:sz w:val="24"/>
          <w:szCs w:val="24"/>
        </w:rPr>
        <w:t>eligible children</w:t>
      </w:r>
      <w:r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73" w:name="i3DieonPens"/>
      <w:r w:rsidRPr="00F70020">
        <w:rPr>
          <w:rFonts w:cs="Arial"/>
          <w:b/>
          <w:color w:val="91278F"/>
          <w:sz w:val="28"/>
          <w:szCs w:val="28"/>
          <w:lang w:val="en-US" w:eastAsia="en-US"/>
        </w:rPr>
        <w:t xml:space="preserve">What benefits </w:t>
      </w:r>
      <w:bookmarkEnd w:id="73"/>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07DCCE0" w:rsidR="007612B2" w:rsidRPr="00573A4E"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inform </w:t>
      </w:r>
      <w:r w:rsidRPr="00573A4E">
        <w:rPr>
          <w:rFonts w:cs="Arial"/>
          <w:snapToGrid w:val="0"/>
          <w:color w:val="FF0000"/>
          <w:sz w:val="24"/>
          <w:szCs w:val="24"/>
        </w:rPr>
        <w:t xml:space="preserve">your Pension Fund administrator / the Fund/the Pensions Section </w:t>
      </w:r>
      <w:r w:rsidRPr="00573A4E">
        <w:rPr>
          <w:rFonts w:cs="Arial"/>
          <w:snapToGrid w:val="0"/>
          <w:sz w:val="24"/>
          <w:szCs w:val="24"/>
        </w:rPr>
        <w:t xml:space="preserve">of your date of death as otherwise an overpayment could occur. </w:t>
      </w:r>
      <w:r w:rsidRPr="00573A4E">
        <w:rPr>
          <w:rFonts w:cs="Arial"/>
          <w:snapToGrid w:val="0"/>
          <w:color w:val="FF0000"/>
          <w:sz w:val="24"/>
          <w:szCs w:val="24"/>
        </w:rPr>
        <w:t xml:space="preserve">Contact details can be found at </w:t>
      </w:r>
      <w:r w:rsidR="00494793">
        <w:rPr>
          <w:rFonts w:cs="Arial"/>
          <w:snapToGrid w:val="0"/>
          <w:color w:val="FF0000"/>
          <w:sz w:val="24"/>
          <w:szCs w:val="24"/>
        </w:rPr>
        <w:t xml:space="preserve">the </w:t>
      </w:r>
      <w:r w:rsidRPr="00573A4E">
        <w:rPr>
          <w:rFonts w:cs="Arial"/>
          <w:snapToGrid w:val="0"/>
          <w:color w:val="FF0000"/>
          <w:sz w:val="24"/>
          <w:szCs w:val="24"/>
        </w:rPr>
        <w:t>front of this booklet</w:t>
      </w:r>
      <w:r w:rsidRPr="00573A4E">
        <w:rPr>
          <w:rFonts w:cs="Arial"/>
          <w:snapToGrid w:val="0"/>
          <w:sz w:val="24"/>
          <w:szCs w:val="24"/>
        </w:rPr>
        <w: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3CD9DAA4"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r w:rsidR="00494793">
        <w:rPr>
          <w:rFonts w:cs="Arial"/>
          <w:bCs/>
          <w:sz w:val="24"/>
          <w:szCs w:val="24"/>
        </w:rPr>
        <w:t xml:space="preserve">, when you die,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r w:rsidR="00A56623">
        <w:rPr>
          <w:rFonts w:cs="Arial"/>
          <w:bCs/>
          <w:sz w:val="24"/>
          <w:szCs w:val="24"/>
        </w:rPr>
        <w:t>your</w:t>
      </w:r>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04B5384C"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r w:rsidR="00A56623">
        <w:rPr>
          <w:rFonts w:cs="Arial"/>
          <w:sz w:val="24"/>
          <w:szCs w:val="24"/>
        </w:rPr>
        <w:t>before</w:t>
      </w:r>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r w:rsidR="00A56623">
        <w:rPr>
          <w:rFonts w:cs="Arial"/>
          <w:sz w:val="24"/>
          <w:szCs w:val="24"/>
        </w:rPr>
        <w:t>took</w:t>
      </w:r>
      <w:r w:rsidR="001C6DDF" w:rsidRPr="00573A4E">
        <w:rPr>
          <w:rFonts w:cs="Arial"/>
          <w:sz w:val="24"/>
          <w:szCs w:val="24"/>
        </w:rPr>
        <w:t xml:space="preserve"> your pension at retirement </w:t>
      </w:r>
      <w:r w:rsidR="00A56623">
        <w:rPr>
          <w:rFonts w:cs="Arial"/>
          <w:b/>
          <w:sz w:val="24"/>
          <w:szCs w:val="24"/>
        </w:rPr>
        <w:t>plus</w:t>
      </w:r>
    </w:p>
    <w:p w14:paraId="3C1FB294" w14:textId="4C28E1A9"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r w:rsidR="00A56623">
        <w:rPr>
          <w:rFonts w:cs="Arial"/>
          <w:sz w:val="24"/>
          <w:szCs w:val="24"/>
        </w:rPr>
        <w:t>-</w:t>
      </w:r>
      <w:r w:rsidRPr="00573A4E">
        <w:rPr>
          <w:rFonts w:cs="Arial"/>
          <w:sz w:val="24"/>
          <w:szCs w:val="24"/>
        </w:rPr>
        <w:t>free cash lump sum), less any pension already paid to you in respect of your pre 1 April 2014 membership.</w:t>
      </w:r>
    </w:p>
    <w:p w14:paraId="12F51BD4" w14:textId="2B5244EF" w:rsidR="000E57CF" w:rsidRDefault="0029401F" w:rsidP="00573A4E">
      <w:pPr>
        <w:widowControl w:val="0"/>
        <w:rPr>
          <w:rFonts w:cs="Arial"/>
          <w:snapToGrid w:val="0"/>
          <w:sz w:val="24"/>
          <w:szCs w:val="24"/>
        </w:rPr>
      </w:pPr>
      <w:r w:rsidRPr="00573A4E">
        <w:rPr>
          <w:rFonts w:cs="Arial"/>
          <w:snapToGrid w:val="0"/>
          <w:sz w:val="24"/>
          <w:szCs w:val="24"/>
        </w:rPr>
        <w:lastRenderedPageBreak/>
        <w:t>However, i</w:t>
      </w:r>
      <w:r w:rsidR="00E95A1B" w:rsidRPr="00573A4E">
        <w:rPr>
          <w:rFonts w:cs="Arial"/>
          <w:snapToGrid w:val="0"/>
          <w:sz w:val="24"/>
          <w:szCs w:val="24"/>
        </w:rPr>
        <w:t xml:space="preserve">f you are </w:t>
      </w:r>
      <w:r w:rsidR="00A56623">
        <w:rPr>
          <w:rFonts w:cs="Arial"/>
          <w:snapToGrid w:val="0"/>
          <w:sz w:val="24"/>
          <w:szCs w:val="24"/>
        </w:rPr>
        <w:t>receiv</w:t>
      </w:r>
      <w:r w:rsidR="00E95A1B" w:rsidRPr="00573A4E">
        <w:rPr>
          <w:rFonts w:cs="Arial"/>
          <w:snapToGrid w:val="0"/>
          <w:sz w:val="24"/>
          <w:szCs w:val="24"/>
        </w:rPr>
        <w:t xml:space="preserve">ing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5469213B"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77777777" w:rsidR="00A56623" w:rsidRPr="00573A4E" w:rsidRDefault="00A56623" w:rsidP="00A56623">
      <w:pPr>
        <w:widowControl w:val="0"/>
        <w:ind w:left="426"/>
        <w:rPr>
          <w:rFonts w:cs="Arial"/>
          <w:snapToGrid w:val="0"/>
          <w:sz w:val="24"/>
          <w:szCs w:val="24"/>
        </w:rPr>
      </w:pPr>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w:t>
      </w:r>
      <w:proofErr w:type="gramStart"/>
      <w:r w:rsidRPr="006C4487">
        <w:rPr>
          <w:rFonts w:cs="Arial"/>
          <w:b/>
          <w:bCs/>
          <w:color w:val="002060"/>
          <w:sz w:val="24"/>
          <w:szCs w:val="24"/>
          <w:lang w:val="en-US" w:eastAsia="en-US"/>
        </w:rPr>
        <w:t>pension</w:t>
      </w:r>
      <w:proofErr w:type="gramEnd"/>
      <w:r w:rsidRPr="006C4487">
        <w:rPr>
          <w:rFonts w:cs="Arial"/>
          <w:b/>
          <w:bCs/>
          <w:color w:val="002060"/>
          <w:sz w:val="24"/>
          <w:szCs w:val="24"/>
          <w:lang w:val="en-US" w:eastAsia="en-US"/>
        </w:rPr>
        <w:t xml:space="preserve">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w:t>
      </w:r>
      <w:proofErr w:type="gramStart"/>
      <w:r w:rsidRPr="00573A4E">
        <w:rPr>
          <w:rFonts w:cs="Arial"/>
          <w:bCs/>
          <w:sz w:val="24"/>
          <w:szCs w:val="24"/>
        </w:rPr>
        <w:t>or,</w:t>
      </w:r>
      <w:proofErr w:type="gramEnd"/>
      <w:r w:rsidRPr="00573A4E">
        <w:rPr>
          <w:rFonts w:cs="Arial"/>
          <w:bCs/>
          <w:sz w:val="24"/>
          <w:szCs w:val="24"/>
        </w:rPr>
        <w:t xml:space="preserve">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02A05253" w14:textId="25BCD3D6"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spouse is calculated on a different proportion </w:t>
      </w:r>
      <w:proofErr w:type="spellStart"/>
      <w:proofErr w:type="gramStart"/>
      <w:r w:rsidR="00722596" w:rsidRPr="00573A4E">
        <w:rPr>
          <w:rFonts w:cs="Arial"/>
          <w:sz w:val="24"/>
          <w:szCs w:val="24"/>
        </w:rPr>
        <w:t>ie</w:t>
      </w:r>
      <w:proofErr w:type="spellEnd"/>
      <w:proofErr w:type="gramEnd"/>
      <w:r w:rsidR="00722596"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p>
    <w:p w14:paraId="5B82EDDA" w14:textId="77777777" w:rsidR="00641C7A" w:rsidRPr="00573A4E" w:rsidRDefault="00641C7A" w:rsidP="00573A4E">
      <w:pPr>
        <w:shd w:val="clear" w:color="auto" w:fill="FFFFFF"/>
        <w:ind w:left="360"/>
        <w:textAlignment w:val="top"/>
        <w:rPr>
          <w:rFonts w:cs="Arial"/>
          <w:bCs/>
          <w:sz w:val="24"/>
          <w:szCs w:val="24"/>
        </w:rPr>
      </w:pPr>
    </w:p>
    <w:p w14:paraId="188DB044" w14:textId="77777777" w:rsidR="00A56623"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w:t>
      </w:r>
      <w:proofErr w:type="gramStart"/>
      <w:r w:rsidRPr="00573A4E">
        <w:rPr>
          <w:rFonts w:cs="Arial"/>
          <w:bCs/>
          <w:sz w:val="24"/>
          <w:szCs w:val="24"/>
        </w:rPr>
        <w:t>based, unless</w:t>
      </w:r>
      <w:proofErr w:type="gramEnd"/>
      <w:r w:rsidRPr="00573A4E">
        <w:rPr>
          <w:rFonts w:cs="Arial"/>
          <w:bCs/>
          <w:sz w:val="24"/>
          <w:szCs w:val="24"/>
        </w:rPr>
        <w:t xml:space="preserve"> you marry after retiring in which case it could be less</w:t>
      </w:r>
      <w:r w:rsidRPr="00573A4E">
        <w:rPr>
          <w:rFonts w:cs="Arial"/>
          <w:sz w:val="24"/>
          <w:szCs w:val="24"/>
        </w:rPr>
        <w:t>.  </w:t>
      </w:r>
    </w:p>
    <w:p w14:paraId="0A23DD9F" w14:textId="77777777" w:rsidR="00A56623" w:rsidRDefault="00A56623" w:rsidP="00573A4E">
      <w:pPr>
        <w:shd w:val="clear" w:color="auto" w:fill="FFFFFF"/>
        <w:ind w:left="360"/>
        <w:textAlignment w:val="top"/>
        <w:rPr>
          <w:rFonts w:cs="Arial"/>
          <w:snapToGrid w:val="0"/>
          <w:sz w:val="24"/>
          <w:szCs w:val="24"/>
        </w:rPr>
      </w:pPr>
    </w:p>
    <w:p w14:paraId="48EBAAC6" w14:textId="0EAFD24F" w:rsidR="0053165B" w:rsidRPr="00573A4E" w:rsidRDefault="0053165B" w:rsidP="00573A4E">
      <w:pPr>
        <w:shd w:val="clear" w:color="auto" w:fill="FFFFFF"/>
        <w:ind w:left="360"/>
        <w:textAlignment w:val="top"/>
        <w:rPr>
          <w:rFonts w:cs="Arial"/>
          <w:snapToGrid w:val="0"/>
          <w:sz w:val="24"/>
          <w:szCs w:val="24"/>
        </w:rPr>
      </w:pPr>
      <w:r w:rsidRPr="00573A4E">
        <w:rPr>
          <w:rFonts w:cs="Arial"/>
          <w:snapToGrid w:val="0"/>
          <w:sz w:val="24"/>
          <w:szCs w:val="24"/>
        </w:rPr>
        <w:t>If you marry after retiring:</w:t>
      </w:r>
    </w:p>
    <w:p w14:paraId="140351F6" w14:textId="77777777" w:rsidR="00641C7A" w:rsidRPr="00573A4E" w:rsidRDefault="00641C7A" w:rsidP="00573A4E">
      <w:pPr>
        <w:shd w:val="clear" w:color="auto" w:fill="FFFFFF"/>
        <w:ind w:left="360"/>
        <w:textAlignment w:val="top"/>
        <w:rPr>
          <w:rFonts w:cs="Arial"/>
          <w:sz w:val="24"/>
          <w:szCs w:val="24"/>
        </w:rPr>
      </w:pPr>
    </w:p>
    <w:p w14:paraId="64D1070F" w14:textId="31FA3348" w:rsidR="00A56623"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 xml:space="preserve">April </w:t>
      </w:r>
      <w:proofErr w:type="gramStart"/>
      <w:r w:rsidR="0053165B" w:rsidRPr="00573A4E">
        <w:rPr>
          <w:rFonts w:cs="Arial"/>
          <w:snapToGrid w:val="0"/>
          <w:sz w:val="24"/>
          <w:szCs w:val="24"/>
        </w:rPr>
        <w:t>1988</w:t>
      </w:r>
      <w:proofErr w:type="gramEnd"/>
    </w:p>
    <w:p w14:paraId="5E6C10A6" w14:textId="775F06F1" w:rsidR="000A1682" w:rsidRPr="00573A4E"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proofErr w:type="gramStart"/>
      <w:r w:rsidR="0053165B" w:rsidRPr="00573A4E">
        <w:rPr>
          <w:rFonts w:cs="Arial"/>
          <w:snapToGrid w:val="0"/>
          <w:sz w:val="24"/>
          <w:szCs w:val="24"/>
        </w:rPr>
        <w:t>1978</w:t>
      </w:r>
      <w:proofErr w:type="gramEnd"/>
    </w:p>
    <w:p w14:paraId="72C798AD" w14:textId="1EF5FFDE" w:rsidR="0053165B" w:rsidRPr="00573A4E" w:rsidRDefault="000A1682"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 xml:space="preserve">. </w:t>
      </w:r>
      <w:r w:rsidR="0053165B" w:rsidRPr="00573A4E">
        <w:rPr>
          <w:rFonts w:cs="Arial"/>
          <w:sz w:val="24"/>
          <w:szCs w:val="24"/>
        </w:rPr>
        <w:t xml:space="preserve"> </w:t>
      </w:r>
    </w:p>
    <w:p w14:paraId="6E392606" w14:textId="77777777" w:rsidR="00641C7A" w:rsidRPr="00573A4E" w:rsidRDefault="00641C7A" w:rsidP="00573A4E">
      <w:pPr>
        <w:shd w:val="clear" w:color="auto" w:fill="FFFFFF"/>
        <w:ind w:left="810"/>
        <w:textAlignment w:val="top"/>
        <w:rPr>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10539DBD" w14:textId="77777777" w:rsidR="00FD15DC" w:rsidRPr="00573A4E" w:rsidRDefault="00FD15DC" w:rsidP="00573A4E">
      <w:pPr>
        <w:shd w:val="clear" w:color="auto" w:fill="FFFFFF"/>
        <w:textAlignment w:val="top"/>
        <w:rPr>
          <w:rFonts w:cs="Arial"/>
          <w:snapToGrid w:val="0"/>
          <w:sz w:val="24"/>
          <w:szCs w:val="24"/>
        </w:rPr>
      </w:pPr>
    </w:p>
    <w:p w14:paraId="72D70F5C" w14:textId="5036254E"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w:t>
      </w:r>
      <w:proofErr w:type="spellStart"/>
      <w:proofErr w:type="gramStart"/>
      <w:r w:rsidR="00722596" w:rsidRPr="00573A4E">
        <w:rPr>
          <w:rFonts w:cs="Arial"/>
          <w:sz w:val="24"/>
          <w:szCs w:val="24"/>
        </w:rPr>
        <w:t>ie</w:t>
      </w:r>
      <w:proofErr w:type="spellEnd"/>
      <w:proofErr w:type="gramEnd"/>
      <w:r w:rsidR="00722596"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 xml:space="preserve">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104725DC"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197</w:t>
      </w:r>
      <w:r w:rsidR="00250820" w:rsidRPr="00573A4E">
        <w:rPr>
          <w:rFonts w:cs="Arial"/>
          <w:sz w:val="24"/>
          <w:szCs w:val="24"/>
        </w:rPr>
        <w:t>8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197</w:t>
      </w:r>
      <w:r w:rsidR="00250820" w:rsidRPr="00573A4E">
        <w:rPr>
          <w:rFonts w:cs="Arial"/>
          <w:sz w:val="24"/>
          <w:szCs w:val="24"/>
        </w:rPr>
        <w:t>8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2888D7C3"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w:t>
      </w:r>
      <w:proofErr w:type="spellStart"/>
      <w:proofErr w:type="gramStart"/>
      <w:r w:rsidR="00722596" w:rsidRPr="00573A4E">
        <w:rPr>
          <w:rFonts w:cs="Arial"/>
          <w:sz w:val="24"/>
          <w:szCs w:val="24"/>
        </w:rPr>
        <w:t>ie</w:t>
      </w:r>
      <w:proofErr w:type="spellEnd"/>
      <w:proofErr w:type="gramEnd"/>
      <w:r w:rsidR="00722596" w:rsidRPr="00573A4E">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12305422"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6929B456"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 xml:space="preserve">civil </w:t>
      </w:r>
      <w:proofErr w:type="gramStart"/>
      <w:r w:rsidRPr="00573A4E">
        <w:rPr>
          <w:rFonts w:cs="Arial"/>
          <w:b/>
          <w:i/>
          <w:snapToGrid w:val="0"/>
          <w:sz w:val="24"/>
          <w:szCs w:val="24"/>
        </w:rPr>
        <w:t>partner’s</w:t>
      </w:r>
      <w:proofErr w:type="gramEnd"/>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xml:space="preserve">, civil </w:t>
      </w:r>
      <w:proofErr w:type="gramStart"/>
      <w:r w:rsidRPr="00573A4E">
        <w:rPr>
          <w:rFonts w:cs="Arial"/>
          <w:b/>
          <w:bCs/>
          <w:i/>
          <w:sz w:val="24"/>
          <w:szCs w:val="24"/>
        </w:rPr>
        <w:t>partner</w:t>
      </w:r>
      <w:proofErr w:type="gramEnd"/>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2412493E"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lastRenderedPageBreak/>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w:t>
      </w:r>
      <w:proofErr w:type="spellStart"/>
      <w:proofErr w:type="gramStart"/>
      <w:r w:rsidR="00722596" w:rsidRPr="00573A4E">
        <w:rPr>
          <w:rFonts w:cs="Arial"/>
          <w:sz w:val="24"/>
          <w:szCs w:val="24"/>
        </w:rPr>
        <w:t>ie</w:t>
      </w:r>
      <w:proofErr w:type="spellEnd"/>
      <w:proofErr w:type="gramEnd"/>
      <w:r w:rsidR="00722596" w:rsidRPr="00573A4E">
        <w:rPr>
          <w:rFonts w:cs="Arial"/>
          <w:sz w:val="24"/>
          <w:szCs w:val="24"/>
        </w:rPr>
        <w:t xml:space="preserv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CF67C6B"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CBD02A5"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w:t>
      </w:r>
      <w:proofErr w:type="spellStart"/>
      <w:r w:rsidR="00722596" w:rsidRPr="00573A4E">
        <w:rPr>
          <w:rFonts w:cs="Arial"/>
          <w:bCs/>
          <w:sz w:val="24"/>
          <w:szCs w:val="24"/>
        </w:rPr>
        <w:t>ie</w:t>
      </w:r>
      <w:proofErr w:type="spellEnd"/>
      <w:r w:rsidR="00722596" w:rsidRPr="00573A4E">
        <w:rPr>
          <w:rFonts w:cs="Arial"/>
          <w:bCs/>
          <w:sz w:val="24"/>
          <w:szCs w:val="24"/>
        </w:rPr>
        <w:t xml:space="preserv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r w:rsidR="00A56623">
        <w:rPr>
          <w:rFonts w:cs="Arial"/>
          <w:sz w:val="24"/>
          <w:szCs w:val="24"/>
        </w:rPr>
        <w:t>’</w:t>
      </w:r>
      <w:r w:rsidR="00722596" w:rsidRPr="00573A4E">
        <w:rPr>
          <w:rFonts w:cs="Arial"/>
          <w:sz w:val="24"/>
          <w:szCs w:val="24"/>
        </w:rPr>
        <w:t xml:space="preserve">s pension payable is calculated on a different proportion </w:t>
      </w:r>
      <w:proofErr w:type="spellStart"/>
      <w:proofErr w:type="gramStart"/>
      <w:r w:rsidR="00722596" w:rsidRPr="00573A4E">
        <w:rPr>
          <w:rFonts w:cs="Arial"/>
          <w:sz w:val="24"/>
          <w:szCs w:val="24"/>
        </w:rPr>
        <w:t>ie</w:t>
      </w:r>
      <w:proofErr w:type="spellEnd"/>
      <w:proofErr w:type="gramEnd"/>
      <w:r w:rsidR="00722596" w:rsidRPr="00573A4E">
        <w:rPr>
          <w:rFonts w:cs="Arial"/>
          <w:sz w:val="24"/>
          <w:szCs w:val="24"/>
        </w:rPr>
        <w:t xml:space="preserv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1825ED30"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2009F0DE" w14:textId="38131E86"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proofErr w:type="spellStart"/>
      <w:r w:rsidR="007A48F8">
        <w:rPr>
          <w:rFonts w:cs="Arial"/>
          <w:bCs/>
          <w:sz w:val="24"/>
          <w:szCs w:val="24"/>
        </w:rPr>
        <w:t>ie</w:t>
      </w:r>
      <w:proofErr w:type="spellEnd"/>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 xml:space="preserve">for any enhancement given if retirement had been on ill health grounds). The child’s pension payable is calculated on a different proportion </w:t>
      </w:r>
      <w:proofErr w:type="spellStart"/>
      <w:proofErr w:type="gramStart"/>
      <w:r w:rsidR="00400988" w:rsidRPr="00573A4E">
        <w:rPr>
          <w:rFonts w:cs="Arial"/>
          <w:sz w:val="24"/>
          <w:szCs w:val="24"/>
        </w:rPr>
        <w:t>ie</w:t>
      </w:r>
      <w:proofErr w:type="spellEnd"/>
      <w:proofErr w:type="gramEnd"/>
      <w:r w:rsidR="00400988" w:rsidRPr="00573A4E">
        <w:rPr>
          <w:rFonts w:cs="Arial"/>
          <w:sz w:val="24"/>
          <w:szCs w:val="24"/>
        </w:rPr>
        <w:t xml:space="preserv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p>
    <w:p w14:paraId="386A438C" w14:textId="77777777" w:rsidR="00641C7A" w:rsidRPr="00573A4E" w:rsidRDefault="00641C7A" w:rsidP="00573A4E">
      <w:pPr>
        <w:shd w:val="clear" w:color="auto" w:fill="FFFFFF"/>
        <w:ind w:left="360"/>
        <w:textAlignment w:val="top"/>
        <w:rPr>
          <w:rFonts w:cs="Arial"/>
          <w:bCs/>
          <w:sz w:val="24"/>
          <w:szCs w:val="24"/>
        </w:rPr>
      </w:pPr>
    </w:p>
    <w:p w14:paraId="5FAE35F6" w14:textId="2229465A"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lastRenderedPageBreak/>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395911FB" w14:textId="77777777" w:rsidR="002B730B" w:rsidRPr="00573A4E" w:rsidRDefault="002B730B" w:rsidP="00573A4E">
      <w:pPr>
        <w:shd w:val="clear" w:color="auto" w:fill="FFFFFF"/>
        <w:textAlignment w:val="top"/>
        <w:rPr>
          <w:rFonts w:cs="Arial"/>
          <w:b/>
          <w:snapToGrid w:val="0"/>
          <w:sz w:val="24"/>
          <w:szCs w:val="24"/>
        </w:rPr>
      </w:pPr>
    </w:p>
    <w:p w14:paraId="2913AE70"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7317D9DF" w14:textId="77777777" w:rsidR="00384349" w:rsidRPr="00573A4E" w:rsidRDefault="00384349" w:rsidP="00573A4E">
      <w:pPr>
        <w:shd w:val="clear" w:color="auto" w:fill="FFFFFF"/>
        <w:ind w:left="360"/>
        <w:textAlignment w:val="top"/>
        <w:rPr>
          <w:rFonts w:cs="Arial"/>
          <w:snapToGrid w:val="0"/>
          <w:sz w:val="24"/>
          <w:szCs w:val="24"/>
        </w:rPr>
      </w:pPr>
    </w:p>
    <w:p w14:paraId="750E4262" w14:textId="1F881293"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proofErr w:type="spellStart"/>
      <w:r w:rsidR="00400988" w:rsidRPr="00573A4E">
        <w:rPr>
          <w:rFonts w:cs="Arial"/>
          <w:bCs/>
          <w:sz w:val="24"/>
          <w:szCs w:val="24"/>
        </w:rPr>
        <w:t>ie</w:t>
      </w:r>
      <w:proofErr w:type="spellEnd"/>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children</w:t>
      </w:r>
      <w:r w:rsidR="00A56623">
        <w:rPr>
          <w:rFonts w:cs="Arial"/>
          <w:sz w:val="24"/>
          <w:szCs w:val="24"/>
        </w:rPr>
        <w:t>’</w:t>
      </w:r>
      <w:r w:rsidR="00400988" w:rsidRPr="00573A4E">
        <w:rPr>
          <w:rFonts w:cs="Arial"/>
          <w:sz w:val="24"/>
          <w:szCs w:val="24"/>
        </w:rPr>
        <w:t xml:space="preserve">s pension payable is calculated on a different proportion </w:t>
      </w:r>
      <w:proofErr w:type="spellStart"/>
      <w:proofErr w:type="gramStart"/>
      <w:r w:rsidR="00400988" w:rsidRPr="00573A4E">
        <w:rPr>
          <w:rFonts w:cs="Arial"/>
          <w:sz w:val="24"/>
          <w:szCs w:val="24"/>
        </w:rPr>
        <w:t>ie</w:t>
      </w:r>
      <w:proofErr w:type="spellEnd"/>
      <w:proofErr w:type="gramEnd"/>
      <w:r w:rsidR="00400988" w:rsidRPr="00573A4E">
        <w:rPr>
          <w:rFonts w:cs="Arial"/>
          <w:sz w:val="24"/>
          <w:szCs w:val="24"/>
        </w:rPr>
        <w:t xml:space="preserv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1F6BC2"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34B813F"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7F77471A"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w:t>
      </w:r>
      <w:proofErr w:type="gramStart"/>
      <w:r w:rsidRPr="00573A4E">
        <w:rPr>
          <w:rFonts w:cs="Arial"/>
          <w:b/>
          <w:bCs/>
          <w:sz w:val="24"/>
          <w:szCs w:val="24"/>
        </w:rPr>
        <w:t>benefits</w:t>
      </w:r>
      <w:proofErr w:type="gramEnd"/>
      <w:r w:rsidRPr="00573A4E">
        <w:rPr>
          <w:rFonts w:cs="Arial"/>
          <w:b/>
          <w:bCs/>
          <w:sz w:val="24"/>
          <w:szCs w:val="24"/>
        </w:rPr>
        <w:t xml:space="preserve">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74" w:name="i4WhoDG"/>
      <w:r w:rsidRPr="00F70020">
        <w:rPr>
          <w:rFonts w:cs="Arial"/>
          <w:b/>
          <w:color w:val="91278F"/>
          <w:sz w:val="28"/>
          <w:szCs w:val="28"/>
          <w:lang w:val="en-US" w:eastAsia="en-US"/>
        </w:rPr>
        <w:t xml:space="preserve">Who is the </w:t>
      </w:r>
      <w:bookmarkEnd w:id="74"/>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Pr="0017544E" w:rsidRDefault="00D54F43" w:rsidP="00573A4E">
      <w:pPr>
        <w:shd w:val="clear" w:color="auto" w:fill="FFFFFF"/>
        <w:rPr>
          <w:rFonts w:cs="Arial"/>
          <w:snapToGrid w:val="0"/>
          <w:sz w:val="24"/>
          <w:szCs w:val="24"/>
        </w:rPr>
      </w:pPr>
      <w:r w:rsidRPr="0017544E">
        <w:rPr>
          <w:rFonts w:cs="Arial"/>
          <w:snapToGrid w:val="0"/>
          <w:sz w:val="24"/>
          <w:szCs w:val="24"/>
        </w:rPr>
        <w:t xml:space="preserve">Your administering authority has absolute </w:t>
      </w:r>
      <w:r w:rsidRPr="0017544E">
        <w:rPr>
          <w:rFonts w:cs="Arial"/>
          <w:b/>
          <w:i/>
          <w:snapToGrid w:val="0"/>
          <w:sz w:val="24"/>
          <w:szCs w:val="24"/>
        </w:rPr>
        <w:t>discretion</w:t>
      </w:r>
      <w:r w:rsidRPr="001754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Pr="0017544E" w:rsidRDefault="00F36423" w:rsidP="00573A4E">
      <w:pPr>
        <w:shd w:val="clear" w:color="auto" w:fill="FFFFFF"/>
        <w:rPr>
          <w:rFonts w:cs="Arial"/>
          <w:snapToGrid w:val="0"/>
          <w:sz w:val="24"/>
          <w:szCs w:val="24"/>
        </w:rPr>
      </w:pPr>
    </w:p>
    <w:p w14:paraId="4BE9574E" w14:textId="0F0434F9" w:rsidR="006302B6" w:rsidRPr="0017544E" w:rsidRDefault="00D54F43" w:rsidP="00573A4E">
      <w:pPr>
        <w:shd w:val="clear" w:color="auto" w:fill="FFFFFF"/>
        <w:rPr>
          <w:rFonts w:cs="Arial"/>
          <w:sz w:val="24"/>
          <w:szCs w:val="24"/>
        </w:rPr>
      </w:pPr>
      <w:r w:rsidRPr="0017544E">
        <w:rPr>
          <w:rFonts w:cs="Arial"/>
          <w:snapToGrid w:val="0"/>
          <w:sz w:val="24"/>
          <w:szCs w:val="24"/>
        </w:rPr>
        <w:t xml:space="preserve">If any part of the death grant has not been paid within two years, it must be paid to your personal representatives, </w:t>
      </w:r>
      <w:proofErr w:type="spellStart"/>
      <w:proofErr w:type="gramStart"/>
      <w:r w:rsidRPr="0017544E">
        <w:rPr>
          <w:rFonts w:cs="Arial"/>
          <w:snapToGrid w:val="0"/>
          <w:sz w:val="24"/>
          <w:szCs w:val="24"/>
        </w:rPr>
        <w:t>ie</w:t>
      </w:r>
      <w:proofErr w:type="spellEnd"/>
      <w:proofErr w:type="gramEnd"/>
      <w:r w:rsidRPr="0017544E">
        <w:rPr>
          <w:rFonts w:cs="Arial"/>
          <w:snapToGrid w:val="0"/>
          <w:sz w:val="24"/>
          <w:szCs w:val="24"/>
        </w:rPr>
        <w:t xml:space="preserve"> to your Estate. If you have not already made your wishes known, or you wish to update / change a previous expression of wish, a form is available from the Pensions Section. R</w:t>
      </w:r>
      <w:r w:rsidRPr="0017544E">
        <w:rPr>
          <w:rFonts w:cs="Arial"/>
          <w:sz w:val="24"/>
          <w:szCs w:val="24"/>
        </w:rPr>
        <w:t>emember to complete a new form if your wishes change</w:t>
      </w:r>
      <w:r w:rsidR="006302B6" w:rsidRPr="0017544E">
        <w:rPr>
          <w:rFonts w:cs="Arial"/>
          <w:sz w:val="24"/>
          <w:szCs w:val="24"/>
        </w:rPr>
        <w:t>.</w:t>
      </w:r>
    </w:p>
    <w:p w14:paraId="51C72E3E" w14:textId="77777777" w:rsidR="00D54F43" w:rsidRPr="0017544E" w:rsidRDefault="00D54F43" w:rsidP="00573A4E">
      <w:pPr>
        <w:shd w:val="clear" w:color="auto" w:fill="FFFFFF"/>
        <w:rPr>
          <w:rFonts w:cs="Arial"/>
          <w:bCs/>
          <w:sz w:val="24"/>
          <w:szCs w:val="24"/>
        </w:rPr>
      </w:pPr>
    </w:p>
    <w:p w14:paraId="6145D15F" w14:textId="311FB962" w:rsidR="004C3BB6" w:rsidRPr="0017544E" w:rsidRDefault="006302B6" w:rsidP="00573A4E">
      <w:pPr>
        <w:widowControl w:val="0"/>
        <w:rPr>
          <w:rFonts w:cs="Arial"/>
          <w:snapToGrid w:val="0"/>
          <w:sz w:val="24"/>
          <w:szCs w:val="24"/>
        </w:rPr>
      </w:pPr>
      <w:r w:rsidRPr="0017544E">
        <w:rPr>
          <w:rFonts w:cs="Arial"/>
          <w:snapToGrid w:val="0"/>
          <w:sz w:val="24"/>
          <w:szCs w:val="24"/>
        </w:rPr>
        <w:t xml:space="preserve">If you </w:t>
      </w:r>
      <w:r w:rsidR="004C3BB6" w:rsidRPr="0017544E">
        <w:rPr>
          <w:rFonts w:cs="Arial"/>
          <w:snapToGrid w:val="0"/>
          <w:sz w:val="24"/>
          <w:szCs w:val="24"/>
        </w:rPr>
        <w:t xml:space="preserve">have paid AVCs and a lump sum is to be paid from </w:t>
      </w:r>
      <w:proofErr w:type="gramStart"/>
      <w:r w:rsidR="004C3BB6" w:rsidRPr="0017544E">
        <w:rPr>
          <w:rFonts w:cs="Arial"/>
          <w:snapToGrid w:val="0"/>
          <w:sz w:val="24"/>
          <w:szCs w:val="24"/>
        </w:rPr>
        <w:t>the your</w:t>
      </w:r>
      <w:proofErr w:type="gramEnd"/>
      <w:r w:rsidR="004C3BB6" w:rsidRPr="0017544E">
        <w:rPr>
          <w:rFonts w:cs="Arial"/>
          <w:snapToGrid w:val="0"/>
          <w:sz w:val="24"/>
          <w:szCs w:val="24"/>
        </w:rPr>
        <w:t xml:space="preserve"> AVC fund, y</w:t>
      </w:r>
      <w:r w:rsidRPr="0017544E">
        <w:rPr>
          <w:rFonts w:cs="Arial"/>
          <w:snapToGrid w:val="0"/>
          <w:sz w:val="24"/>
          <w:szCs w:val="24"/>
        </w:rPr>
        <w:t xml:space="preserve">our administering authority has absolute </w:t>
      </w:r>
      <w:r w:rsidRPr="0017544E">
        <w:rPr>
          <w:rFonts w:cs="Arial"/>
          <w:b/>
          <w:i/>
          <w:snapToGrid w:val="0"/>
          <w:sz w:val="24"/>
          <w:szCs w:val="24"/>
        </w:rPr>
        <w:t>discretion</w:t>
      </w:r>
      <w:r w:rsidRPr="0017544E">
        <w:rPr>
          <w:rFonts w:cs="Arial"/>
          <w:snapToGrid w:val="0"/>
          <w:sz w:val="24"/>
          <w:szCs w:val="24"/>
        </w:rPr>
        <w:t xml:space="preserve"> over who to pay th</w:t>
      </w:r>
      <w:r w:rsidR="004C3BB6" w:rsidRPr="0017544E">
        <w:rPr>
          <w:rFonts w:cs="Arial"/>
          <w:snapToGrid w:val="0"/>
          <w:sz w:val="24"/>
          <w:szCs w:val="24"/>
        </w:rPr>
        <w:t>at sum to, provided</w:t>
      </w:r>
      <w:r w:rsidR="00EA253D" w:rsidRPr="0017544E">
        <w:rPr>
          <w:rFonts w:cs="Arial"/>
          <w:snapToGrid w:val="0"/>
          <w:sz w:val="24"/>
          <w:szCs w:val="24"/>
        </w:rPr>
        <w:t xml:space="preserve"> you were an active member of the LGPS on or after 1 April 2014. If you left the LGPS before 1 April 2014,</w:t>
      </w:r>
      <w:r w:rsidR="004C3BB6" w:rsidRPr="0017544E">
        <w:rPr>
          <w:rFonts w:cs="Arial"/>
          <w:snapToGrid w:val="0"/>
          <w:sz w:val="24"/>
          <w:szCs w:val="24"/>
        </w:rPr>
        <w:t xml:space="preserve"> your administering authority must pay any AVC lump sum to your </w:t>
      </w:r>
      <w:r w:rsidR="00F36423" w:rsidRPr="0017544E">
        <w:rPr>
          <w:rFonts w:cs="Arial"/>
          <w:snapToGrid w:val="0"/>
          <w:sz w:val="24"/>
          <w:szCs w:val="24"/>
        </w:rPr>
        <w:t>E</w:t>
      </w:r>
      <w:r w:rsidR="004C3BB6" w:rsidRPr="001754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75" w:name="i5ECP"/>
      <w:r w:rsidRPr="00F70020">
        <w:rPr>
          <w:rFonts w:cs="Arial"/>
          <w:b/>
          <w:color w:val="91278F"/>
          <w:sz w:val="28"/>
          <w:szCs w:val="28"/>
          <w:lang w:val="en-US" w:eastAsia="en-US"/>
        </w:rPr>
        <w:lastRenderedPageBreak/>
        <w:t xml:space="preserve">What conditions </w:t>
      </w:r>
      <w:bookmarkEnd w:id="75"/>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197BE596"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r w:rsidR="002477C3">
        <w:rPr>
          <w:rFonts w:cs="Arial"/>
          <w:bCs/>
          <w:sz w:val="24"/>
          <w:szCs w:val="24"/>
        </w:rPr>
        <w:t xml:space="preserve">required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hyperlink w:anchor="n1Terms" w:history="1">
        <w:r w:rsidR="00E959E4" w:rsidRPr="00B833C9">
          <w:rPr>
            <w:rStyle w:val="Hyperlink"/>
            <w:rFonts w:cs="Arial"/>
            <w:b/>
            <w:bCs/>
            <w:sz w:val="24"/>
            <w:szCs w:val="24"/>
          </w:rPr>
          <w:t>Some terms we use</w:t>
        </w:r>
      </w:hyperlink>
      <w:r w:rsidR="00E959E4">
        <w:rPr>
          <w:rFonts w:cs="Arial"/>
          <w:bCs/>
          <w:sz w:val="24"/>
          <w:szCs w:val="24"/>
        </w:rPr>
        <w:t xml:space="preserve"> section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w:t>
      </w:r>
      <w:proofErr w:type="gramStart"/>
      <w:r w:rsidRPr="00573A4E">
        <w:rPr>
          <w:rFonts w:cs="Arial"/>
          <w:sz w:val="24"/>
          <w:szCs w:val="24"/>
        </w:rPr>
        <w:t>enter into</w:t>
      </w:r>
      <w:proofErr w:type="gramEnd"/>
      <w:r w:rsidRPr="00573A4E">
        <w:rPr>
          <w:rFonts w:cs="Arial"/>
          <w:sz w:val="24"/>
          <w:szCs w:val="24"/>
        </w:rPr>
        <w:t xml:space="preserve">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77777777"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the</w:t>
      </w:r>
      <w:r w:rsidRPr="003176DC">
        <w:rPr>
          <w:rFonts w:cs="Arial"/>
          <w:snapToGrid w:val="0"/>
          <w:sz w:val="24"/>
          <w:szCs w:val="24"/>
        </w:rPr>
        <w:t xml:space="preserve"> survivor pension for that part of your membership before 6 April 1997 must not be less than half your </w:t>
      </w:r>
      <w:r w:rsidRPr="003176DC">
        <w:rPr>
          <w:rFonts w:cs="Arial"/>
          <w:b/>
          <w:i/>
          <w:sz w:val="24"/>
          <w:szCs w:val="24"/>
        </w:rPr>
        <w:t xml:space="preserve">GMP </w:t>
      </w:r>
      <w:r w:rsidRPr="003176DC">
        <w:rPr>
          <w:rFonts w:cs="Arial"/>
          <w:sz w:val="24"/>
          <w:szCs w:val="24"/>
        </w:rPr>
        <w:t xml:space="preserve">built up after 5 April 1988. If you are a man who is survived by a wife, the survivor pension for that part of your membership built up before 6 April 1997 must not be less than half of your total </w:t>
      </w:r>
      <w:r w:rsidRPr="003176DC">
        <w:rPr>
          <w:rFonts w:cs="Arial"/>
          <w:b/>
          <w:i/>
          <w:sz w:val="24"/>
          <w:szCs w:val="24"/>
        </w:rPr>
        <w:t>GMP</w:t>
      </w:r>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26E70BD1"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r w:rsidR="002477C3" w:rsidRPr="00573A4E">
        <w:rPr>
          <w:rFonts w:cs="Arial"/>
          <w:sz w:val="24"/>
          <w:szCs w:val="24"/>
        </w:rPr>
        <w:t>–</w:t>
      </w:r>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7219CF3F" w:rsidR="006F57DF" w:rsidRPr="0017544E"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17544E">
        <w:rPr>
          <w:rFonts w:cs="Arial"/>
          <w:sz w:val="24"/>
          <w:szCs w:val="24"/>
        </w:rPr>
        <w:t xml:space="preserve">the Pensions Section.  </w:t>
      </w:r>
    </w:p>
    <w:p w14:paraId="524C4C61" w14:textId="77777777" w:rsidR="006F57DF" w:rsidRPr="00573A4E" w:rsidRDefault="006F57DF" w:rsidP="00573A4E">
      <w:pPr>
        <w:widowControl w:val="0"/>
        <w:rPr>
          <w:rFonts w:cs="Arial"/>
          <w:color w:val="FF0000"/>
          <w:sz w:val="24"/>
          <w:szCs w:val="24"/>
        </w:rPr>
      </w:pPr>
    </w:p>
    <w:p w14:paraId="541B0F90" w14:textId="2E5D446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477C3">
        <w:rPr>
          <w:rFonts w:cs="Arial"/>
          <w:snapToGrid w:val="0"/>
          <w:sz w:val="24"/>
          <w:szCs w:val="24"/>
        </w:rPr>
        <w:t>is</w:t>
      </w:r>
      <w:r w:rsidRPr="00573A4E">
        <w:rPr>
          <w:rFonts w:cs="Arial"/>
          <w:snapToGrid w:val="0"/>
          <w:sz w:val="24"/>
          <w:szCs w:val="24"/>
        </w:rPr>
        <w:t xml:space="preserve"> </w:t>
      </w:r>
      <w:hyperlink r:id="rId46"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378F7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47"/>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76" w:name="j1Divorce"/>
            <w:r>
              <w:rPr>
                <w:rFonts w:cs="Arial"/>
                <w:b/>
                <w:snapToGrid w:val="0"/>
                <w:sz w:val="24"/>
                <w:szCs w:val="24"/>
              </w:rPr>
              <w:lastRenderedPageBreak/>
              <w:t xml:space="preserve">In this section </w:t>
            </w:r>
            <w:bookmarkEnd w:id="76"/>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0E86D6F6"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2916E605"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r w:rsidR="00E959E4">
        <w:rPr>
          <w:rFonts w:cs="Arial"/>
          <w:sz w:val="24"/>
          <w:szCs w:val="24"/>
        </w:rPr>
        <w:t> </w:t>
      </w:r>
      <w:r w:rsidRPr="00573A4E">
        <w:rPr>
          <w:rFonts w:cs="Arial"/>
          <w:sz w:val="24"/>
          <w:szCs w:val="24"/>
        </w:rPr>
        <w:t>/</w:t>
      </w:r>
      <w:r w:rsidR="00E959E4">
        <w:rPr>
          <w:rFonts w:cs="Arial"/>
          <w:sz w:val="24"/>
          <w:szCs w:val="24"/>
        </w:rPr>
        <w:t> </w:t>
      </w:r>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6DF8582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r w:rsidR="00823786">
        <w:rPr>
          <w:rFonts w:cs="Arial"/>
          <w:snapToGrid w:val="0"/>
          <w:sz w:val="24"/>
          <w:szCs w:val="24"/>
        </w:rPr>
        <w:t>not</w:t>
      </w:r>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20B75E89"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r w:rsidR="002477C3">
        <w:rPr>
          <w:rFonts w:cs="Arial"/>
          <w:sz w:val="24"/>
          <w:szCs w:val="24"/>
        </w:rPr>
        <w:t>,</w:t>
      </w:r>
      <w:r w:rsidRPr="00573A4E">
        <w:rPr>
          <w:rFonts w:cs="Arial"/>
          <w:sz w:val="24"/>
          <w:szCs w:val="24"/>
        </w:rPr>
        <w:t xml:space="preserve"> contact </w:t>
      </w:r>
      <w:r w:rsidR="0017544E" w:rsidRPr="0017544E">
        <w:rPr>
          <w:rFonts w:cs="Arial"/>
          <w:sz w:val="24"/>
          <w:szCs w:val="24"/>
        </w:rPr>
        <w:t>t</w:t>
      </w:r>
      <w:r w:rsidRPr="0017544E">
        <w:rPr>
          <w:rFonts w:cs="Arial"/>
          <w:sz w:val="24"/>
          <w:szCs w:val="24"/>
        </w:rPr>
        <w:t xml:space="preserve">he Pensions Section for a new form. The Court may, however, issue an Earmarking Order stating that all or </w:t>
      </w:r>
      <w:r w:rsidRPr="00573A4E">
        <w:rPr>
          <w:rFonts w:cs="Arial"/>
          <w:sz w:val="24"/>
          <w:szCs w:val="24"/>
        </w:rPr>
        <w:t>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77" w:name="j2Process"/>
      <w:r w:rsidRPr="00F70020">
        <w:rPr>
          <w:rFonts w:cs="Arial"/>
          <w:b/>
          <w:color w:val="91278F"/>
          <w:sz w:val="28"/>
          <w:szCs w:val="28"/>
          <w:lang w:val="en-US" w:eastAsia="en-US"/>
        </w:rPr>
        <w:t xml:space="preserve">What is </w:t>
      </w:r>
      <w:bookmarkEnd w:id="77"/>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0CE048AC"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w:t>
      </w:r>
      <w:proofErr w:type="gramStart"/>
      <w:r w:rsidRPr="00573A4E">
        <w:rPr>
          <w:rFonts w:cs="Arial"/>
          <w:snapToGrid w:val="0"/>
          <w:sz w:val="24"/>
          <w:szCs w:val="24"/>
        </w:rPr>
        <w:t>separation</w:t>
      </w:r>
      <w:proofErr w:type="gramEnd"/>
      <w:r w:rsidRPr="00573A4E">
        <w:rPr>
          <w:rFonts w:cs="Arial"/>
          <w:snapToGrid w:val="0"/>
          <w:sz w:val="24"/>
          <w:szCs w:val="24"/>
        </w:rPr>
        <w:t xml:space="preserve">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17544E">
        <w:rPr>
          <w:rFonts w:cs="Arial"/>
          <w:snapToGrid w:val="0"/>
          <w:sz w:val="24"/>
          <w:szCs w:val="24"/>
        </w:rPr>
        <w:t xml:space="preserve">the Pensions Section </w:t>
      </w:r>
      <w:r w:rsidRPr="00573A4E">
        <w:rPr>
          <w:rFonts w:cs="Arial"/>
          <w:snapToGrid w:val="0"/>
          <w:sz w:val="24"/>
          <w:szCs w:val="24"/>
        </w:rPr>
        <w:t xml:space="preserve">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w:t>
      </w:r>
      <w:proofErr w:type="gramStart"/>
      <w:r w:rsidRPr="00573A4E">
        <w:rPr>
          <w:rFonts w:cs="Arial"/>
          <w:snapToGrid w:val="0"/>
          <w:sz w:val="24"/>
          <w:szCs w:val="24"/>
        </w:rPr>
        <w:t>taken into account</w:t>
      </w:r>
      <w:proofErr w:type="gramEnd"/>
      <w:r w:rsidRPr="00573A4E">
        <w:rPr>
          <w:rFonts w:cs="Arial"/>
          <w:snapToGrid w:val="0"/>
          <w:sz w:val="24"/>
          <w:szCs w:val="24"/>
        </w:rPr>
        <w:t xml:space="preserve">. </w:t>
      </w:r>
    </w:p>
    <w:p w14:paraId="7F505D84" w14:textId="77777777" w:rsidR="00641C7A" w:rsidRPr="00573A4E" w:rsidRDefault="00641C7A" w:rsidP="00573A4E">
      <w:pPr>
        <w:shd w:val="clear" w:color="auto" w:fill="FFFFFF"/>
        <w:rPr>
          <w:rFonts w:cs="Arial"/>
          <w:bCs/>
          <w:sz w:val="24"/>
          <w:szCs w:val="24"/>
        </w:rPr>
      </w:pPr>
    </w:p>
    <w:p w14:paraId="49207CB3" w14:textId="2C9DF051" w:rsidR="0079458D" w:rsidRPr="0017544E" w:rsidRDefault="0079458D" w:rsidP="00573A4E">
      <w:pPr>
        <w:shd w:val="clear" w:color="auto" w:fill="FFFFFF"/>
        <w:rPr>
          <w:rFonts w:cs="Arial"/>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0017544E">
        <w:rPr>
          <w:rFonts w:cs="Arial"/>
          <w:sz w:val="24"/>
          <w:szCs w:val="24"/>
        </w:rPr>
        <w:t xml:space="preserve"> </w:t>
      </w:r>
      <w:r w:rsidR="0017544E" w:rsidRPr="0017544E">
        <w:rPr>
          <w:rFonts w:cs="Arial"/>
          <w:sz w:val="24"/>
          <w:szCs w:val="24"/>
        </w:rPr>
        <w:t>t</w:t>
      </w:r>
      <w:r w:rsidRPr="0017544E">
        <w:rPr>
          <w:rFonts w:cs="Arial"/>
          <w:sz w:val="24"/>
          <w:szCs w:val="24"/>
        </w:rPr>
        <w:t xml:space="preserve">he Pensions </w:t>
      </w:r>
      <w:proofErr w:type="gramStart"/>
      <w:r w:rsidRPr="0017544E">
        <w:rPr>
          <w:rFonts w:cs="Arial"/>
          <w:sz w:val="24"/>
          <w:szCs w:val="24"/>
        </w:rPr>
        <w:t>Section</w:t>
      </w:r>
      <w:proofErr w:type="gramEnd"/>
    </w:p>
    <w:p w14:paraId="7E5CC0A8" w14:textId="77777777" w:rsidR="00641C7A" w:rsidRPr="0017544E" w:rsidRDefault="00641C7A" w:rsidP="00573A4E">
      <w:pPr>
        <w:widowControl w:val="0"/>
        <w:rPr>
          <w:rFonts w:cs="Arial"/>
          <w:snapToGrid w:val="0"/>
          <w:sz w:val="24"/>
        </w:rPr>
      </w:pPr>
    </w:p>
    <w:p w14:paraId="4757E0DF" w14:textId="102A0E11" w:rsidR="0079458D" w:rsidRPr="00573A4E" w:rsidRDefault="0079458D" w:rsidP="00573A4E">
      <w:pPr>
        <w:widowControl w:val="0"/>
        <w:rPr>
          <w:rFonts w:cs="Arial"/>
          <w:snapToGrid w:val="0"/>
          <w:sz w:val="24"/>
        </w:rPr>
      </w:pPr>
      <w:r w:rsidRPr="0017544E">
        <w:rPr>
          <w:rFonts w:cs="Arial"/>
          <w:snapToGrid w:val="0"/>
          <w:sz w:val="24"/>
        </w:rPr>
        <w:t xml:space="preserve">All correspondence </w:t>
      </w:r>
      <w:r w:rsidRPr="0017544E">
        <w:rPr>
          <w:rFonts w:cs="Arial"/>
          <w:snapToGrid w:val="0"/>
          <w:sz w:val="24"/>
          <w:szCs w:val="24"/>
        </w:rPr>
        <w:t>received</w:t>
      </w:r>
      <w:r w:rsidRPr="0017544E">
        <w:rPr>
          <w:rFonts w:cs="Arial"/>
          <w:snapToGrid w:val="0"/>
          <w:sz w:val="24"/>
        </w:rPr>
        <w:t xml:space="preserve"> by </w:t>
      </w:r>
      <w:r w:rsidRPr="0017544E">
        <w:rPr>
          <w:rFonts w:cs="Arial"/>
          <w:snapToGrid w:val="0"/>
          <w:sz w:val="24"/>
          <w:szCs w:val="24"/>
        </w:rPr>
        <w:t>the Pensions Section</w:t>
      </w:r>
      <w:r w:rsidRPr="0017544E">
        <w:rPr>
          <w:rFonts w:cs="Arial"/>
          <w:snapToGrid w:val="0"/>
          <w:sz w:val="24"/>
        </w:rPr>
        <w:t xml:space="preserve"> in connection with divorce or dissolution proceedings will be acknowledged in writing. If no acknowledgement is </w:t>
      </w:r>
      <w:r w:rsidRPr="0017544E">
        <w:rPr>
          <w:rFonts w:cs="Arial"/>
          <w:snapToGrid w:val="0"/>
          <w:sz w:val="24"/>
          <w:szCs w:val="24"/>
        </w:rPr>
        <w:t>received,</w:t>
      </w:r>
      <w:r w:rsidRPr="0017544E">
        <w:rPr>
          <w:rFonts w:cs="Arial"/>
          <w:snapToGrid w:val="0"/>
          <w:sz w:val="24"/>
        </w:rPr>
        <w:t xml:space="preserve"> you should contact </w:t>
      </w:r>
      <w:r w:rsidRPr="0017544E">
        <w:rPr>
          <w:rFonts w:cs="Arial"/>
          <w:snapToGrid w:val="0"/>
          <w:sz w:val="24"/>
          <w:szCs w:val="24"/>
        </w:rPr>
        <w:t>the Pensions Section</w:t>
      </w:r>
      <w:r w:rsidRPr="0017544E">
        <w:rPr>
          <w:rFonts w:cs="Arial"/>
          <w:b/>
          <w:snapToGrid w:val="0"/>
          <w:sz w:val="24"/>
        </w:rPr>
        <w:t xml:space="preserve"> </w:t>
      </w:r>
      <w:r w:rsidRPr="0017544E">
        <w:rPr>
          <w:rFonts w:cs="Arial"/>
          <w:snapToGrid w:val="0"/>
          <w:sz w:val="24"/>
        </w:rPr>
        <w:t xml:space="preserve">to ensure that your </w:t>
      </w:r>
      <w:r w:rsidRPr="00573A4E">
        <w:rPr>
          <w:rFonts w:cs="Arial"/>
          <w:snapToGrid w:val="0"/>
          <w:sz w:val="24"/>
        </w:rPr>
        <w:t xml:space="preserve">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7D685DD8" w:rsidR="0079458D" w:rsidRPr="00573A4E" w:rsidRDefault="0079458D" w:rsidP="00573A4E">
      <w:pPr>
        <w:shd w:val="clear" w:color="auto" w:fill="FFFFFF"/>
        <w:rPr>
          <w:rFonts w:cs="Arial"/>
          <w:bCs/>
          <w:sz w:val="24"/>
          <w:szCs w:val="24"/>
        </w:rPr>
      </w:pPr>
      <w:r w:rsidRPr="00573A4E">
        <w:rPr>
          <w:rFonts w:cs="Arial"/>
          <w:bCs/>
          <w:sz w:val="24"/>
          <w:szCs w:val="24"/>
        </w:rPr>
        <w:lastRenderedPageBreak/>
        <w:t>The Court may offset the value of your pension rights against your other assets in the divorce</w:t>
      </w:r>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1BBFD3CA"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benefits are transferred into your ex-</w:t>
      </w:r>
      <w:proofErr w:type="spellStart"/>
      <w:r w:rsidRPr="00573A4E">
        <w:rPr>
          <w:rStyle w:val="Strong"/>
          <w:rFonts w:cs="Arial"/>
          <w:b w:val="0"/>
          <w:sz w:val="24"/>
          <w:szCs w:val="24"/>
        </w:rPr>
        <w:t>spouse's</w:t>
      </w:r>
      <w:proofErr w:type="spellEnd"/>
      <w:r w:rsidRPr="00573A4E">
        <w:rPr>
          <w:rStyle w:val="Strong"/>
          <w:rFonts w:cs="Arial"/>
          <w:b w:val="0"/>
          <w:sz w:val="24"/>
          <w:szCs w:val="24"/>
        </w:rPr>
        <w:t xml:space="preserve">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F87B1E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 xml:space="preserve">Normal Pension </w:t>
      </w:r>
      <w:proofErr w:type="gramStart"/>
      <w:r w:rsidR="00F345EB" w:rsidRPr="00573A4E">
        <w:rPr>
          <w:rFonts w:cs="Arial"/>
          <w:b/>
          <w:i/>
          <w:snapToGrid w:val="0"/>
          <w:sz w:val="24"/>
          <w:szCs w:val="24"/>
        </w:rPr>
        <w:t>Age</w:t>
      </w:r>
      <w:r w:rsidRPr="00573A4E">
        <w:rPr>
          <w:rFonts w:cs="Arial"/>
          <w:snapToGrid w:val="0"/>
          <w:sz w:val="24"/>
          <w:szCs w:val="24"/>
        </w:rPr>
        <w:t>, or</w:t>
      </w:r>
      <w:proofErr w:type="gramEnd"/>
      <w:r w:rsidRPr="00573A4E">
        <w:rPr>
          <w:rFonts w:cs="Arial"/>
          <w:snapToGrid w:val="0"/>
          <w:sz w:val="24"/>
          <w:szCs w:val="24"/>
        </w:rPr>
        <w:t xml:space="preserve"> can be </w:t>
      </w:r>
      <w:r w:rsidR="002477C3">
        <w:rPr>
          <w:rFonts w:cs="Arial"/>
          <w:snapToGrid w:val="0"/>
          <w:sz w:val="24"/>
          <w:szCs w:val="24"/>
        </w:rPr>
        <w:t>take</w:t>
      </w:r>
      <w:r w:rsidRPr="00573A4E">
        <w:rPr>
          <w:rFonts w:cs="Arial"/>
          <w:snapToGrid w:val="0"/>
          <w:sz w:val="24"/>
          <w:szCs w:val="24"/>
        </w:rPr>
        <w:t xml:space="preserve">n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se or ex-civil partner must take</w:t>
      </w:r>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C0B6296"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30A5110A"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69749E97"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r w:rsidR="005A2385">
        <w:rPr>
          <w:rFonts w:cs="Arial"/>
          <w:snapToGrid w:val="0"/>
          <w:sz w:val="24"/>
          <w:szCs w:val="24"/>
        </w:rPr>
        <w:t xml:space="preserve">to </w:t>
      </w:r>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w:t>
      </w:r>
      <w:proofErr w:type="gramStart"/>
      <w:r w:rsidRPr="00573A4E">
        <w:rPr>
          <w:rFonts w:cs="Arial"/>
          <w:snapToGrid w:val="0"/>
          <w:sz w:val="24"/>
          <w:szCs w:val="24"/>
        </w:rPr>
        <w:t>in order to</w:t>
      </w:r>
      <w:proofErr w:type="gramEnd"/>
      <w:r w:rsidRPr="00573A4E">
        <w:rPr>
          <w:rFonts w:cs="Arial"/>
          <w:snapToGrid w:val="0"/>
          <w:sz w:val="24"/>
          <w:szCs w:val="24"/>
        </w:rPr>
        <w:t xml:space="preserve">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5EE4B1C"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4BE575C2"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when you take</w:t>
      </w:r>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e lifetime allowance for 201</w:t>
      </w:r>
      <w:r w:rsidR="00484251">
        <w:rPr>
          <w:rStyle w:val="Strong"/>
          <w:rFonts w:ascii="Arial" w:hAnsi="Arial" w:cs="Arial"/>
          <w:b w:val="0"/>
          <w:bCs w:val="0"/>
        </w:rPr>
        <w:t>9/20</w:t>
      </w:r>
      <w:r w:rsidR="00F21DA3" w:rsidRPr="00573A4E">
        <w:rPr>
          <w:rStyle w:val="Strong"/>
          <w:rFonts w:ascii="Arial" w:hAnsi="Arial" w:cs="Arial"/>
          <w:b w:val="0"/>
          <w:bCs w:val="0"/>
        </w:rPr>
        <w:t xml:space="preserve"> is £1</w:t>
      </w:r>
      <w:r w:rsidR="00484251">
        <w:rPr>
          <w:rStyle w:val="Strong"/>
          <w:rFonts w:ascii="Arial" w:hAnsi="Arial" w:cs="Arial"/>
          <w:b w:val="0"/>
          <w:bCs w:val="0"/>
        </w:rPr>
        <w:t>,055</w:t>
      </w:r>
      <w:r w:rsidR="00FF0A9E" w:rsidRPr="00573A4E">
        <w:rPr>
          <w:rStyle w:val="Strong"/>
          <w:rFonts w:ascii="Arial" w:hAnsi="Arial" w:cs="Arial"/>
          <w:b w:val="0"/>
          <w:bCs w:val="0"/>
        </w:rPr>
        <w:t>,000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pension benefits may increase in any </w:t>
      </w:r>
      <w:r w:rsidR="00BB7F60" w:rsidRPr="00573A4E">
        <w:rPr>
          <w:rFonts w:ascii="Arial" w:hAnsi="Arial" w:cs="Arial"/>
          <w:snapToGrid w:val="0"/>
        </w:rPr>
        <w:lastRenderedPageBreak/>
        <w:t xml:space="preserve">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4E3D5D75"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r w:rsidR="00484251">
        <w:rPr>
          <w:rFonts w:cs="Arial"/>
          <w:sz w:val="24"/>
          <w:szCs w:val="24"/>
        </w:rPr>
        <w:t>s</w:t>
      </w:r>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 xml:space="preserve">all or part of your LGPS pension (this </w:t>
      </w:r>
      <w:proofErr w:type="gramStart"/>
      <w:r w:rsidRPr="00573A4E">
        <w:rPr>
          <w:rFonts w:cs="Arial"/>
          <w:sz w:val="24"/>
          <w:szCs w:val="24"/>
        </w:rPr>
        <w:t>doesn’t</w:t>
      </w:r>
      <w:proofErr w:type="gramEnd"/>
      <w:r w:rsidRPr="00573A4E">
        <w:rPr>
          <w:rFonts w:cs="Arial"/>
          <w:sz w:val="24"/>
          <w:szCs w:val="24"/>
        </w:rPr>
        <w:t xml:space="preserve">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3D073292"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17544E">
        <w:rPr>
          <w:rFonts w:cs="Arial"/>
          <w:bCs/>
          <w:sz w:val="24"/>
          <w:szCs w:val="24"/>
        </w:rPr>
        <w:t xml:space="preserve">the Pensions Section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 xml:space="preserve">You can transfer your benefits to another pension arrangement on leaving the LGPS, </w:t>
      </w:r>
      <w:proofErr w:type="gramStart"/>
      <w:r w:rsidRPr="00573A4E">
        <w:rPr>
          <w:rFonts w:cs="Arial"/>
          <w:sz w:val="24"/>
          <w:szCs w:val="24"/>
        </w:rPr>
        <w:t>as long as</w:t>
      </w:r>
      <w:proofErr w:type="gramEnd"/>
      <w:r w:rsidRPr="00573A4E">
        <w:rPr>
          <w:rFonts w:cs="Arial"/>
          <w:sz w:val="24"/>
          <w:szCs w:val="24"/>
        </w:rPr>
        <w:t xml:space="preserve">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w:t>
      </w:r>
      <w:proofErr w:type="gramStart"/>
      <w:r w:rsidRPr="00573A4E">
        <w:rPr>
          <w:rFonts w:cs="Arial"/>
          <w:snapToGrid w:val="0"/>
          <w:sz w:val="24"/>
          <w:szCs w:val="24"/>
        </w:rPr>
        <w:t>enters into</w:t>
      </w:r>
      <w:proofErr w:type="gramEnd"/>
      <w:r w:rsidRPr="00573A4E">
        <w:rPr>
          <w:rFonts w:cs="Arial"/>
          <w:snapToGrid w:val="0"/>
          <w:sz w:val="24"/>
          <w:szCs w:val="24"/>
        </w:rPr>
        <w:t xml:space="preserve">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78" w:name="j3Remarry"/>
      <w:r w:rsidRPr="00F70020">
        <w:rPr>
          <w:rFonts w:cs="Arial"/>
          <w:b/>
          <w:color w:val="91278F"/>
          <w:sz w:val="28"/>
          <w:szCs w:val="28"/>
          <w:lang w:val="en-US" w:eastAsia="en-US"/>
        </w:rPr>
        <w:t xml:space="preserve">What if I remarry </w:t>
      </w:r>
      <w:bookmarkEnd w:id="78"/>
      <w:r w:rsidRPr="00F70020">
        <w:rPr>
          <w:rFonts w:cs="Arial"/>
          <w:b/>
          <w:color w:val="91278F"/>
          <w:sz w:val="28"/>
          <w:szCs w:val="28"/>
          <w:lang w:val="en-US" w:eastAsia="en-US"/>
        </w:rPr>
        <w:t xml:space="preserve">or </w:t>
      </w:r>
      <w:proofErr w:type="gramStart"/>
      <w:r w:rsidRPr="00F70020">
        <w:rPr>
          <w:rFonts w:cs="Arial"/>
          <w:b/>
          <w:color w:val="91278F"/>
          <w:sz w:val="28"/>
          <w:szCs w:val="28"/>
          <w:lang w:val="en-US" w:eastAsia="en-US"/>
        </w:rPr>
        <w:t>enter into</w:t>
      </w:r>
      <w:proofErr w:type="gramEnd"/>
      <w:r w:rsidRPr="00F70020">
        <w:rPr>
          <w:rFonts w:cs="Arial"/>
          <w:b/>
          <w:color w:val="91278F"/>
          <w:sz w:val="28"/>
          <w:szCs w:val="28"/>
          <w:lang w:val="en-US" w:eastAsia="en-US"/>
        </w:rPr>
        <w:t xml:space="preserve">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w:t>
      </w:r>
      <w:proofErr w:type="gramStart"/>
      <w:r w:rsidRPr="00573A4E">
        <w:rPr>
          <w:rFonts w:ascii="Arial" w:hAnsi="Arial" w:cs="Arial"/>
        </w:rPr>
        <w:t>enter into</w:t>
      </w:r>
      <w:proofErr w:type="gramEnd"/>
      <w:r w:rsidRPr="00573A4E">
        <w:rPr>
          <w:rFonts w:ascii="Arial" w:hAnsi="Arial" w:cs="Arial"/>
        </w:rPr>
        <w:t xml:space="preserve">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w:t>
      </w:r>
      <w:proofErr w:type="gramStart"/>
      <w:r w:rsidRPr="00573A4E">
        <w:rPr>
          <w:rFonts w:cs="Arial"/>
          <w:sz w:val="24"/>
          <w:szCs w:val="24"/>
        </w:rPr>
        <w:t>enter into</w:t>
      </w:r>
      <w:proofErr w:type="gramEnd"/>
      <w:r w:rsidRPr="00573A4E">
        <w:rPr>
          <w:rFonts w:cs="Arial"/>
          <w:sz w:val="24"/>
          <w:szCs w:val="24"/>
        </w:rPr>
        <w:t xml:space="preserve">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w:t>
      </w:r>
      <w:r w:rsidRPr="00573A4E">
        <w:rPr>
          <w:rFonts w:cs="Arial"/>
          <w:sz w:val="24"/>
          <w:szCs w:val="24"/>
        </w:rPr>
        <w:lastRenderedPageBreak/>
        <w:t xml:space="preserve">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5B00610C" w:rsidR="006F57DF" w:rsidRPr="0017544E"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17544E">
        <w:rPr>
          <w:rFonts w:cs="Arial"/>
          <w:sz w:val="24"/>
          <w:szCs w:val="24"/>
        </w:rPr>
        <w:t xml:space="preserve">the Pensions Section.  </w:t>
      </w:r>
    </w:p>
    <w:p w14:paraId="11E121A0" w14:textId="77777777" w:rsidR="006F57DF" w:rsidRPr="00573A4E" w:rsidRDefault="006F57DF" w:rsidP="00573A4E">
      <w:pPr>
        <w:widowControl w:val="0"/>
        <w:rPr>
          <w:rFonts w:cs="Arial"/>
          <w:color w:val="FF0000"/>
          <w:sz w:val="24"/>
          <w:szCs w:val="24"/>
        </w:rPr>
      </w:pPr>
    </w:p>
    <w:p w14:paraId="04D3B3AC" w14:textId="79A7A4FA" w:rsidR="006F57DF" w:rsidRPr="00484251" w:rsidRDefault="006F57DF" w:rsidP="00573A4E">
      <w:pPr>
        <w:widowControl w:val="0"/>
        <w:rPr>
          <w:rFonts w:cs="Arial"/>
          <w:snapToGrid w:val="0"/>
          <w:sz w:val="24"/>
          <w:szCs w:val="24"/>
        </w:rPr>
      </w:pPr>
      <w:r w:rsidRPr="00573A4E">
        <w:rPr>
          <w:rFonts w:cs="Arial"/>
          <w:snapToGrid w:val="0"/>
          <w:sz w:val="24"/>
          <w:szCs w:val="24"/>
        </w:rPr>
        <w:t>The national website for mem</w:t>
      </w:r>
      <w:r w:rsidR="00484251">
        <w:rPr>
          <w:rFonts w:cs="Arial"/>
          <w:snapToGrid w:val="0"/>
          <w:sz w:val="24"/>
          <w:szCs w:val="24"/>
        </w:rPr>
        <w:t>bers of the LGPS 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00484251">
        <w:rPr>
          <w:rFonts w:cs="Arial"/>
          <w:snapToGrid w:val="0"/>
          <w:color w:val="0000FF"/>
          <w:sz w:val="24"/>
          <w:szCs w:val="24"/>
        </w:rPr>
        <w:t>.</w:t>
      </w:r>
    </w:p>
    <w:p w14:paraId="48A08378" w14:textId="77777777" w:rsidR="006F57DF" w:rsidRPr="00573A4E" w:rsidRDefault="006F57DF" w:rsidP="00573A4E">
      <w:pPr>
        <w:widowControl w:val="0"/>
        <w:rPr>
          <w:rFonts w:cs="Arial"/>
          <w:snapToGrid w:val="0"/>
          <w:sz w:val="24"/>
          <w:szCs w:val="24"/>
        </w:rPr>
      </w:pPr>
    </w:p>
    <w:p w14:paraId="50E07AB5" w14:textId="7B686C08"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48"/>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79" w:name="k1Tax"/>
            <w:r w:rsidRPr="00484251">
              <w:rPr>
                <w:rFonts w:cs="Arial"/>
                <w:b/>
                <w:snapToGrid w:val="0"/>
                <w:sz w:val="24"/>
                <w:szCs w:val="24"/>
              </w:rPr>
              <w:lastRenderedPageBreak/>
              <w:t xml:space="preserve">In this section </w:t>
            </w:r>
            <w:bookmarkEnd w:id="79"/>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74483333"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5F266EE1"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r w:rsidR="00484251">
        <w:rPr>
          <w:rFonts w:cs="Arial"/>
          <w:sz w:val="24"/>
          <w:szCs w:val="24"/>
        </w:rPr>
        <w:t>,</w:t>
      </w:r>
      <w:r w:rsidRPr="00573A4E">
        <w:rPr>
          <w:rFonts w:cs="Arial"/>
          <w:sz w:val="24"/>
          <w:szCs w:val="24"/>
        </w:rPr>
        <w:t xml:space="preserve"> and on the </w:t>
      </w:r>
      <w:r w:rsidR="00484251">
        <w:rPr>
          <w:rFonts w:cs="Arial"/>
          <w:sz w:val="24"/>
          <w:szCs w:val="24"/>
        </w:rPr>
        <w:t xml:space="preserve">total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once your pension</w:t>
      </w:r>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10B2ECBD"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80" w:name="k2Limits"/>
      <w:r w:rsidRPr="00F70020">
        <w:rPr>
          <w:rFonts w:cs="Arial"/>
          <w:b/>
          <w:color w:val="91278F"/>
          <w:sz w:val="28"/>
          <w:szCs w:val="28"/>
          <w:lang w:val="en-US" w:eastAsia="en-US"/>
        </w:rPr>
        <w:t xml:space="preserve">Are there any </w:t>
      </w:r>
      <w:bookmarkEnd w:id="80"/>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1AB83FBC" w:rsidR="00631D14" w:rsidRPr="00573A4E" w:rsidRDefault="00631D14" w:rsidP="00573A4E">
      <w:pPr>
        <w:widowControl w:val="0"/>
        <w:rPr>
          <w:rFonts w:cs="Arial"/>
          <w:snapToGrid w:val="0"/>
          <w:sz w:val="24"/>
          <w:szCs w:val="24"/>
        </w:rPr>
      </w:pPr>
      <w:r w:rsidRPr="00573A4E">
        <w:rPr>
          <w:rFonts w:cs="Arial"/>
          <w:snapToGrid w:val="0"/>
          <w:sz w:val="24"/>
          <w:szCs w:val="24"/>
        </w:rPr>
        <w:t xml:space="preserve">At the present time there is no overall limit on the </w:t>
      </w:r>
      <w:proofErr w:type="gramStart"/>
      <w:r w:rsidRPr="00573A4E">
        <w:rPr>
          <w:rFonts w:cs="Arial"/>
          <w:snapToGrid w:val="0"/>
          <w:sz w:val="24"/>
          <w:szCs w:val="24"/>
        </w:rPr>
        <w:t>amount</w:t>
      </w:r>
      <w:proofErr w:type="gramEnd"/>
      <w:r w:rsidRPr="00573A4E">
        <w:rPr>
          <w:rFonts w:cs="Arial"/>
          <w:snapToGrid w:val="0"/>
          <w:sz w:val="24"/>
          <w:szCs w:val="24"/>
        </w:rPr>
        <w:t xml:space="preserve">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£7,026</w:t>
      </w:r>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81" w:name="k3TaxConts"/>
      <w:r w:rsidRPr="00F70020">
        <w:rPr>
          <w:rFonts w:cs="Arial"/>
          <w:b/>
          <w:color w:val="91278F"/>
          <w:sz w:val="28"/>
          <w:szCs w:val="28"/>
          <w:lang w:val="en-US" w:eastAsia="en-US"/>
        </w:rPr>
        <w:t xml:space="preserve">What are the </w:t>
      </w:r>
      <w:bookmarkEnd w:id="81"/>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42B8BED8"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r w:rsidR="00484251">
        <w:rPr>
          <w:rFonts w:cs="Arial"/>
          <w:sz w:val="24"/>
          <w:szCs w:val="24"/>
        </w:rPr>
        <w:t>are</w:t>
      </w:r>
      <w:r w:rsidRPr="00573A4E">
        <w:rPr>
          <w:rFonts w:cs="Arial"/>
          <w:sz w:val="24"/>
          <w:szCs w:val="24"/>
        </w:rPr>
        <w:t xml:space="preserve"> aligned with the tax </w:t>
      </w:r>
      <w:r w:rsidRPr="00573A4E">
        <w:rPr>
          <w:rFonts w:cs="Arial"/>
          <w:sz w:val="24"/>
          <w:szCs w:val="24"/>
        </w:rPr>
        <w:lastRenderedPageBreak/>
        <w:t xml:space="preserve">year – 6 April to 5 April.  Prior to the 2016/17 </w:t>
      </w:r>
      <w:r w:rsidR="00484251">
        <w:rPr>
          <w:rFonts w:cs="Arial"/>
          <w:sz w:val="24"/>
          <w:szCs w:val="24"/>
        </w:rPr>
        <w:t xml:space="preserve">year,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 xml:space="preserve">The annual allowance in recent years has been as </w:t>
      </w:r>
      <w:proofErr w:type="gramStart"/>
      <w:r w:rsidRPr="00573A4E">
        <w:t>follows :</w:t>
      </w:r>
      <w:proofErr w:type="gramEnd"/>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 xml:space="preserve">1 April 2015 </w:t>
            </w:r>
            <w:proofErr w:type="gramStart"/>
            <w:r w:rsidRPr="00573A4E">
              <w:rPr>
                <w:rFonts w:ascii="Arial" w:hAnsi="Arial" w:cs="Arial"/>
              </w:rPr>
              <w:t>to  5</w:t>
            </w:r>
            <w:proofErr w:type="gramEnd"/>
            <w:r w:rsidRPr="00573A4E">
              <w:rPr>
                <w:rFonts w:ascii="Arial" w:hAnsi="Arial" w:cs="Arial"/>
              </w:rPr>
              <w:t xml:space="preserve">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 xml:space="preserve">6 April 2016 </w:t>
            </w:r>
            <w:proofErr w:type="gramStart"/>
            <w:r w:rsidRPr="00573A4E">
              <w:rPr>
                <w:rFonts w:ascii="Arial" w:hAnsi="Arial" w:cs="Arial"/>
              </w:rPr>
              <w:t>to  5</w:t>
            </w:r>
            <w:proofErr w:type="gramEnd"/>
            <w:r w:rsidRPr="00573A4E">
              <w:rPr>
                <w:rFonts w:ascii="Arial" w:hAnsi="Arial" w:cs="Arial"/>
              </w:rPr>
              <w:t xml:space="preserve">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w:t>
            </w:r>
            <w:proofErr w:type="gramStart"/>
            <w:r w:rsidRPr="00573A4E">
              <w:rPr>
                <w:rFonts w:ascii="Arial" w:hAnsi="Arial" w:cs="Arial"/>
              </w:rPr>
              <w:t xml:space="preserve">to </w:t>
            </w:r>
            <w:r w:rsidR="00A85FA1" w:rsidRPr="00573A4E">
              <w:rPr>
                <w:rFonts w:ascii="Arial" w:hAnsi="Arial" w:cs="Arial"/>
              </w:rPr>
              <w:t xml:space="preserve"> </w:t>
            </w:r>
            <w:r w:rsidRPr="00573A4E">
              <w:rPr>
                <w:rFonts w:ascii="Arial" w:hAnsi="Arial" w:cs="Arial"/>
              </w:rPr>
              <w:t>5</w:t>
            </w:r>
            <w:proofErr w:type="gramEnd"/>
            <w:r w:rsidRPr="00573A4E">
              <w:rPr>
                <w:rFonts w:ascii="Arial" w:hAnsi="Arial" w:cs="Arial"/>
              </w:rPr>
              <w:t xml:space="preserve">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w:t>
      </w:r>
      <w:proofErr w:type="gramStart"/>
      <w:r w:rsidRPr="00573A4E">
        <w:rPr>
          <w:rFonts w:cs="Arial"/>
          <w:sz w:val="24"/>
          <w:szCs w:val="24"/>
        </w:rPr>
        <w:t>£80,000</w:t>
      </w:r>
      <w:proofErr w:type="gramEnd"/>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1A8DAEAD"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proofErr w:type="spellStart"/>
      <w:proofErr w:type="gramStart"/>
      <w:r w:rsidR="007A48F8">
        <w:t>ie</w:t>
      </w:r>
      <w:proofErr w:type="spellEnd"/>
      <w:proofErr w:type="gramEnd"/>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Carry </w:t>
      </w:r>
      <w:proofErr w:type="gramStart"/>
      <w:r w:rsidRPr="006C4487">
        <w:rPr>
          <w:rFonts w:cs="Arial"/>
          <w:b/>
          <w:bCs/>
          <w:color w:val="002060"/>
          <w:sz w:val="24"/>
          <w:szCs w:val="24"/>
          <w:lang w:val="en-US" w:eastAsia="en-US"/>
        </w:rPr>
        <w:t>forward</w:t>
      </w:r>
      <w:proofErr w:type="gramEnd"/>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3C41788"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r w:rsidR="007D3B31">
        <w:rPr>
          <w:rFonts w:ascii="Arial" w:hAnsi="Arial" w:cs="Arial"/>
          <w:lang w:val="en"/>
        </w:rPr>
        <w:t>s</w:t>
      </w:r>
      <w:r w:rsidRPr="00573A4E">
        <w:rPr>
          <w:rFonts w:ascii="Arial" w:hAnsi="Arial" w:cs="Arial"/>
          <w:lang w:val="en"/>
        </w:rPr>
        <w:t xml:space="preserve"> by more than the annual all</w:t>
      </w:r>
      <w:r w:rsidR="007D3B31">
        <w:rPr>
          <w:rFonts w:ascii="Arial" w:hAnsi="Arial" w:cs="Arial"/>
          <w:lang w:val="en"/>
        </w:rPr>
        <w:t>owance for that year. A</w:t>
      </w:r>
      <w:r w:rsidRPr="00573A4E">
        <w:rPr>
          <w:rFonts w:ascii="Arial" w:hAnsi="Arial" w:cs="Arial"/>
          <w:lang w:val="en"/>
        </w:rPr>
        <w:t xml:space="preserve"> carry forward rule allows you to carry forward unused annual allowance from the previous three years. This means that even if the value of your pension savings increase</w:t>
      </w:r>
      <w:r w:rsidR="007D3B31">
        <w:rPr>
          <w:rFonts w:ascii="Arial" w:hAnsi="Arial" w:cs="Arial"/>
          <w:lang w:val="en"/>
        </w:rPr>
        <w:t>s</w:t>
      </w:r>
      <w:r w:rsidRPr="00573A4E">
        <w:rPr>
          <w:rFonts w:ascii="Arial" w:hAnsi="Arial" w:cs="Arial"/>
          <w:lang w:val="en"/>
        </w:rPr>
        <w:t xml:space="preserve"> by more than £40,000 in a year you may not be liable to the annual allowance tax charge. </w:t>
      </w:r>
      <w:r w:rsidRPr="00573A4E">
        <w:rPr>
          <w:rFonts w:ascii="Arial" w:hAnsi="Arial" w:cs="Arial"/>
        </w:rPr>
        <w:t>For example, if the value of your pension savings in 201</w:t>
      </w:r>
      <w:r w:rsidR="007D3B31">
        <w:rPr>
          <w:rFonts w:ascii="Arial" w:hAnsi="Arial" w:cs="Arial"/>
        </w:rPr>
        <w:t>9/20</w:t>
      </w:r>
      <w:r w:rsidRPr="00573A4E">
        <w:rPr>
          <w:rFonts w:ascii="Arial" w:hAnsi="Arial" w:cs="Arial"/>
        </w:rPr>
        <w:t xml:space="preserve"> increased by £50,000 (</w:t>
      </w:r>
      <w:proofErr w:type="spellStart"/>
      <w:proofErr w:type="gramStart"/>
      <w:r w:rsidR="007A48F8">
        <w:rPr>
          <w:rFonts w:ascii="Arial" w:hAnsi="Arial" w:cs="Arial"/>
        </w:rPr>
        <w:t>ie</w:t>
      </w:r>
      <w:proofErr w:type="spellEnd"/>
      <w:proofErr w:type="gramEnd"/>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year</w:t>
      </w:r>
      <w:r w:rsidR="007D3B31">
        <w:rPr>
          <w:rFonts w:ascii="Arial" w:hAnsi="Arial" w:cs="Arial"/>
        </w:rPr>
        <w:t xml:space="preserve"> 2019/20</w:t>
      </w:r>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lastRenderedPageBreak/>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77777777"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6CDD25CA"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326D7F1C"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w:t>
      </w:r>
      <w:proofErr w:type="gramStart"/>
      <w:r w:rsidRPr="006C4487">
        <w:rPr>
          <w:rFonts w:cs="Arial"/>
          <w:b/>
          <w:bCs/>
          <w:color w:val="002060"/>
          <w:sz w:val="24"/>
          <w:szCs w:val="24"/>
          <w:lang w:val="en-US" w:eastAsia="en-US"/>
        </w:rPr>
        <w:t>arrangement</w:t>
      </w:r>
      <w:proofErr w:type="gramEnd"/>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11290D28"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 xml:space="preserve">and your money purchase </w:t>
      </w:r>
      <w:r w:rsidRPr="00573A4E">
        <w:rPr>
          <w:rFonts w:cs="Arial"/>
          <w:sz w:val="24"/>
          <w:szCs w:val="24"/>
          <w:lang w:val="en"/>
        </w:rPr>
        <w:lastRenderedPageBreak/>
        <w:t>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338BC0AF"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5F506AA4"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 xml:space="preserve">gs for the year </w:t>
      </w:r>
      <w:proofErr w:type="gramStart"/>
      <w:r w:rsidR="00B7794C" w:rsidRPr="00573A4E">
        <w:rPr>
          <w:rFonts w:cs="Arial"/>
          <w:sz w:val="24"/>
          <w:szCs w:val="24"/>
          <w:lang w:val="en"/>
        </w:rPr>
        <w:t>in excess of</w:t>
      </w:r>
      <w:proofErr w:type="gramEnd"/>
      <w:r w:rsidR="00B7794C" w:rsidRPr="00573A4E">
        <w:rPr>
          <w:rFonts w:cs="Arial"/>
          <w:sz w:val="24"/>
          <w:szCs w:val="24"/>
          <w:lang w:val="en"/>
        </w:rPr>
        <w:t xml:space="preserve">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lastRenderedPageBreak/>
        <w:t xml:space="preserve">if flexible access occurred in the pre-alignment tax year and you were subject to the alternative the annual allowance of £60,000, the annual allowance for the post alignment tax year </w:t>
      </w:r>
      <w:proofErr w:type="gramStart"/>
      <w:r w:rsidRPr="00573A4E">
        <w:rPr>
          <w:rFonts w:cs="Arial"/>
          <w:sz w:val="24"/>
          <w:szCs w:val="24"/>
        </w:rPr>
        <w:t>is</w:t>
      </w:r>
      <w:proofErr w:type="gramEnd"/>
      <w:r w:rsidRPr="00573A4E">
        <w:rPr>
          <w:rFonts w:cs="Arial"/>
          <w:sz w:val="24"/>
          <w:szCs w:val="24"/>
        </w:rPr>
        <w:t xml:space="preserve">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w:t>
      </w:r>
      <w:proofErr w:type="gramStart"/>
      <w:r w:rsidRPr="00573A4E">
        <w:rPr>
          <w:rFonts w:cs="Arial"/>
          <w:sz w:val="24"/>
          <w:szCs w:val="24"/>
        </w:rPr>
        <w:t>benefits savings</w:t>
      </w:r>
      <w:proofErr w:type="gramEnd"/>
      <w:r w:rsidRPr="00573A4E">
        <w:rPr>
          <w:rFonts w:cs="Arial"/>
          <w:sz w:val="24"/>
          <w:szCs w:val="24"/>
        </w:rPr>
        <w:t xml:space="preserve">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5DDBBE0"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w:t>
      </w:r>
      <w:proofErr w:type="spellStart"/>
      <w:r w:rsidR="000B12EE" w:rsidRPr="00573A4E">
        <w:rPr>
          <w:rFonts w:cs="Arial"/>
          <w:sz w:val="24"/>
          <w:szCs w:val="24"/>
          <w:lang w:val="en"/>
        </w:rPr>
        <w:t>uncrystallised</w:t>
      </w:r>
      <w:proofErr w:type="spellEnd"/>
      <w:r w:rsidR="000B12EE" w:rsidRPr="00573A4E">
        <w:rPr>
          <w:rFonts w:cs="Arial"/>
          <w:sz w:val="24"/>
          <w:szCs w:val="24"/>
          <w:lang w:val="en"/>
        </w:rPr>
        <w:t xml:space="preserve">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w:t>
      </w:r>
      <w:proofErr w:type="gramStart"/>
      <w:r w:rsidRPr="00573A4E">
        <w:rPr>
          <w:rFonts w:cs="Arial"/>
          <w:sz w:val="24"/>
          <w:szCs w:val="24"/>
          <w:lang w:val="en"/>
        </w:rPr>
        <w:t>as a result of</w:t>
      </w:r>
      <w:proofErr w:type="gramEnd"/>
      <w:r w:rsidRPr="00573A4E">
        <w:rPr>
          <w:rFonts w:cs="Arial"/>
          <w:sz w:val="24"/>
          <w:szCs w:val="24"/>
          <w:lang w:val="en"/>
        </w:rPr>
        <w:t xml:space="preserve">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761836B2" w:rsidR="000B12EE" w:rsidRPr="00573A4E" w:rsidRDefault="000B12EE" w:rsidP="00573A4E">
      <w:pPr>
        <w:rPr>
          <w:rFonts w:cs="Arial"/>
          <w:sz w:val="24"/>
          <w:szCs w:val="24"/>
          <w:lang w:val="en"/>
        </w:rPr>
      </w:pPr>
      <w:r w:rsidRPr="00573A4E">
        <w:rPr>
          <w:rFonts w:cs="Arial"/>
          <w:sz w:val="24"/>
          <w:szCs w:val="24"/>
          <w:lang w:val="en"/>
        </w:rPr>
        <w:t>I</w:t>
      </w:r>
      <w:proofErr w:type="spellStart"/>
      <w:r w:rsidRPr="00573A4E">
        <w:rPr>
          <w:rFonts w:cs="Arial"/>
          <w:sz w:val="24"/>
          <w:szCs w:val="24"/>
        </w:rPr>
        <w:t>f</w:t>
      </w:r>
      <w:proofErr w:type="spellEnd"/>
      <w:r w:rsidRPr="00573A4E">
        <w:rPr>
          <w:rFonts w:cs="Arial"/>
          <w:sz w:val="24"/>
          <w:szCs w:val="24"/>
        </w:rPr>
        <w:t xml:space="preserve"> you retire on grounds of permanent ill health and an independent registered medical practitioner certifies that you are </w:t>
      </w:r>
      <w:r w:rsidR="007C6F64">
        <w:rPr>
          <w:rFonts w:cs="Arial"/>
          <w:color w:val="000000"/>
          <w:sz w:val="24"/>
          <w:szCs w:val="24"/>
        </w:rPr>
        <w:t xml:space="preserve">suffering from ill </w:t>
      </w:r>
      <w:r w:rsidRPr="00573A4E">
        <w:rPr>
          <w:rFonts w:cs="Arial"/>
          <w:color w:val="000000"/>
          <w:sz w:val="24"/>
          <w:szCs w:val="24"/>
        </w:rPr>
        <w:t>health which makes it unlikely</w:t>
      </w:r>
      <w:r w:rsidR="007C6F64">
        <w:rPr>
          <w:rFonts w:cs="Arial"/>
          <w:color w:val="000000"/>
          <w:sz w:val="24"/>
          <w:szCs w:val="24"/>
        </w:rPr>
        <w:t xml:space="preserve"> that you will be able (other</w:t>
      </w:r>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w:t>
      </w:r>
      <w:proofErr w:type="gramStart"/>
      <w:r w:rsidRPr="00573A4E">
        <w:rPr>
          <w:rFonts w:cs="Arial"/>
          <w:b/>
          <w:bCs/>
          <w:i/>
          <w:color w:val="000000"/>
          <w:sz w:val="24"/>
          <w:szCs w:val="24"/>
        </w:rPr>
        <w:t>Age</w:t>
      </w:r>
      <w:proofErr w:type="gramEnd"/>
      <w:r w:rsidRPr="00573A4E">
        <w:rPr>
          <w:rFonts w:cs="Arial"/>
          <w:b/>
          <w:bCs/>
          <w:i/>
          <w:color w:val="000000"/>
          <w:sz w:val="24"/>
          <w:szCs w:val="24"/>
        </w:rPr>
        <w:t xml:space="preserv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51DC4C4E" w14:textId="77777777" w:rsidR="000B12EE" w:rsidRPr="00573A4E" w:rsidRDefault="000B12EE" w:rsidP="00573A4E">
      <w:pPr>
        <w:pStyle w:val="ListBullet"/>
      </w:pPr>
    </w:p>
    <w:p w14:paraId="0B682E92" w14:textId="32D7F576" w:rsidR="000B12EE" w:rsidRPr="00573A4E" w:rsidRDefault="006B2563" w:rsidP="00573A4E">
      <w:pPr>
        <w:pStyle w:val="ListBullet"/>
      </w:pPr>
      <w:r>
        <w:t>T</w:t>
      </w:r>
      <w:r w:rsidR="000B12EE" w:rsidRPr="006B2563">
        <w:t xml:space="preserve">he Pensions Section will </w:t>
      </w:r>
      <w:r w:rsidR="000B12EE" w:rsidRPr="00573A4E">
        <w:t xml:space="preserve">inform you if your LGPS pension savings in a pension input period are more than the annual allowance not later than 6 October following the end of the relevant tax year. </w:t>
      </w:r>
    </w:p>
    <w:p w14:paraId="4A2B12F6" w14:textId="3925666F" w:rsidR="000B12EE" w:rsidRPr="00573A4E" w:rsidRDefault="000B12EE" w:rsidP="00573A4E">
      <w:pPr>
        <w:pStyle w:val="ListBullet"/>
      </w:pPr>
      <w:r w:rsidRPr="00573A4E">
        <w:lastRenderedPageBreak/>
        <w:t xml:space="preserve">If you exceed the annual allowance in any year you are responsible for reporting this to HMRC on your self-assessment tax return. </w:t>
      </w:r>
      <w:r w:rsidR="006B2563">
        <w:t>Th</w:t>
      </w:r>
      <w:r w:rsidRPr="006B2563">
        <w:t xml:space="preserve">e Pensions Section will be able to tell </w:t>
      </w:r>
      <w:r w:rsidRPr="00573A4E">
        <w:t xml:space="preserve">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w:t>
      </w:r>
      <w:proofErr w:type="gramStart"/>
      <w:r w:rsidRPr="00573A4E">
        <w:rPr>
          <w:rFonts w:ascii="Arial" w:hAnsi="Arial" w:cs="Arial"/>
          <w:color w:val="auto"/>
        </w:rPr>
        <w:t>all of</w:t>
      </w:r>
      <w:proofErr w:type="gramEnd"/>
      <w:r w:rsidRPr="00573A4E">
        <w:rPr>
          <w:rFonts w:ascii="Arial" w:hAnsi="Arial" w:cs="Arial"/>
          <w:color w:val="auto"/>
        </w:rPr>
        <w:t xml:space="preserve">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6052919D"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w:t>
      </w:r>
      <w:proofErr w:type="gramStart"/>
      <w:r w:rsidRPr="00573A4E">
        <w:rPr>
          <w:rFonts w:ascii="Arial" w:hAnsi="Arial" w:cs="Arial"/>
          <w:color w:val="auto"/>
        </w:rPr>
        <w:t>all of</w:t>
      </w:r>
      <w:proofErr w:type="gramEnd"/>
      <w:r w:rsidRPr="00573A4E">
        <w:rPr>
          <w:rFonts w:ascii="Arial" w:hAnsi="Arial" w:cs="Arial"/>
          <w:color w:val="auto"/>
        </w:rPr>
        <w:t xml:space="preserve">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proofErr w:type="gramStart"/>
      <w:r w:rsidRPr="00573A4E">
        <w:rPr>
          <w:rFonts w:ascii="Arial" w:hAnsi="Arial" w:cs="Arial"/>
          <w:b/>
          <w:color w:val="auto"/>
        </w:rPr>
        <w:t>all</w:t>
      </w:r>
      <w:r w:rsidRPr="00573A4E">
        <w:rPr>
          <w:rFonts w:ascii="Arial" w:hAnsi="Arial" w:cs="Arial"/>
          <w:color w:val="auto"/>
        </w:rPr>
        <w:t xml:space="preserve"> of</w:t>
      </w:r>
      <w:proofErr w:type="gramEnd"/>
      <w:r w:rsidRPr="00573A4E">
        <w:rPr>
          <w:rFonts w:ascii="Arial" w:hAnsi="Arial" w:cs="Arial"/>
          <w:color w:val="auto"/>
        </w:rPr>
        <w:t xml:space="preserve"> your benefits from the LGPS and you want the LGPS to pay some or all of the tax charge on your behalf from your benefits, you must tell </w:t>
      </w:r>
      <w:r w:rsidRPr="006B2563">
        <w:rPr>
          <w:rFonts w:ascii="Arial" w:hAnsi="Arial" w:cs="Arial"/>
          <w:color w:val="auto"/>
        </w:rPr>
        <w:t xml:space="preserve">the Pensions Section before you become entitled to those benefits. </w:t>
      </w:r>
      <w:r w:rsidR="006B2563">
        <w:rPr>
          <w:rFonts w:ascii="Arial" w:hAnsi="Arial" w:cs="Arial"/>
          <w:color w:val="auto"/>
        </w:rPr>
        <w:t>The</w:t>
      </w:r>
      <w:r w:rsidRPr="006B2563">
        <w:rPr>
          <w:rFonts w:ascii="Arial" w:hAnsi="Arial" w:cs="Arial"/>
          <w:color w:val="auto"/>
        </w:rPr>
        <w:t xml:space="preserve"> Pensions Section</w:t>
      </w:r>
      <w:r w:rsidRPr="006B2563">
        <w:rPr>
          <w:rFonts w:ascii="Arial" w:hAnsi="Arial" w:cs="Arial"/>
          <w:color w:val="auto"/>
          <w:lang w:val="en"/>
        </w:rPr>
        <w:t xml:space="preserve"> will be able to tell you more about this </w:t>
      </w:r>
      <w:r w:rsidRPr="00573A4E">
        <w:rPr>
          <w:rFonts w:ascii="Arial" w:hAnsi="Arial" w:cs="Arial"/>
          <w:color w:val="auto"/>
          <w:lang w:val="en"/>
        </w:rPr>
        <w:t xml:space="preserve">and the time limits that apply. </w:t>
      </w:r>
    </w:p>
    <w:p w14:paraId="75239E42" w14:textId="77777777" w:rsidR="000B12EE" w:rsidRPr="00573A4E" w:rsidRDefault="000B12EE" w:rsidP="00573A4E">
      <w:pPr>
        <w:rPr>
          <w:rFonts w:cs="Arial"/>
          <w:sz w:val="24"/>
          <w:szCs w:val="24"/>
          <w:lang w:val="en"/>
        </w:rPr>
      </w:pPr>
    </w:p>
    <w:p w14:paraId="727B43CF" w14:textId="79A366EB" w:rsidR="006528FB" w:rsidRPr="006B2563" w:rsidRDefault="002C16AE" w:rsidP="00573A4E">
      <w:pPr>
        <w:rPr>
          <w:rFonts w:cs="Arial"/>
          <w:sz w:val="24"/>
          <w:szCs w:val="24"/>
          <w:lang w:val="en"/>
        </w:rPr>
      </w:pPr>
      <w:r w:rsidRPr="006B2563">
        <w:rPr>
          <w:rFonts w:cs="Arial"/>
          <w:sz w:val="24"/>
          <w:szCs w:val="24"/>
          <w:lang w:val="en"/>
        </w:rPr>
        <w:t xml:space="preserve">Your pension fund administrator may also </w:t>
      </w:r>
      <w:r w:rsidR="00332708" w:rsidRPr="006B2563">
        <w:rPr>
          <w:rFonts w:cs="Arial"/>
          <w:sz w:val="24"/>
          <w:szCs w:val="24"/>
          <w:lang w:val="en"/>
        </w:rPr>
        <w:t xml:space="preserve">agree to pay some or all of an annual allowance </w:t>
      </w:r>
      <w:r w:rsidRPr="006B2563">
        <w:rPr>
          <w:rFonts w:cs="Arial"/>
          <w:sz w:val="24"/>
          <w:szCs w:val="24"/>
          <w:lang w:val="en"/>
        </w:rPr>
        <w:t>tax charge on your behalf</w:t>
      </w:r>
      <w:r w:rsidR="00CB50B2" w:rsidRPr="006B2563">
        <w:rPr>
          <w:rFonts w:cs="Arial"/>
          <w:sz w:val="24"/>
          <w:szCs w:val="24"/>
          <w:lang w:val="en"/>
        </w:rPr>
        <w:t xml:space="preserve"> </w:t>
      </w:r>
      <w:r w:rsidRPr="006B2563">
        <w:rPr>
          <w:rFonts w:cs="Arial"/>
          <w:sz w:val="24"/>
          <w:szCs w:val="24"/>
          <w:lang w:val="en"/>
        </w:rPr>
        <w:t xml:space="preserve">in other circumstances </w:t>
      </w:r>
      <w:proofErr w:type="spellStart"/>
      <w:proofErr w:type="gramStart"/>
      <w:r w:rsidR="007A48F8" w:rsidRPr="006B2563">
        <w:rPr>
          <w:rFonts w:cs="Arial"/>
          <w:sz w:val="24"/>
          <w:szCs w:val="24"/>
          <w:lang w:val="en"/>
        </w:rPr>
        <w:t>eg</w:t>
      </w:r>
      <w:proofErr w:type="spellEnd"/>
      <w:proofErr w:type="gramEnd"/>
      <w:r w:rsidRPr="006B2563">
        <w:rPr>
          <w:rFonts w:cs="Arial"/>
          <w:sz w:val="24"/>
          <w:szCs w:val="24"/>
          <w:lang w:val="en"/>
        </w:rPr>
        <w:t xml:space="preserve"> where your pension savings are not in excess of th</w:t>
      </w:r>
      <w:r w:rsidR="00332708" w:rsidRPr="006B2563">
        <w:rPr>
          <w:rFonts w:cs="Arial"/>
          <w:sz w:val="24"/>
          <w:szCs w:val="24"/>
          <w:lang w:val="en"/>
        </w:rPr>
        <w:t xml:space="preserve">e standard annual allowance but are in excess of the </w:t>
      </w:r>
      <w:r w:rsidRPr="006B2563">
        <w:rPr>
          <w:rFonts w:cs="Arial"/>
          <w:sz w:val="24"/>
          <w:szCs w:val="24"/>
          <w:lang w:val="en"/>
        </w:rPr>
        <w:t xml:space="preserve">tapered or money purchase annual allowance. </w:t>
      </w:r>
    </w:p>
    <w:p w14:paraId="7DE54386" w14:textId="77777777" w:rsidR="00332708" w:rsidRPr="00573A4E" w:rsidRDefault="00332708" w:rsidP="00573A4E">
      <w:pPr>
        <w:rPr>
          <w:rFonts w:cs="Arial"/>
          <w:color w:val="FF0000"/>
          <w:sz w:val="24"/>
          <w:szCs w:val="24"/>
          <w:lang w:val="en"/>
        </w:rPr>
      </w:pPr>
    </w:p>
    <w:p w14:paraId="5F5C5819" w14:textId="3F1509ED"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Tapered Annual Allowance for higher </w:t>
      </w:r>
      <w:proofErr w:type="gramStart"/>
      <w:r w:rsidRPr="006C4487">
        <w:rPr>
          <w:rFonts w:cs="Arial"/>
          <w:b/>
          <w:bCs/>
          <w:color w:val="002060"/>
          <w:sz w:val="24"/>
          <w:szCs w:val="24"/>
          <w:lang w:val="en-US" w:eastAsia="en-US"/>
        </w:rPr>
        <w:t>earners</w:t>
      </w:r>
      <w:proofErr w:type="gramEnd"/>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 xml:space="preserve">tapered for members who have a ‘Threshold Income’ </w:t>
      </w:r>
      <w:proofErr w:type="gramStart"/>
      <w:r w:rsidRPr="00573A4E">
        <w:rPr>
          <w:rFonts w:ascii="Arial" w:hAnsi="Arial" w:cs="Arial"/>
        </w:rPr>
        <w:t>in excess of</w:t>
      </w:r>
      <w:proofErr w:type="gramEnd"/>
      <w:r w:rsidRPr="00573A4E">
        <w:rPr>
          <w:rFonts w:ascii="Arial" w:hAnsi="Arial" w:cs="Arial"/>
        </w:rPr>
        <w:t xml:space="preserve">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410BDFA4"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D61EE9D"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1998765D"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proofErr w:type="spellStart"/>
      <w:proofErr w:type="gramStart"/>
      <w:r w:rsidR="007A48F8">
        <w:rPr>
          <w:rFonts w:cs="Arial"/>
          <w:sz w:val="24"/>
          <w:szCs w:val="24"/>
        </w:rPr>
        <w:t>eg</w:t>
      </w:r>
      <w:proofErr w:type="spellEnd"/>
      <w:proofErr w:type="gramEnd"/>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t xml:space="preserve">Please note, you are not allowed to deduct from taxable income any amount of employment income given up for pension provision </w:t>
      </w:r>
      <w:proofErr w:type="gramStart"/>
      <w:r w:rsidRPr="00573A4E">
        <w:rPr>
          <w:rFonts w:ascii="Arial" w:hAnsi="Arial" w:cs="Arial"/>
        </w:rPr>
        <w:t>as a result of</w:t>
      </w:r>
      <w:proofErr w:type="gramEnd"/>
      <w:r w:rsidRPr="00573A4E">
        <w:rPr>
          <w:rFonts w:ascii="Arial" w:hAnsi="Arial" w:cs="Arial"/>
        </w:rPr>
        <w:t xml:space="preserve">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0DD89A18"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72E2909" w:rsidR="00A94F84" w:rsidRPr="00573A4E" w:rsidRDefault="007C6F64"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3D53CD8C" w:rsidR="00A94F84" w:rsidRPr="00573A4E" w:rsidRDefault="007C6F64"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0E56782" w:rsidR="00A94F84" w:rsidRPr="00573A4E" w:rsidRDefault="0000715B"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proofErr w:type="gramStart"/>
            <w:r w:rsidRPr="00573A4E">
              <w:rPr>
                <w:rFonts w:cs="Arial"/>
                <w:sz w:val="24"/>
                <w:szCs w:val="24"/>
              </w:rPr>
              <w:t>Plus</w:t>
            </w:r>
            <w:proofErr w:type="gramEnd"/>
            <w:r w:rsidRPr="00573A4E">
              <w:rPr>
                <w:rFonts w:cs="Arial"/>
                <w:sz w:val="24"/>
                <w:szCs w:val="24"/>
              </w:rPr>
              <w:t xml:space="preserve">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BB20810" w:rsidR="00A94F84" w:rsidRPr="00573A4E" w:rsidRDefault="0000715B"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proofErr w:type="gramStart"/>
            <w:r w:rsidRPr="00573A4E">
              <w:rPr>
                <w:rFonts w:cs="Arial"/>
                <w:sz w:val="24"/>
                <w:szCs w:val="24"/>
              </w:rPr>
              <w:t>Plus</w:t>
            </w:r>
            <w:proofErr w:type="gramEnd"/>
            <w:r w:rsidRPr="00573A4E">
              <w:rPr>
                <w:rFonts w:cs="Arial"/>
                <w:sz w:val="24"/>
                <w:szCs w:val="24"/>
              </w:rPr>
              <w:t xml:space="preserve">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3C748410" w:rsidR="00A94F84" w:rsidRPr="00573A4E" w:rsidRDefault="0000715B" w:rsidP="00FA2D68">
            <w:pPr>
              <w:pStyle w:val="ListParagraph"/>
              <w:ind w:left="0" w:right="-329"/>
              <w:rPr>
                <w:rFonts w:cs="Arial"/>
                <w:b/>
                <w:sz w:val="24"/>
                <w:szCs w:val="24"/>
              </w:rPr>
            </w:pPr>
            <w:r>
              <w:rPr>
                <w:rFonts w:cs="Arial"/>
                <w:b/>
                <w:sz w:val="24"/>
                <w:szCs w:val="24"/>
              </w:rPr>
              <w:t>Adjusted Income 2019/20</w:t>
            </w:r>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D8796D4" w:rsidR="00A94F84" w:rsidRPr="00573A4E" w:rsidRDefault="00A94F84" w:rsidP="00FA2D68">
            <w:pPr>
              <w:pStyle w:val="ListParagraph"/>
              <w:ind w:left="0" w:right="-329"/>
              <w:rPr>
                <w:rFonts w:cs="Arial"/>
                <w:sz w:val="24"/>
                <w:szCs w:val="24"/>
              </w:rPr>
            </w:pPr>
            <w:r w:rsidRPr="00573A4E">
              <w:rPr>
                <w:rFonts w:cs="Arial"/>
                <w:sz w:val="24"/>
                <w:szCs w:val="24"/>
              </w:rPr>
              <w:t>£21,18</w:t>
            </w:r>
            <w:r w:rsidR="00FA2D68">
              <w:rPr>
                <w:rFonts w:cs="Arial"/>
                <w:sz w:val="24"/>
                <w:szCs w:val="24"/>
              </w:rPr>
              <w:t>6</w:t>
            </w:r>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proofErr w:type="gramStart"/>
            <w:r w:rsidRPr="00573A4E">
              <w:rPr>
                <w:rFonts w:cs="Arial"/>
                <w:sz w:val="24"/>
                <w:szCs w:val="24"/>
              </w:rPr>
              <w:t>In excess of</w:t>
            </w:r>
            <w:proofErr w:type="gramEnd"/>
            <w:r w:rsidRPr="00573A4E">
              <w:rPr>
                <w:rFonts w:cs="Arial"/>
                <w:sz w:val="24"/>
                <w:szCs w:val="24"/>
              </w:rPr>
              <w:t xml:space="preserve"> AA</w:t>
            </w:r>
          </w:p>
        </w:tc>
        <w:tc>
          <w:tcPr>
            <w:tcW w:w="1276" w:type="dxa"/>
            <w:vAlign w:val="center"/>
          </w:tcPr>
          <w:p w14:paraId="5F33591D" w14:textId="30B2E525"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263</w:t>
            </w:r>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45588CFC" w:rsidR="00A94F84" w:rsidRPr="00573A4E" w:rsidRDefault="00FA2D68" w:rsidP="00FA2D68">
            <w:pPr>
              <w:pStyle w:val="ListParagraph"/>
              <w:ind w:left="0" w:right="-329"/>
              <w:rPr>
                <w:rFonts w:cs="Arial"/>
                <w:sz w:val="24"/>
                <w:szCs w:val="24"/>
              </w:rPr>
            </w:pPr>
            <w:r>
              <w:rPr>
                <w:rFonts w:cs="Arial"/>
                <w:sz w:val="24"/>
                <w:szCs w:val="24"/>
              </w:rPr>
              <w:t>£</w:t>
            </w:r>
            <w:r w:rsidR="00A94F84" w:rsidRPr="00573A4E">
              <w:rPr>
                <w:rFonts w:cs="Arial"/>
                <w:sz w:val="24"/>
                <w:szCs w:val="24"/>
              </w:rPr>
              <w:t>21,26</w:t>
            </w:r>
            <w:r>
              <w:rPr>
                <w:rFonts w:cs="Arial"/>
                <w:sz w:val="24"/>
                <w:szCs w:val="24"/>
              </w:rPr>
              <w:t>3</w:t>
            </w:r>
            <w:r w:rsidR="00A94F84" w:rsidRPr="00573A4E">
              <w:rPr>
                <w:rFonts w:cs="Arial"/>
                <w:sz w:val="24"/>
                <w:szCs w:val="24"/>
              </w:rPr>
              <w:t xml:space="preserve"> x 40%</w:t>
            </w:r>
          </w:p>
        </w:tc>
      </w:tr>
    </w:tbl>
    <w:p w14:paraId="217CDEB6" w14:textId="3B695EC7" w:rsidR="00FA2D68" w:rsidRDefault="00A94F84" w:rsidP="00573A4E">
      <w:pPr>
        <w:pStyle w:val="ListParagraph"/>
        <w:ind w:left="0" w:right="-329"/>
        <w:rPr>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£18,814</w:t>
      </w:r>
      <w:r w:rsidRPr="00573A4E">
        <w:rPr>
          <w:rFonts w:cs="Arial"/>
        </w:rPr>
        <w:t xml:space="preserve">.  </w:t>
      </w:r>
    </w:p>
    <w:p w14:paraId="105B342F" w14:textId="3A3DE205" w:rsidR="00A94F84" w:rsidRPr="00573A4E" w:rsidRDefault="00FA2D68" w:rsidP="00573A4E">
      <w:pPr>
        <w:pStyle w:val="ListParagraph"/>
        <w:ind w:left="0" w:right="-329"/>
        <w:rPr>
          <w:rFonts w:cs="Arial"/>
        </w:rPr>
      </w:pPr>
      <w:r>
        <w:rPr>
          <w:rFonts w:cs="Arial"/>
        </w:rPr>
        <w:t xml:space="preserve">    </w:t>
      </w:r>
      <w:r w:rsidR="00A94F84" w:rsidRPr="00573A4E">
        <w:rPr>
          <w:rFonts w:cs="Arial"/>
        </w:rPr>
        <w:t>Standard AA £40,000 less £18,81</w:t>
      </w:r>
      <w:r>
        <w:rPr>
          <w:rFonts w:cs="Arial"/>
        </w:rPr>
        <w:t>4 = £21,186</w:t>
      </w:r>
    </w:p>
    <w:p w14:paraId="15EDB7AF" w14:textId="77777777" w:rsidR="00A94F84" w:rsidRPr="00573A4E" w:rsidRDefault="00A94F84" w:rsidP="00573A4E">
      <w:pPr>
        <w:pStyle w:val="ListParagraph"/>
        <w:ind w:left="0" w:right="-329"/>
        <w:rPr>
          <w:rFonts w:cs="Arial"/>
        </w:rPr>
      </w:pPr>
    </w:p>
    <w:p w14:paraId="5BAC686C" w14:textId="0CB04B45" w:rsidR="00A94F84"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r w:rsidR="00FA2D68">
        <w:rPr>
          <w:rFonts w:cs="Arial"/>
          <w:sz w:val="24"/>
          <w:szCs w:val="24"/>
        </w:rPr>
        <w:t xml:space="preserve"> or inflationary adjustment</w:t>
      </w:r>
      <w:r w:rsidRPr="00573A4E">
        <w:rPr>
          <w:rFonts w:cs="Arial"/>
          <w:sz w:val="24"/>
          <w:szCs w:val="24"/>
        </w:rPr>
        <w:t xml:space="preserve">. The pension savings in the year </w:t>
      </w:r>
      <w:proofErr w:type="gramStart"/>
      <w:r w:rsidR="00FA2D68">
        <w:rPr>
          <w:rFonts w:cs="Arial"/>
          <w:sz w:val="24"/>
          <w:szCs w:val="24"/>
        </w:rPr>
        <w:t>are based on the assumption</w:t>
      </w:r>
      <w:proofErr w:type="gramEnd"/>
      <w:r w:rsidRPr="00573A4E">
        <w:rPr>
          <w:rFonts w:cs="Arial"/>
          <w:sz w:val="24"/>
          <w:szCs w:val="24"/>
        </w:rPr>
        <w:t xml:space="preserve"> that both Sanjay and Cerys have no final salary benefits in the LGPS and that they are not paying any additional contributions. </w:t>
      </w:r>
    </w:p>
    <w:p w14:paraId="62446052" w14:textId="743003DA" w:rsidR="006B2563" w:rsidRDefault="006B2563" w:rsidP="00573A4E">
      <w:pPr>
        <w:pStyle w:val="ListParagraph"/>
        <w:ind w:left="0" w:right="-329"/>
        <w:rPr>
          <w:rFonts w:cs="Arial"/>
          <w:sz w:val="24"/>
          <w:szCs w:val="24"/>
        </w:rPr>
      </w:pPr>
    </w:p>
    <w:p w14:paraId="7110A8C5" w14:textId="27278108" w:rsidR="006B2563" w:rsidRDefault="006B2563" w:rsidP="00573A4E">
      <w:pPr>
        <w:pStyle w:val="ListParagraph"/>
        <w:ind w:left="0" w:right="-329"/>
        <w:rPr>
          <w:rFonts w:cs="Arial"/>
          <w:sz w:val="24"/>
          <w:szCs w:val="24"/>
        </w:rPr>
      </w:pPr>
    </w:p>
    <w:p w14:paraId="318DE64D" w14:textId="77777777" w:rsidR="006B2563" w:rsidRPr="00573A4E" w:rsidRDefault="006B2563" w:rsidP="00573A4E">
      <w:pPr>
        <w:pStyle w:val="ListParagraph"/>
        <w:ind w:left="0" w:right="-329"/>
        <w:rPr>
          <w:rFonts w:cs="Arial"/>
          <w:sz w:val="24"/>
          <w:szCs w:val="24"/>
        </w:rPr>
      </w:pP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F8B47C3"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t>The lifetime allowance is the total value of all pension benefits you can have without triggering an excess benefits tax charge. If the value of you</w:t>
      </w:r>
      <w:r w:rsidR="00FA2D68">
        <w:rPr>
          <w:rFonts w:cs="Arial"/>
          <w:b w:val="0"/>
          <w:i w:val="0"/>
          <w:sz w:val="24"/>
          <w:szCs w:val="24"/>
        </w:rPr>
        <w:t>r pension benefits when you take</w:t>
      </w:r>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746F9138"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r w:rsidR="00FA2D68">
        <w:rPr>
          <w:rFonts w:cs="Arial"/>
          <w:sz w:val="24"/>
          <w:szCs w:val="24"/>
        </w:rPr>
        <w:t>, 2014 and 2016.</w:t>
      </w:r>
      <w:r w:rsidRPr="00573A4E">
        <w:rPr>
          <w:rFonts w:cs="Arial"/>
          <w:sz w:val="24"/>
          <w:szCs w:val="24"/>
        </w:rPr>
        <w:t xml:space="preserve">  Each time the lifetime allowance reduced, if you had already planned your pension savings </w:t>
      </w:r>
      <w:proofErr w:type="gramStart"/>
      <w:r w:rsidRPr="00573A4E">
        <w:rPr>
          <w:rFonts w:cs="Arial"/>
          <w:sz w:val="24"/>
          <w:szCs w:val="24"/>
        </w:rPr>
        <w:t>on the basis of</w:t>
      </w:r>
      <w:proofErr w:type="gramEnd"/>
      <w:r w:rsidRPr="00573A4E">
        <w:rPr>
          <w:rFonts w:cs="Arial"/>
          <w:sz w:val="24"/>
          <w:szCs w:val="24"/>
        </w:rPr>
        <w:t xml:space="preserve">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rFonts w:ascii="Arial" w:hAnsi="Arial" w:cs="Arial"/>
              </w:rPr>
            </w:pPr>
            <w:r>
              <w:rPr>
                <w:rFonts w:ascii="Arial" w:hAnsi="Arial" w:cs="Arial"/>
              </w:rPr>
              <w:t>2019/20</w:t>
            </w:r>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rFonts w:ascii="Arial" w:hAnsi="Arial" w:cs="Arial"/>
              </w:rPr>
            </w:pPr>
            <w:r>
              <w:rPr>
                <w:rFonts w:ascii="Arial" w:hAnsi="Arial" w:cs="Arial"/>
              </w:rPr>
              <w:t>£1.055 million</w:t>
            </w:r>
          </w:p>
        </w:tc>
      </w:tr>
    </w:tbl>
    <w:p w14:paraId="241D5988" w14:textId="77777777" w:rsidR="000B12EE" w:rsidRPr="00573A4E" w:rsidRDefault="000B12EE" w:rsidP="00573A4E">
      <w:pPr>
        <w:rPr>
          <w:rFonts w:cs="Arial"/>
        </w:rPr>
      </w:pPr>
    </w:p>
    <w:p w14:paraId="150076FF" w14:textId="77777777" w:rsidR="000B12EE" w:rsidRPr="00573A4E" w:rsidRDefault="000B12EE" w:rsidP="00573A4E">
      <w:pPr>
        <w:rPr>
          <w:rFonts w:cs="Arial"/>
        </w:rPr>
      </w:pPr>
    </w:p>
    <w:p w14:paraId="4DE1DE24" w14:textId="77777777" w:rsidR="000B12EE" w:rsidRPr="00573A4E" w:rsidRDefault="000B12EE" w:rsidP="00573A4E">
      <w:pPr>
        <w:rPr>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D171B4F"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r w:rsidR="00FA2D68">
        <w:rPr>
          <w:rFonts w:cs="Arial"/>
          <w:snapToGrid w:val="0"/>
          <w:sz w:val="24"/>
          <w:szCs w:val="24"/>
        </w:rPr>
        <w:t>are taken</w:t>
      </w:r>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and adding any lump sum you take</w:t>
      </w:r>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09315086" w:rsidR="00631D14" w:rsidRPr="00573A4E" w:rsidRDefault="00631D14" w:rsidP="00573A4E">
      <w:pPr>
        <w:shd w:val="clear" w:color="auto" w:fill="FFFFFF"/>
        <w:rPr>
          <w:rFonts w:cs="Arial"/>
          <w:sz w:val="24"/>
          <w:szCs w:val="24"/>
        </w:rPr>
      </w:pPr>
      <w:r w:rsidRPr="00573A4E">
        <w:rPr>
          <w:rFonts w:cs="Arial"/>
          <w:sz w:val="24"/>
          <w:szCs w:val="24"/>
        </w:rPr>
        <w:lastRenderedPageBreak/>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r w:rsidR="00FA2D68">
        <w:rPr>
          <w:rFonts w:cs="Arial"/>
          <w:sz w:val="24"/>
          <w:szCs w:val="24"/>
        </w:rPr>
        <w:t xml:space="preserve">, fixed protection 2016, </w:t>
      </w:r>
      <w:r w:rsidR="00C8717C" w:rsidRPr="00573A4E">
        <w:rPr>
          <w:rFonts w:cs="Arial"/>
          <w:sz w:val="24"/>
          <w:szCs w:val="24"/>
        </w:rPr>
        <w:t>individual protection 2014</w:t>
      </w:r>
      <w:r w:rsidR="000B12EE" w:rsidRPr="00573A4E">
        <w:rPr>
          <w:rFonts w:cs="Arial"/>
          <w:sz w:val="24"/>
          <w:szCs w:val="24"/>
        </w:rPr>
        <w:t>,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781620F3"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proofErr w:type="spellStart"/>
      <w:proofErr w:type="gramStart"/>
      <w:r w:rsidR="007A48F8">
        <w:rPr>
          <w:rFonts w:cs="Arial"/>
          <w:sz w:val="24"/>
          <w:szCs w:val="24"/>
        </w:rPr>
        <w:t>ie</w:t>
      </w:r>
      <w:proofErr w:type="spellEnd"/>
      <w:proofErr w:type="gramEnd"/>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19340D9A" w:rsidR="00631D14" w:rsidRPr="00573A4E" w:rsidRDefault="00631D14" w:rsidP="00573A4E">
      <w:pPr>
        <w:rPr>
          <w:rFonts w:cs="Arial"/>
          <w:sz w:val="24"/>
          <w:szCs w:val="24"/>
        </w:rPr>
      </w:pPr>
      <w:r w:rsidRPr="00573A4E">
        <w:rPr>
          <w:rFonts w:cs="Arial"/>
          <w:sz w:val="24"/>
          <w:szCs w:val="24"/>
        </w:rPr>
        <w:t xml:space="preserve">If the value of your pension benefits </w:t>
      </w:r>
      <w:proofErr w:type="gramStart"/>
      <w:r w:rsidRPr="00573A4E">
        <w:rPr>
          <w:rFonts w:cs="Arial"/>
          <w:sz w:val="24"/>
          <w:szCs w:val="24"/>
        </w:rPr>
        <w:t>at</w:t>
      </w:r>
      <w:proofErr w:type="gramEnd"/>
      <w:r w:rsidRPr="00573A4E">
        <w:rPr>
          <w:rFonts w:cs="Arial"/>
          <w:sz w:val="24"/>
          <w:szCs w:val="24"/>
        </w:rPr>
        <w:t xml:space="preserve"> 5 April 2006 was more than the 2006/07 lifetime allowance of £1.5</w:t>
      </w:r>
      <w:r w:rsidR="00EA2425">
        <w:rPr>
          <w:rFonts w:cs="Arial"/>
          <w:sz w:val="24"/>
          <w:szCs w:val="24"/>
        </w:rPr>
        <w:t xml:space="preserve"> </w:t>
      </w:r>
      <w:r w:rsidRPr="00573A4E">
        <w:rPr>
          <w:rFonts w:cs="Arial"/>
          <w:sz w:val="24"/>
          <w:szCs w:val="24"/>
        </w:rPr>
        <w:t xml:space="preserve">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w:t>
      </w:r>
      <w:proofErr w:type="gramStart"/>
      <w:r w:rsidRPr="00573A4E">
        <w:rPr>
          <w:rFonts w:cs="Arial"/>
          <w:sz w:val="24"/>
          <w:szCs w:val="24"/>
        </w:rPr>
        <w:t>at</w:t>
      </w:r>
      <w:proofErr w:type="gramEnd"/>
      <w:r w:rsidRPr="00573A4E">
        <w:rPr>
          <w:rFonts w:cs="Arial"/>
          <w:sz w:val="24"/>
          <w:szCs w:val="24"/>
        </w:rPr>
        <w:t xml:space="preserve">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7777777" w:rsidR="00EA2425" w:rsidRDefault="00631D14" w:rsidP="00573A4E">
      <w:pPr>
        <w:rPr>
          <w:rFonts w:cs="Arial"/>
          <w:sz w:val="24"/>
          <w:szCs w:val="24"/>
        </w:rPr>
      </w:pPr>
      <w:r w:rsidRPr="00573A4E">
        <w:rPr>
          <w:rFonts w:cs="Arial"/>
          <w:sz w:val="24"/>
          <w:szCs w:val="24"/>
        </w:rPr>
        <w:t xml:space="preserve">You could register for enhanced protection (as well as primary protection) if the value of your pension benefits </w:t>
      </w:r>
      <w:proofErr w:type="gramStart"/>
      <w:r w:rsidRPr="00573A4E">
        <w:rPr>
          <w:rFonts w:cs="Arial"/>
          <w:sz w:val="24"/>
          <w:szCs w:val="24"/>
        </w:rPr>
        <w:t>at</w:t>
      </w:r>
      <w:proofErr w:type="gramEnd"/>
      <w:r w:rsidRPr="00573A4E">
        <w:rPr>
          <w:rFonts w:cs="Arial"/>
          <w:sz w:val="24"/>
          <w:szCs w:val="24"/>
        </w:rPr>
        <w:t xml:space="preserve">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w:t>
      </w:r>
      <w:proofErr w:type="gramStart"/>
      <w:r w:rsidRPr="00573A4E">
        <w:rPr>
          <w:rFonts w:cs="Arial"/>
          <w:sz w:val="24"/>
          <w:szCs w:val="24"/>
        </w:rPr>
        <w:t>at</w:t>
      </w:r>
      <w:proofErr w:type="gramEnd"/>
      <w:r w:rsidRPr="00573A4E">
        <w:rPr>
          <w:rFonts w:cs="Arial"/>
          <w:sz w:val="24"/>
          <w:szCs w:val="24"/>
        </w:rPr>
        <w:t xml:space="preserve">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w:t>
      </w:r>
      <w:proofErr w:type="gramStart"/>
      <w:r w:rsidRPr="00573A4E">
        <w:rPr>
          <w:rFonts w:cs="Arial"/>
          <w:sz w:val="24"/>
          <w:szCs w:val="24"/>
        </w:rPr>
        <w:t>exceeded</w:t>
      </w:r>
      <w:proofErr w:type="gramEnd"/>
      <w:r w:rsidRPr="00573A4E">
        <w:rPr>
          <w:rFonts w:cs="Arial"/>
          <w:sz w:val="24"/>
          <w:szCs w:val="24"/>
        </w:rPr>
        <w:t xml:space="preserve"> you will pay tax on the excess. </w:t>
      </w:r>
    </w:p>
    <w:p w14:paraId="52511902" w14:textId="77777777" w:rsidR="00EA2425" w:rsidRDefault="00EA2425" w:rsidP="00573A4E">
      <w:pPr>
        <w:rPr>
          <w:rFonts w:cs="Arial"/>
          <w:sz w:val="24"/>
          <w:szCs w:val="24"/>
        </w:rPr>
      </w:pPr>
    </w:p>
    <w:p w14:paraId="5BE1F28D" w14:textId="404C832D"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proofErr w:type="spellStart"/>
      <w:proofErr w:type="gramStart"/>
      <w:r w:rsidR="007A48F8">
        <w:rPr>
          <w:rFonts w:cs="Arial"/>
          <w:sz w:val="24"/>
          <w:szCs w:val="24"/>
        </w:rPr>
        <w:t>eg</w:t>
      </w:r>
      <w:proofErr w:type="spellEnd"/>
      <w:proofErr w:type="gramEnd"/>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lastRenderedPageBreak/>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82" w:name="_Toc82836968"/>
      <w:bookmarkStart w:id="83" w:name="_Toc95639299"/>
      <w:bookmarkStart w:id="84" w:name="_Ref96929827"/>
      <w:bookmarkStart w:id="85" w:name="_Toc132596929"/>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62E3B78D"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82"/>
      <w:bookmarkEnd w:id="83"/>
      <w:bookmarkEnd w:id="84"/>
      <w:bookmarkEnd w:id="85"/>
    </w:p>
    <w:p w14:paraId="2B844CA7" w14:textId="77777777" w:rsidR="007920B8" w:rsidRPr="00573A4E" w:rsidRDefault="007920B8" w:rsidP="00573A4E">
      <w:pPr>
        <w:rPr>
          <w:rFonts w:cs="Arial"/>
        </w:rPr>
      </w:pPr>
    </w:p>
    <w:p w14:paraId="0D7D65E2" w14:textId="3F303D74"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take</w:t>
      </w:r>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 xml:space="preserve">ese relate to members who, </w:t>
      </w:r>
      <w:proofErr w:type="gramStart"/>
      <w:r w:rsidR="00EA2425">
        <w:rPr>
          <w:rFonts w:cs="Arial"/>
          <w:sz w:val="24"/>
          <w:szCs w:val="24"/>
        </w:rPr>
        <w:t>at</w:t>
      </w:r>
      <w:proofErr w:type="gramEnd"/>
      <w:r w:rsidR="00EA2425">
        <w:rPr>
          <w:rFonts w:cs="Arial"/>
          <w:sz w:val="24"/>
          <w:szCs w:val="24"/>
        </w:rPr>
        <w:t xml:space="preserve">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30DB4BB5"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had</w:t>
      </w:r>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hyperlink r:id="rId49" w:history="1">
        <w:r w:rsidR="00EA2425" w:rsidRPr="00D74766">
          <w:rPr>
            <w:rStyle w:val="Hyperlink"/>
            <w:rFonts w:cs="Arial"/>
            <w:sz w:val="24"/>
            <w:szCs w:val="24"/>
          </w:rPr>
          <w:t>www.gov.uk/hmrc-internal-manuals/pensions-tax-manual/ptm092100</w:t>
        </w:r>
      </w:hyperlink>
      <w:r w:rsidR="00DA36D3" w:rsidRPr="00573A4E">
        <w:rPr>
          <w:rFonts w:cs="Arial"/>
          <w:sz w:val="24"/>
          <w:szCs w:val="24"/>
        </w:rPr>
        <w:t xml:space="preserve"> </w:t>
      </w:r>
    </w:p>
    <w:p w14:paraId="236FED2F" w14:textId="77777777" w:rsidR="000C1F02" w:rsidRPr="00573A4E" w:rsidRDefault="000C1F02" w:rsidP="00573A4E">
      <w:pPr>
        <w:rPr>
          <w:rFonts w:cs="Arial"/>
          <w:b/>
          <w:sz w:val="24"/>
          <w:szCs w:val="24"/>
          <w:lang w:val="en"/>
        </w:rPr>
      </w:pPr>
    </w:p>
    <w:p w14:paraId="17EAFB72" w14:textId="5192B749"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28C3089A"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r w:rsidR="00EA2425">
        <w:rPr>
          <w:rFonts w:cs="Arial"/>
          <w:sz w:val="24"/>
          <w:szCs w:val="24"/>
          <w:lang w:val="en"/>
        </w:rPr>
        <w:t>on 6 April 2012</w:t>
      </w:r>
      <w:r w:rsidR="00631D14" w:rsidRPr="00573A4E">
        <w:rPr>
          <w:rFonts w:cs="Arial"/>
          <w:sz w:val="24"/>
          <w:szCs w:val="24"/>
          <w:lang w:val="en"/>
        </w:rPr>
        <w:t xml:space="preserve"> </w:t>
      </w:r>
      <w:r w:rsidR="00EA2425">
        <w:rPr>
          <w:rFonts w:cs="Arial"/>
          <w:sz w:val="24"/>
          <w:szCs w:val="24"/>
          <w:lang w:val="en"/>
        </w:rPr>
        <w:t xml:space="preserve">and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w:t>
      </w:r>
      <w:proofErr w:type="gramStart"/>
      <w:r w:rsidR="005B5EC9" w:rsidRPr="00573A4E">
        <w:rPr>
          <w:rFonts w:cs="Arial"/>
          <w:sz w:val="24"/>
          <w:szCs w:val="24"/>
          <w:lang w:val="en"/>
        </w:rPr>
        <w:t>can't</w:t>
      </w:r>
      <w:proofErr w:type="gramEnd"/>
      <w:r w:rsidR="005B5EC9" w:rsidRPr="00573A4E">
        <w:rPr>
          <w:rFonts w:cs="Arial"/>
          <w:sz w:val="24"/>
          <w:szCs w:val="24"/>
          <w:lang w:val="en"/>
        </w:rPr>
        <w:t xml:space="preserve">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 xml:space="preserve">The maximum </w:t>
      </w:r>
      <w:proofErr w:type="gramStart"/>
      <w:r w:rsidRPr="00573A4E">
        <w:rPr>
          <w:rFonts w:cs="Arial"/>
          <w:sz w:val="24"/>
          <w:szCs w:val="24"/>
        </w:rPr>
        <w:t>tax free</w:t>
      </w:r>
      <w:proofErr w:type="gramEnd"/>
      <w:r w:rsidRPr="00573A4E">
        <w:rPr>
          <w:rFonts w:cs="Arial"/>
          <w:sz w:val="24"/>
          <w:szCs w:val="24"/>
        </w:rPr>
        <w:t xml:space="preserv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551AF06A"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proofErr w:type="spellStart"/>
      <w:proofErr w:type="gramStart"/>
      <w:r w:rsidR="007A48F8">
        <w:rPr>
          <w:rFonts w:cs="Arial"/>
          <w:sz w:val="24"/>
          <w:szCs w:val="24"/>
        </w:rPr>
        <w:t>ie</w:t>
      </w:r>
      <w:proofErr w:type="spellEnd"/>
      <w:proofErr w:type="gramEnd"/>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w:t>
      </w:r>
      <w:proofErr w:type="gramStart"/>
      <w:r w:rsidRPr="00573A4E">
        <w:rPr>
          <w:rFonts w:cs="Arial"/>
          <w:sz w:val="24"/>
          <w:szCs w:val="24"/>
          <w:lang w:val="en"/>
        </w:rPr>
        <w:t>cost of living</w:t>
      </w:r>
      <w:proofErr w:type="gramEnd"/>
      <w:r w:rsidRPr="00573A4E">
        <w:rPr>
          <w:rFonts w:cs="Arial"/>
          <w:sz w:val="24"/>
          <w:szCs w:val="24"/>
          <w:lang w:val="en"/>
        </w:rPr>
        <w:t xml:space="preserve">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30AC1293"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lastRenderedPageBreak/>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6C73FA44"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r w:rsidR="00EA2425">
        <w:rPr>
          <w:rFonts w:cs="Arial"/>
          <w:sz w:val="24"/>
          <w:szCs w:val="24"/>
          <w:lang w:val="en"/>
        </w:rPr>
        <w:t>on 6 April 2014</w:t>
      </w:r>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r w:rsidR="00872085" w:rsidRPr="00573A4E">
        <w:rPr>
          <w:rFonts w:cs="Arial"/>
          <w:sz w:val="24"/>
          <w:szCs w:val="24"/>
          <w:lang w:val="en"/>
        </w:rPr>
        <w:t xml:space="preserve"> pension savings to be more than £1.25 million (including </w:t>
      </w:r>
      <w:proofErr w:type="gramStart"/>
      <w:r w:rsidR="00872085" w:rsidRPr="00573A4E">
        <w:rPr>
          <w:rFonts w:cs="Arial"/>
          <w:sz w:val="24"/>
          <w:szCs w:val="24"/>
          <w:lang w:val="en"/>
        </w:rPr>
        <w:t>taking into account</w:t>
      </w:r>
      <w:proofErr w:type="gramEnd"/>
      <w:r w:rsidR="00872085" w:rsidRPr="00573A4E">
        <w:rPr>
          <w:rFonts w:cs="Arial"/>
          <w:sz w:val="24"/>
          <w:szCs w:val="24"/>
          <w:lang w:val="en"/>
        </w:rPr>
        <w:t xml:space="preserve"> past benefits already in payment) when </w:t>
      </w:r>
      <w:r w:rsidR="00EA2425">
        <w:rPr>
          <w:rFonts w:cs="Arial"/>
          <w:sz w:val="24"/>
          <w:szCs w:val="24"/>
          <w:lang w:val="en"/>
        </w:rPr>
        <w:t>they retired after 5 April 2014 could apply for fixed protection 2014</w:t>
      </w:r>
      <w:r w:rsidR="00872085" w:rsidRPr="00573A4E">
        <w:rPr>
          <w:rFonts w:cs="Arial"/>
          <w:sz w:val="24"/>
          <w:szCs w:val="24"/>
          <w:lang w:val="en"/>
        </w:rPr>
        <w:t xml:space="preserve"> to help reduce or mitigate the lifetime allowance charge. You </w:t>
      </w:r>
      <w:proofErr w:type="gramStart"/>
      <w:r w:rsidR="00872085" w:rsidRPr="00573A4E">
        <w:rPr>
          <w:rFonts w:cs="Arial"/>
          <w:sz w:val="24"/>
          <w:szCs w:val="24"/>
          <w:lang w:val="en"/>
        </w:rPr>
        <w:t>can't</w:t>
      </w:r>
      <w:proofErr w:type="gramEnd"/>
      <w:r w:rsidR="00872085" w:rsidRPr="00573A4E">
        <w:rPr>
          <w:rFonts w:cs="Arial"/>
          <w:sz w:val="24"/>
          <w:szCs w:val="24"/>
          <w:lang w:val="en"/>
        </w:rPr>
        <w:t xml:space="preserve">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standard lifetime allowance.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 xml:space="preserve">The maximum </w:t>
      </w:r>
      <w:proofErr w:type="gramStart"/>
      <w:r w:rsidRPr="00573A4E">
        <w:rPr>
          <w:rFonts w:cs="Arial"/>
          <w:sz w:val="24"/>
          <w:szCs w:val="24"/>
        </w:rPr>
        <w:t>tax free</w:t>
      </w:r>
      <w:proofErr w:type="gramEnd"/>
      <w:r w:rsidRPr="00573A4E">
        <w:rPr>
          <w:rFonts w:cs="Arial"/>
          <w:sz w:val="24"/>
          <w:szCs w:val="24"/>
        </w:rPr>
        <w:t xml:space="preserv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2D7D7123"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r w:rsidR="00EA2425">
        <w:rPr>
          <w:rFonts w:cs="Arial"/>
          <w:sz w:val="24"/>
          <w:szCs w:val="24"/>
        </w:rPr>
        <w:t xml:space="preserve"> 2014</w:t>
      </w:r>
      <w:r w:rsidRPr="00573A4E">
        <w:rPr>
          <w:rFonts w:cs="Arial"/>
          <w:sz w:val="24"/>
          <w:szCs w:val="24"/>
        </w:rPr>
        <w:t>, is £</w:t>
      </w:r>
      <w:r w:rsidR="00D77872" w:rsidRPr="00573A4E">
        <w:rPr>
          <w:rFonts w:cs="Arial"/>
          <w:sz w:val="24"/>
          <w:szCs w:val="24"/>
        </w:rPr>
        <w:t>375</w:t>
      </w:r>
      <w:r w:rsidRPr="00573A4E">
        <w:rPr>
          <w:rFonts w:cs="Arial"/>
          <w:sz w:val="24"/>
          <w:szCs w:val="24"/>
        </w:rPr>
        <w:t>,000 (</w:t>
      </w:r>
      <w:proofErr w:type="spellStart"/>
      <w:proofErr w:type="gramStart"/>
      <w:r w:rsidR="007A48F8">
        <w:rPr>
          <w:rFonts w:cs="Arial"/>
          <w:sz w:val="24"/>
          <w:szCs w:val="24"/>
        </w:rPr>
        <w:t>ie</w:t>
      </w:r>
      <w:proofErr w:type="spellEnd"/>
      <w:proofErr w:type="gramEnd"/>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w:t>
      </w:r>
      <w:proofErr w:type="gramStart"/>
      <w:r w:rsidRPr="00573A4E">
        <w:rPr>
          <w:rFonts w:cs="Arial"/>
          <w:sz w:val="24"/>
          <w:szCs w:val="24"/>
          <w:lang w:val="en"/>
        </w:rPr>
        <w:t>cost of living</w:t>
      </w:r>
      <w:proofErr w:type="gramEnd"/>
      <w:r w:rsidRPr="00573A4E">
        <w:rPr>
          <w:rFonts w:cs="Arial"/>
          <w:sz w:val="24"/>
          <w:szCs w:val="24"/>
          <w:lang w:val="en"/>
        </w:rPr>
        <w:t xml:space="preserve">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rFonts w:cs="Arial"/>
          <w:sz w:val="24"/>
          <w:szCs w:val="24"/>
        </w:rPr>
      </w:pPr>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w:t>
      </w:r>
      <w:proofErr w:type="gramStart"/>
      <w:r w:rsidRPr="00573A4E">
        <w:rPr>
          <w:rFonts w:cs="Arial"/>
          <w:sz w:val="24"/>
          <w:szCs w:val="24"/>
        </w:rPr>
        <w:t>cost of living</w:t>
      </w:r>
      <w:proofErr w:type="gramEnd"/>
      <w:r w:rsidRPr="00573A4E">
        <w:rPr>
          <w:rFonts w:cs="Arial"/>
          <w:sz w:val="24"/>
          <w:szCs w:val="24"/>
        </w:rPr>
        <w:t xml:space="preserve"> increase. As the </w:t>
      </w:r>
      <w:proofErr w:type="gramStart"/>
      <w:r w:rsidRPr="00573A4E">
        <w:rPr>
          <w:rFonts w:cs="Arial"/>
          <w:sz w:val="24"/>
          <w:szCs w:val="24"/>
        </w:rPr>
        <w:t>cost of living</w:t>
      </w:r>
      <w:proofErr w:type="gramEnd"/>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p>
    <w:p w14:paraId="12A7D088" w14:textId="44FDBA7F" w:rsidR="00EA2425" w:rsidRPr="00573A4E" w:rsidRDefault="00EA2425" w:rsidP="00EA2425">
      <w:pPr>
        <w:rPr>
          <w:rFonts w:cs="Arial"/>
          <w:sz w:val="24"/>
          <w:szCs w:val="24"/>
        </w:rPr>
      </w:pPr>
      <w:r w:rsidRPr="00573A4E">
        <w:rPr>
          <w:rFonts w:cs="Arial"/>
          <w:sz w:val="24"/>
          <w:szCs w:val="24"/>
        </w:rPr>
        <w:t xml:space="preserve">  </w:t>
      </w:r>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10CD2786" w:rsidR="00C8717C" w:rsidRPr="00573A4E" w:rsidRDefault="00EA2425" w:rsidP="00573A4E">
      <w:pPr>
        <w:rPr>
          <w:rFonts w:cs="Arial"/>
          <w:sz w:val="24"/>
          <w:szCs w:val="24"/>
          <w:lang w:val="en"/>
        </w:rPr>
      </w:pPr>
      <w:r>
        <w:rPr>
          <w:rFonts w:cs="Arial"/>
          <w:sz w:val="24"/>
          <w:szCs w:val="24"/>
          <w:lang w:val="en"/>
        </w:rPr>
        <w:t>I</w:t>
      </w:r>
      <w:r w:rsidR="00C8717C" w:rsidRPr="00573A4E">
        <w:rPr>
          <w:rFonts w:cs="Arial"/>
          <w:sz w:val="24"/>
          <w:szCs w:val="24"/>
          <w:lang w:val="en"/>
        </w:rPr>
        <w:t xml:space="preserve">ndividual protection 2014 </w:t>
      </w:r>
      <w:r>
        <w:rPr>
          <w:rFonts w:cs="Arial"/>
          <w:sz w:val="24"/>
          <w:szCs w:val="24"/>
          <w:lang w:val="en"/>
        </w:rPr>
        <w:t xml:space="preserve">was introduced </w:t>
      </w:r>
      <w:r w:rsidR="00C8717C" w:rsidRPr="00573A4E">
        <w:rPr>
          <w:rFonts w:cs="Arial"/>
          <w:sz w:val="24"/>
          <w:szCs w:val="24"/>
          <w:lang w:val="en"/>
        </w:rPr>
        <w:t>when the lifetime allo</w:t>
      </w:r>
      <w:r>
        <w:rPr>
          <w:rFonts w:cs="Arial"/>
          <w:sz w:val="24"/>
          <w:szCs w:val="24"/>
          <w:lang w:val="en"/>
        </w:rPr>
        <w:t xml:space="preserve">wance </w:t>
      </w:r>
      <w:r w:rsidR="00C8717C" w:rsidRPr="00573A4E">
        <w:rPr>
          <w:rFonts w:cs="Arial"/>
          <w:sz w:val="24"/>
          <w:szCs w:val="24"/>
          <w:lang w:val="en"/>
        </w:rPr>
        <w:t xml:space="preserve">reduced to £1.25 million </w:t>
      </w:r>
      <w:r>
        <w:rPr>
          <w:rFonts w:cs="Arial"/>
          <w:sz w:val="24"/>
          <w:szCs w:val="24"/>
          <w:lang w:val="en"/>
        </w:rPr>
        <w:t>on 6 April 2014</w:t>
      </w:r>
      <w:r w:rsidR="00C8717C" w:rsidRPr="00573A4E">
        <w:rPr>
          <w:rFonts w:cs="Arial"/>
          <w:sz w:val="24"/>
          <w:szCs w:val="24"/>
          <w:lang w:val="en"/>
        </w:rPr>
        <w:t xml:space="preserve">. </w:t>
      </w:r>
    </w:p>
    <w:p w14:paraId="1A223AE5" w14:textId="77777777" w:rsidR="00C8717C" w:rsidRPr="00573A4E" w:rsidRDefault="00C8717C" w:rsidP="00573A4E">
      <w:pPr>
        <w:rPr>
          <w:rFonts w:cs="Arial"/>
          <w:sz w:val="24"/>
          <w:szCs w:val="24"/>
          <w:lang w:val="en"/>
        </w:rPr>
      </w:pPr>
    </w:p>
    <w:p w14:paraId="2E3A1A31" w14:textId="75120B5A"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r w:rsidR="00EA2425">
        <w:rPr>
          <w:rFonts w:cs="Arial"/>
          <w:sz w:val="24"/>
          <w:szCs w:val="24"/>
          <w:lang w:val="en"/>
        </w:rPr>
        <w:t xml:space="preserve">gives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a </w:t>
      </w:r>
      <w:r w:rsidRPr="00573A4E">
        <w:rPr>
          <w:rFonts w:cs="Arial"/>
          <w:sz w:val="24"/>
          <w:szCs w:val="24"/>
          <w:lang w:val="en"/>
        </w:rPr>
        <w:t xml:space="preserve">maximum of £1.5 million. You will not lose individual protection 2014 by making further savings </w:t>
      </w:r>
      <w:proofErr w:type="gramStart"/>
      <w:r w:rsidRPr="00573A4E">
        <w:rPr>
          <w:rFonts w:cs="Arial"/>
          <w:sz w:val="24"/>
          <w:szCs w:val="24"/>
          <w:lang w:val="en"/>
        </w:rPr>
        <w:t>in to</w:t>
      </w:r>
      <w:proofErr w:type="gramEnd"/>
      <w:r w:rsidRPr="00573A4E">
        <w:rPr>
          <w:rFonts w:cs="Arial"/>
          <w:sz w:val="24"/>
          <w:szCs w:val="24"/>
          <w:lang w:val="en"/>
        </w:rPr>
        <w:t xml:space="preserve">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lastRenderedPageBreak/>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 xml:space="preserve">You can hold both fixed protection 2014 and individual protection 2014 but you </w:t>
      </w:r>
      <w:proofErr w:type="gramStart"/>
      <w:r w:rsidRPr="00573A4E">
        <w:rPr>
          <w:rFonts w:cs="Arial"/>
          <w:sz w:val="24"/>
          <w:szCs w:val="24"/>
          <w:lang w:val="en"/>
        </w:rPr>
        <w:t>can't</w:t>
      </w:r>
      <w:proofErr w:type="gramEnd"/>
      <w:r w:rsidRPr="00573A4E">
        <w:rPr>
          <w:rFonts w:cs="Arial"/>
          <w:sz w:val="24"/>
          <w:szCs w:val="24"/>
          <w:lang w:val="en"/>
        </w:rPr>
        <w:t xml:space="preserve"> apply for them at the same time. You can also hold individual protection while holding either enhanced protection</w:t>
      </w:r>
      <w:r w:rsidR="000C7B9F" w:rsidRPr="00573A4E">
        <w:rPr>
          <w:rFonts w:cs="Arial"/>
          <w:sz w:val="24"/>
          <w:szCs w:val="24"/>
          <w:lang w:val="en"/>
        </w:rPr>
        <w:t xml:space="preserve"> or fixed </w:t>
      </w:r>
      <w:proofErr w:type="gramStart"/>
      <w:r w:rsidR="000C7B9F" w:rsidRPr="00573A4E">
        <w:rPr>
          <w:rFonts w:cs="Arial"/>
          <w:sz w:val="24"/>
          <w:szCs w:val="24"/>
          <w:lang w:val="en"/>
        </w:rPr>
        <w:t>protection</w:t>
      </w:r>
      <w:proofErr w:type="gramEnd"/>
      <w:r w:rsidR="000C7B9F" w:rsidRPr="00573A4E">
        <w:rPr>
          <w:rFonts w:cs="Arial"/>
          <w:sz w:val="24"/>
          <w:szCs w:val="24"/>
          <w:lang w:val="en"/>
        </w:rPr>
        <w:t xml:space="preserve">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19D2DE9D" w14:textId="41998185" w:rsidR="00C8717C" w:rsidRPr="00573A4E" w:rsidRDefault="00661615" w:rsidP="00573A4E">
      <w:pPr>
        <w:rPr>
          <w:rFonts w:cs="Arial"/>
          <w:sz w:val="24"/>
          <w:szCs w:val="24"/>
          <w:lang w:val="en"/>
        </w:rPr>
      </w:pPr>
      <w:hyperlink r:id="rId50" w:history="1">
        <w:r w:rsidR="00AD57FD" w:rsidRPr="00D74766">
          <w:rPr>
            <w:rStyle w:val="Hyperlink"/>
            <w:rFonts w:cs="Arial"/>
            <w:sz w:val="24"/>
            <w:szCs w:val="24"/>
            <w:lang w:val="en"/>
          </w:rPr>
          <w:t>www.gov.uk/government/publicatio</w:t>
        </w:r>
        <w:bookmarkStart w:id="86" w:name="_Hlt381777894"/>
        <w:bookmarkStart w:id="87" w:name="_Hlt381777895"/>
        <w:r w:rsidR="00AD57FD" w:rsidRPr="00D74766">
          <w:rPr>
            <w:rStyle w:val="Hyperlink"/>
            <w:rFonts w:cs="Arial"/>
            <w:sz w:val="24"/>
            <w:szCs w:val="24"/>
            <w:lang w:val="en"/>
          </w:rPr>
          <w:t>n</w:t>
        </w:r>
        <w:bookmarkEnd w:id="86"/>
        <w:bookmarkEnd w:id="87"/>
        <w:r w:rsidR="00AD57FD" w:rsidRPr="00D74766">
          <w:rPr>
            <w:rStyle w:val="Hyperlink"/>
            <w:rFonts w:cs="Arial"/>
            <w:sz w:val="24"/>
            <w:szCs w:val="24"/>
            <w:lang w:val="en"/>
          </w:rPr>
          <w:t>s/pensions-individual-protection-2014</w:t>
        </w:r>
      </w:hyperlink>
      <w:r w:rsidR="00C8717C" w:rsidRPr="00573A4E">
        <w:rPr>
          <w:rFonts w:cs="Arial"/>
          <w:sz w:val="24"/>
          <w:szCs w:val="24"/>
          <w:lang w:val="en"/>
        </w:rPr>
        <w:t xml:space="preserve">  </w:t>
      </w:r>
    </w:p>
    <w:p w14:paraId="49B2FB2F" w14:textId="77777777" w:rsidR="000B12EE" w:rsidRPr="00573A4E" w:rsidRDefault="000B12EE" w:rsidP="00573A4E">
      <w:pPr>
        <w:rPr>
          <w:rFonts w:cs="Arial"/>
          <w:sz w:val="24"/>
          <w:szCs w:val="24"/>
          <w:lang w:val="en"/>
        </w:rPr>
      </w:pPr>
    </w:p>
    <w:p w14:paraId="725B2538" w14:textId="15C8EC44"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400B5B9D"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million o</w:t>
      </w:r>
      <w:r w:rsidRPr="00573A4E">
        <w:rPr>
          <w:rFonts w:cs="Arial"/>
          <w:sz w:val="24"/>
          <w:szCs w:val="24"/>
          <w:lang w:val="en"/>
        </w:rPr>
        <w:t xml:space="preserve">n </w:t>
      </w:r>
      <w:r w:rsidR="00AD57FD">
        <w:rPr>
          <w:rFonts w:cs="Arial"/>
          <w:sz w:val="24"/>
          <w:szCs w:val="24"/>
          <w:lang w:val="en"/>
        </w:rPr>
        <w:t xml:space="preserve">6 April </w:t>
      </w:r>
      <w:r w:rsidRPr="00573A4E">
        <w:rPr>
          <w:rFonts w:cs="Arial"/>
          <w:sz w:val="24"/>
          <w:szCs w:val="24"/>
          <w:lang w:val="en"/>
        </w:rPr>
        <w:t>2016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 xml:space="preserve">You </w:t>
      </w:r>
      <w:proofErr w:type="gramStart"/>
      <w:r w:rsidR="0025608B" w:rsidRPr="00573A4E">
        <w:rPr>
          <w:rFonts w:cs="Arial"/>
          <w:sz w:val="24"/>
          <w:szCs w:val="24"/>
        </w:rPr>
        <w:t>are able to</w:t>
      </w:r>
      <w:proofErr w:type="gramEnd"/>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w:t>
      </w:r>
      <w:proofErr w:type="gramStart"/>
      <w:r w:rsidRPr="00573A4E">
        <w:rPr>
          <w:rFonts w:cs="Arial"/>
          <w:sz w:val="24"/>
          <w:szCs w:val="24"/>
        </w:rPr>
        <w:t>can't</w:t>
      </w:r>
      <w:proofErr w:type="gramEnd"/>
      <w:r w:rsidRPr="00573A4E">
        <w:rPr>
          <w:rFonts w:cs="Arial"/>
          <w:sz w:val="24"/>
          <w:szCs w:val="24"/>
        </w:rPr>
        <w:t xml:space="preserve">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 xml:space="preserve">With fixed protection 2016 your lifetime allowance is fixed at £1.25 million rather than the standard lifetime allowance. The maximum </w:t>
      </w:r>
      <w:proofErr w:type="gramStart"/>
      <w:r w:rsidRPr="00573A4E">
        <w:rPr>
          <w:rFonts w:cs="Arial"/>
          <w:sz w:val="24"/>
          <w:szCs w:val="24"/>
        </w:rPr>
        <w:t>tax free</w:t>
      </w:r>
      <w:proofErr w:type="gramEnd"/>
      <w:r w:rsidRPr="00573A4E">
        <w:rPr>
          <w:rFonts w:cs="Arial"/>
          <w:sz w:val="24"/>
          <w:szCs w:val="24"/>
        </w:rPr>
        <w:t xml:space="preserv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45BD5C96"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proofErr w:type="spellStart"/>
      <w:proofErr w:type="gramStart"/>
      <w:r w:rsidR="007A48F8">
        <w:rPr>
          <w:rFonts w:cs="Arial"/>
          <w:sz w:val="24"/>
          <w:szCs w:val="24"/>
        </w:rPr>
        <w:t>ie</w:t>
      </w:r>
      <w:proofErr w:type="spellEnd"/>
      <w:proofErr w:type="gramEnd"/>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77777777" w:rsidR="005F4886" w:rsidRDefault="0025608B" w:rsidP="00573A4E">
      <w:pPr>
        <w:rPr>
          <w:rFonts w:cs="Arial"/>
          <w:sz w:val="24"/>
          <w:szCs w:val="24"/>
        </w:rPr>
      </w:pPr>
      <w:r w:rsidRPr="00573A4E">
        <w:rPr>
          <w:rFonts w:cs="Arial"/>
          <w:sz w:val="24"/>
          <w:szCs w:val="24"/>
        </w:rPr>
        <w:t>Please note, you w</w:t>
      </w:r>
      <w:r w:rsidR="00AD57FD">
        <w:rPr>
          <w:rFonts w:cs="Arial"/>
          <w:sz w:val="24"/>
          <w:szCs w:val="24"/>
        </w:rPr>
        <w:t xml:space="preserve">ould have </w:t>
      </w:r>
      <w:r w:rsidRPr="00573A4E">
        <w:rPr>
          <w:rFonts w:cs="Arial"/>
          <w:sz w:val="24"/>
          <w:szCs w:val="24"/>
        </w:rPr>
        <w:t>los</w:t>
      </w:r>
      <w:r w:rsidR="00AD57FD">
        <w:rPr>
          <w:rFonts w:cs="Arial"/>
          <w:sz w:val="24"/>
          <w:szCs w:val="24"/>
        </w:rPr>
        <w:t xml:space="preserve">t fixed protection 2016 if you are </w:t>
      </w:r>
      <w:r w:rsidRPr="00573A4E">
        <w:rPr>
          <w:rFonts w:cs="Arial"/>
          <w:sz w:val="24"/>
          <w:szCs w:val="24"/>
        </w:rPr>
        <w:t xml:space="preserve">an active member of the </w:t>
      </w:r>
      <w:proofErr w:type="gramStart"/>
      <w:r w:rsidRPr="00573A4E">
        <w:rPr>
          <w:rFonts w:cs="Arial"/>
          <w:sz w:val="24"/>
          <w:szCs w:val="24"/>
        </w:rPr>
        <w:t>LGPS</w:t>
      </w:r>
      <w:r w:rsidR="00AD57FD">
        <w:rPr>
          <w:rFonts w:cs="Arial"/>
          <w:sz w:val="24"/>
          <w:szCs w:val="24"/>
        </w:rPr>
        <w:t>, or</w:t>
      </w:r>
      <w:proofErr w:type="gramEnd"/>
      <w:r w:rsidR="00AD57FD">
        <w:rPr>
          <w:rFonts w:cs="Arial"/>
          <w:sz w:val="24"/>
          <w:szCs w:val="24"/>
        </w:rPr>
        <w:t xml:space="preserve"> were an active member </w:t>
      </w:r>
      <w:r w:rsidRPr="00573A4E">
        <w:rPr>
          <w:rFonts w:cs="Arial"/>
          <w:sz w:val="24"/>
          <w:szCs w:val="24"/>
        </w:rPr>
        <w:t xml:space="preserve">on or after 6 April 2016.  Fixed protection 2016 is lost if your benefits increase by more than the </w:t>
      </w:r>
      <w:proofErr w:type="gramStart"/>
      <w:r w:rsidRPr="00573A4E">
        <w:rPr>
          <w:rFonts w:cs="Arial"/>
          <w:sz w:val="24"/>
          <w:szCs w:val="24"/>
        </w:rPr>
        <w:t>cost of living</w:t>
      </w:r>
      <w:proofErr w:type="gramEnd"/>
      <w:r w:rsidRPr="00573A4E">
        <w:rPr>
          <w:rFonts w:cs="Arial"/>
          <w:sz w:val="24"/>
          <w:szCs w:val="24"/>
        </w:rPr>
        <w:t xml:space="preserve"> increase. As the </w:t>
      </w:r>
      <w:proofErr w:type="gramStart"/>
      <w:r w:rsidRPr="00573A4E">
        <w:rPr>
          <w:rFonts w:cs="Arial"/>
          <w:sz w:val="24"/>
          <w:szCs w:val="24"/>
        </w:rPr>
        <w:t>cost of living</w:t>
      </w:r>
      <w:proofErr w:type="gramEnd"/>
      <w:r w:rsidR="005F4886">
        <w:rPr>
          <w:rFonts w:cs="Arial"/>
          <w:sz w:val="24"/>
          <w:szCs w:val="24"/>
        </w:rPr>
        <w:t xml:space="preserve"> increase for the year 2016/17 wa</w:t>
      </w:r>
      <w:r w:rsidRPr="00573A4E">
        <w:rPr>
          <w:rFonts w:cs="Arial"/>
          <w:sz w:val="24"/>
          <w:szCs w:val="24"/>
        </w:rPr>
        <w:t>s zero, any pension build up, however small, w</w:t>
      </w:r>
      <w:r w:rsidR="005F4886">
        <w:rPr>
          <w:rFonts w:cs="Arial"/>
          <w:sz w:val="24"/>
          <w:szCs w:val="24"/>
        </w:rPr>
        <w:t xml:space="preserve">ould have led </w:t>
      </w:r>
      <w:r w:rsidRPr="00573A4E">
        <w:rPr>
          <w:rFonts w:cs="Arial"/>
          <w:sz w:val="24"/>
          <w:szCs w:val="24"/>
        </w:rPr>
        <w:t>to your pension increasing by more than zero.  Therefore, if you applied for and wish</w:t>
      </w:r>
      <w:r w:rsidR="005F4886">
        <w:rPr>
          <w:rFonts w:cs="Arial"/>
          <w:sz w:val="24"/>
          <w:szCs w:val="24"/>
        </w:rPr>
        <w:t>ed</w:t>
      </w:r>
      <w:r w:rsidRPr="00573A4E">
        <w:rPr>
          <w:rFonts w:cs="Arial"/>
          <w:sz w:val="24"/>
          <w:szCs w:val="24"/>
        </w:rPr>
        <w:t xml:space="preserve"> to keep, fixed protection 2016 you would have needed to have opted out of the LGPS with effect from 6 April 2016</w:t>
      </w:r>
      <w:r w:rsidR="005F4886">
        <w:rPr>
          <w:rFonts w:cs="Arial"/>
          <w:sz w:val="24"/>
          <w:szCs w:val="24"/>
        </w:rPr>
        <w:t xml:space="preserve"> or earlier</w:t>
      </w:r>
      <w:r w:rsidRPr="00573A4E">
        <w:rPr>
          <w:rFonts w:cs="Arial"/>
          <w:sz w:val="24"/>
          <w:szCs w:val="24"/>
        </w:rPr>
        <w:t>.</w:t>
      </w:r>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5EE902FB"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lastRenderedPageBreak/>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622D0DAD"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llowance reduced to £1 million 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 xml:space="preserve">6 April </w:t>
      </w:r>
      <w:r w:rsidR="000B12EE" w:rsidRPr="00573A4E">
        <w:rPr>
          <w:rFonts w:cs="Arial"/>
          <w:sz w:val="24"/>
          <w:szCs w:val="24"/>
          <w:lang w:val="en"/>
        </w:rPr>
        <w:t>2016</w:t>
      </w:r>
      <w:r w:rsidR="000B12EE" w:rsidRPr="00573A4E">
        <w:rPr>
          <w:rFonts w:cs="Arial"/>
          <w:sz w:val="24"/>
          <w:szCs w:val="24"/>
        </w:rPr>
        <w:t xml:space="preserve">. You </w:t>
      </w:r>
      <w:proofErr w:type="gramStart"/>
      <w:r w:rsidR="000B12EE" w:rsidRPr="00573A4E">
        <w:rPr>
          <w:rFonts w:cs="Arial"/>
          <w:sz w:val="24"/>
          <w:szCs w:val="24"/>
        </w:rPr>
        <w:t>can</w:t>
      </w:r>
      <w:proofErr w:type="gramEnd"/>
      <w:r w:rsidR="000B12EE" w:rsidRPr="00573A4E">
        <w:rPr>
          <w:rFonts w:cs="Arial"/>
          <w:sz w:val="24"/>
          <w:szCs w:val="24"/>
        </w:rPr>
        <w:t xml:space="preserve"> apply for individual pr</w:t>
      </w:r>
      <w:r w:rsidR="005F4886">
        <w:rPr>
          <w:rFonts w:cs="Arial"/>
          <w:sz w:val="24"/>
          <w:szCs w:val="24"/>
        </w:rPr>
        <w:t>otection 2016 if you had</w:t>
      </w:r>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w:t>
      </w:r>
      <w:proofErr w:type="gramStart"/>
      <w:r w:rsidR="000B12EE" w:rsidRPr="00573A4E">
        <w:rPr>
          <w:rFonts w:cs="Arial"/>
          <w:sz w:val="24"/>
          <w:szCs w:val="24"/>
        </w:rPr>
        <w:t>can’t</w:t>
      </w:r>
      <w:proofErr w:type="gramEnd"/>
      <w:r w:rsidR="000B12EE" w:rsidRPr="00573A4E">
        <w:rPr>
          <w:rFonts w:cs="Arial"/>
          <w:sz w:val="24"/>
          <w:szCs w:val="24"/>
        </w:rPr>
        <w:t xml:space="preserve"> apply for individual protection 2016.</w:t>
      </w:r>
    </w:p>
    <w:p w14:paraId="2FE2CAF1" w14:textId="77777777" w:rsidR="000B12EE" w:rsidRPr="00573A4E" w:rsidRDefault="000B12EE" w:rsidP="00573A4E">
      <w:pPr>
        <w:rPr>
          <w:rFonts w:cs="Arial"/>
          <w:sz w:val="24"/>
          <w:szCs w:val="24"/>
        </w:rPr>
      </w:pPr>
    </w:p>
    <w:p w14:paraId="2A905F16" w14:textId="3619E3A9"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a</w:t>
      </w:r>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 xml:space="preserve">to your pension scheme but any pension savings </w:t>
      </w:r>
      <w:proofErr w:type="gramStart"/>
      <w:r w:rsidRPr="00573A4E">
        <w:rPr>
          <w:rFonts w:cs="Arial"/>
          <w:sz w:val="24"/>
          <w:szCs w:val="24"/>
        </w:rPr>
        <w:t>in excess of</w:t>
      </w:r>
      <w:proofErr w:type="gramEnd"/>
      <w:r w:rsidRPr="00573A4E">
        <w:rPr>
          <w:rFonts w:cs="Arial"/>
          <w:sz w:val="24"/>
          <w:szCs w:val="24"/>
        </w:rPr>
        <w:t xml:space="preserve">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59E6D5B8"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5EE80F6" w:rsidR="0025608B" w:rsidRPr="00573A4E" w:rsidRDefault="005F4886" w:rsidP="00573A4E">
      <w:pPr>
        <w:rPr>
          <w:rFonts w:cs="Arial"/>
          <w:sz w:val="24"/>
          <w:szCs w:val="24"/>
          <w:lang w:val="en"/>
        </w:rPr>
      </w:pPr>
      <w:r>
        <w:rPr>
          <w:rFonts w:cs="Arial"/>
          <w:sz w:val="24"/>
          <w:szCs w:val="24"/>
          <w:lang w:val="en"/>
        </w:rPr>
        <w:t>HMRC introduced an</w:t>
      </w:r>
      <w:r w:rsidR="0025608B" w:rsidRPr="00573A4E">
        <w:rPr>
          <w:rFonts w:cs="Arial"/>
          <w:sz w:val="24"/>
          <w:szCs w:val="24"/>
          <w:lang w:val="en"/>
        </w:rPr>
        <w:t xml:space="preserve"> </w:t>
      </w:r>
      <w:hyperlink r:id="rId51"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9FE99A" w:rsidR="0025608B" w:rsidRPr="00573A4E" w:rsidRDefault="005F4886" w:rsidP="00573A4E">
      <w:pPr>
        <w:rPr>
          <w:rFonts w:cs="Arial"/>
          <w:sz w:val="24"/>
        </w:rPr>
      </w:pPr>
      <w:r>
        <w:rPr>
          <w:rFonts w:cs="Arial"/>
          <w:sz w:val="24"/>
          <w:szCs w:val="24"/>
        </w:rPr>
        <w:t>O</w:t>
      </w:r>
      <w:r w:rsidR="0025608B" w:rsidRPr="00573A4E">
        <w:rPr>
          <w:rFonts w:cs="Arial"/>
          <w:sz w:val="24"/>
          <w:szCs w:val="24"/>
        </w:rPr>
        <w:t xml:space="preserve">nce you have successfully applied for protection the online </w:t>
      </w:r>
      <w:r>
        <w:rPr>
          <w:rFonts w:cs="Arial"/>
          <w:sz w:val="24"/>
          <w:szCs w:val="24"/>
        </w:rPr>
        <w:t xml:space="preserve">service will provide you with </w:t>
      </w:r>
      <w:r w:rsidR="0025608B" w:rsidRPr="00573A4E">
        <w:rPr>
          <w:rFonts w:cs="Arial"/>
          <w:sz w:val="24"/>
          <w:szCs w:val="24"/>
        </w:rPr>
        <w:t>reference number</w:t>
      </w:r>
      <w:r>
        <w:rPr>
          <w:rFonts w:cs="Arial"/>
          <w:sz w:val="24"/>
          <w:szCs w:val="24"/>
        </w:rPr>
        <w:t>s</w:t>
      </w:r>
      <w:r w:rsidR="0025608B" w:rsidRPr="00573A4E">
        <w:rPr>
          <w:rFonts w:cs="Arial"/>
          <w:sz w:val="24"/>
          <w:szCs w:val="24"/>
        </w:rPr>
        <w:t xml:space="preserve"> which you will need to keep. </w:t>
      </w:r>
      <w:r w:rsidR="0025608B"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7B72C87D"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6B2563">
        <w:rPr>
          <w:rFonts w:cs="Arial"/>
          <w:sz w:val="24"/>
          <w:szCs w:val="24"/>
        </w:rPr>
        <w:t xml:space="preserve">the Pensions Section. </w:t>
      </w:r>
      <w:r w:rsidRPr="00573A4E">
        <w:rPr>
          <w:rFonts w:cs="Arial"/>
          <w:color w:val="FF0000"/>
          <w:sz w:val="24"/>
          <w:szCs w:val="24"/>
        </w:rPr>
        <w:t xml:space="preserve"> </w:t>
      </w:r>
    </w:p>
    <w:p w14:paraId="19C2D489" w14:textId="77777777" w:rsidR="006F57DF" w:rsidRPr="00573A4E" w:rsidRDefault="006F57DF" w:rsidP="00573A4E">
      <w:pPr>
        <w:widowControl w:val="0"/>
        <w:rPr>
          <w:rFonts w:cs="Arial"/>
          <w:color w:val="FF0000"/>
          <w:sz w:val="24"/>
          <w:szCs w:val="24"/>
        </w:rPr>
      </w:pPr>
    </w:p>
    <w:p w14:paraId="62604430" w14:textId="6F458BF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5F4886">
        <w:rPr>
          <w:rFonts w:cs="Arial"/>
          <w:snapToGrid w:val="0"/>
          <w:sz w:val="24"/>
          <w:szCs w:val="24"/>
        </w:rPr>
        <w:t>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52ECC30A"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88" w:name="l1Help"/>
            <w:r w:rsidRPr="005F4886">
              <w:rPr>
                <w:rFonts w:cs="Arial"/>
                <w:b/>
                <w:snapToGrid w:val="0"/>
                <w:sz w:val="24"/>
                <w:szCs w:val="24"/>
              </w:rPr>
              <w:lastRenderedPageBreak/>
              <w:t xml:space="preserve">In this section </w:t>
            </w:r>
            <w:bookmarkEnd w:id="88"/>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134B66D9"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w:t>
      </w:r>
      <w:proofErr w:type="spellStart"/>
      <w:proofErr w:type="gramStart"/>
      <w:r w:rsidRPr="00573A4E">
        <w:rPr>
          <w:rFonts w:cs="Arial"/>
          <w:snapToGrid w:val="0"/>
          <w:sz w:val="24"/>
          <w:szCs w:val="24"/>
        </w:rPr>
        <w:t>your</w:t>
      </w:r>
      <w:proofErr w:type="spellEnd"/>
      <w:r w:rsidRPr="00573A4E">
        <w:rPr>
          <w:rFonts w:cs="Arial"/>
          <w:snapToGrid w:val="0"/>
          <w:sz w:val="24"/>
          <w:szCs w:val="24"/>
        </w:rPr>
        <w:t xml:space="preserve"> </w:t>
      </w:r>
      <w:r w:rsidRPr="006B2563">
        <w:rPr>
          <w:rFonts w:cs="Arial"/>
          <w:snapToGrid w:val="0"/>
          <w:sz w:val="24"/>
          <w:szCs w:val="24"/>
        </w:rPr>
        <w:t>the</w:t>
      </w:r>
      <w:proofErr w:type="gramEnd"/>
      <w:r w:rsidRPr="006B2563">
        <w:rPr>
          <w:rFonts w:cs="Arial"/>
          <w:snapToGrid w:val="0"/>
          <w:sz w:val="24"/>
          <w:szCs w:val="24"/>
        </w:rPr>
        <w:t xml:space="preserve"> Pensions Section. We will seek to clarify or put right any misunderstandings or inaccuracies as quickly and efficiently as possible</w:t>
      </w:r>
      <w:r w:rsidRPr="00573A4E">
        <w:rPr>
          <w:rFonts w:cs="Arial"/>
          <w:snapToGrid w:val="0"/>
          <w:sz w:val="24"/>
          <w:szCs w:val="24"/>
        </w:rPr>
        <w:t xml:space="preserve">. </w:t>
      </w:r>
    </w:p>
    <w:p w14:paraId="39F47B8B" w14:textId="77777777" w:rsidR="005D2EE2" w:rsidRPr="00573A4E" w:rsidRDefault="005D2EE2" w:rsidP="00573A4E">
      <w:pPr>
        <w:tabs>
          <w:tab w:val="left" w:pos="284"/>
        </w:tabs>
        <w:rPr>
          <w:rFonts w:cs="Arial"/>
          <w:snapToGrid w:val="0"/>
          <w:sz w:val="16"/>
          <w:szCs w:val="16"/>
        </w:rPr>
      </w:pPr>
    </w:p>
    <w:p w14:paraId="733444FB" w14:textId="1383B022"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1FE2ED9C"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w:t>
      </w:r>
      <w:proofErr w:type="gramStart"/>
      <w:r w:rsidRPr="00573A4E">
        <w:rPr>
          <w:rFonts w:cs="Arial"/>
          <w:snapToGrid w:val="0"/>
          <w:sz w:val="24"/>
          <w:szCs w:val="24"/>
        </w:rPr>
        <w:t>a number of</w:t>
      </w:r>
      <w:proofErr w:type="gramEnd"/>
      <w:r w:rsidRPr="00573A4E">
        <w:rPr>
          <w:rFonts w:cs="Arial"/>
          <w:snapToGrid w:val="0"/>
          <w:sz w:val="24"/>
          <w:szCs w:val="24"/>
        </w:rPr>
        <w:t xml:space="preserve">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2D0F8F2E"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r w:rsidR="005F4886">
        <w:rPr>
          <w:rFonts w:ascii="Arial" w:hAnsi="Arial" w:cs="Arial"/>
          <w:snapToGrid w:val="0"/>
        </w:rPr>
        <w:t xml:space="preserve">, </w:t>
      </w:r>
      <w:proofErr w:type="gramStart"/>
      <w:r w:rsidRPr="00573A4E">
        <w:rPr>
          <w:rFonts w:ascii="Arial" w:hAnsi="Arial" w:cs="Arial"/>
          <w:snapToGrid w:val="0"/>
        </w:rPr>
        <w:t>act</w:t>
      </w:r>
      <w:proofErr w:type="gramEnd"/>
      <w:r w:rsidRPr="00573A4E">
        <w:rPr>
          <w:rFonts w:ascii="Arial" w:hAnsi="Arial" w:cs="Arial"/>
          <w:snapToGrid w:val="0"/>
        </w:rPr>
        <w:t xml:space="preserve">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6B2563"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w:t>
      </w:r>
      <w:proofErr w:type="gramStart"/>
      <w:r w:rsidRPr="00573A4E">
        <w:rPr>
          <w:rFonts w:ascii="Arial" w:hAnsi="Arial" w:cs="Arial"/>
          <w:snapToGrid w:val="0"/>
        </w:rPr>
        <w:t>make a decision</w:t>
      </w:r>
      <w:proofErr w:type="gramEnd"/>
      <w:r w:rsidRPr="00573A4E">
        <w:rPr>
          <w:rFonts w:ascii="Arial" w:hAnsi="Arial" w:cs="Arial"/>
          <w:snapToGrid w:val="0"/>
        </w:rPr>
        <w:t xml:space="preserve">) you may apply to the </w:t>
      </w:r>
      <w:r w:rsidRPr="006B2563">
        <w:rPr>
          <w:rFonts w:ascii="Arial" w:hAnsi="Arial" w:cs="Arial"/>
          <w:snapToGrid w:val="0"/>
        </w:rPr>
        <w:t xml:space="preserve">Fund’s administering authority to have it reconsidered. </w:t>
      </w:r>
    </w:p>
    <w:p w14:paraId="2B8862F6" w14:textId="77777777" w:rsidR="00954D6F" w:rsidRPr="006B2563" w:rsidRDefault="00954D6F" w:rsidP="00573A4E">
      <w:pPr>
        <w:pStyle w:val="NormalWeb"/>
        <w:spacing w:before="0" w:beforeAutospacing="0" w:after="0" w:afterAutospacing="0"/>
        <w:ind w:left="357"/>
        <w:rPr>
          <w:rFonts w:ascii="Arial" w:hAnsi="Arial" w:cs="Arial"/>
          <w:snapToGrid w:val="0"/>
          <w:sz w:val="16"/>
          <w:szCs w:val="16"/>
        </w:rPr>
      </w:pPr>
    </w:p>
    <w:p w14:paraId="2A494658" w14:textId="559BFDA0" w:rsidR="006C23EC" w:rsidRPr="006B2563" w:rsidRDefault="006B2563" w:rsidP="00573A4E">
      <w:pPr>
        <w:pStyle w:val="NormalWeb"/>
        <w:spacing w:before="0" w:beforeAutospacing="0" w:after="0" w:afterAutospacing="0"/>
        <w:ind w:left="357"/>
        <w:rPr>
          <w:rFonts w:ascii="Arial" w:hAnsi="Arial" w:cs="Arial"/>
        </w:rPr>
      </w:pPr>
      <w:r>
        <w:rPr>
          <w:rFonts w:ascii="Arial" w:hAnsi="Arial" w:cs="Arial"/>
          <w:snapToGrid w:val="0"/>
        </w:rPr>
        <w:t>T</w:t>
      </w:r>
      <w:r w:rsidR="006C23EC" w:rsidRPr="006B2563">
        <w:rPr>
          <w:rFonts w:ascii="Arial" w:hAnsi="Arial" w:cs="Arial"/>
          <w:snapToGrid w:val="0"/>
        </w:rPr>
        <w:t>he Pensions Section</w:t>
      </w:r>
      <w:r w:rsidR="006C23EC" w:rsidRPr="006B2563">
        <w:rPr>
          <w:rFonts w:ascii="Arial" w:hAnsi="Arial" w:cs="Arial"/>
        </w:rPr>
        <w:t xml:space="preserve"> can tell you who </w:t>
      </w:r>
      <w:proofErr w:type="spellStart"/>
      <w:proofErr w:type="gramStart"/>
      <w:r w:rsidR="006C23EC" w:rsidRPr="006B2563">
        <w:rPr>
          <w:rFonts w:ascii="Arial" w:hAnsi="Arial" w:cs="Arial"/>
        </w:rPr>
        <w:t>your</w:t>
      </w:r>
      <w:proofErr w:type="spellEnd"/>
      <w:r w:rsidR="006C23EC" w:rsidRPr="006B2563">
        <w:rPr>
          <w:rFonts w:ascii="Arial" w:hAnsi="Arial" w:cs="Arial"/>
        </w:rPr>
        <w:t xml:space="preserve"> the</w:t>
      </w:r>
      <w:proofErr w:type="gramEnd"/>
      <w:r w:rsidR="006C23EC" w:rsidRPr="006B2563">
        <w:rPr>
          <w:rFonts w:ascii="Arial" w:hAnsi="Arial" w:cs="Arial"/>
        </w:rPr>
        <w:t xml:space="preserve"> Fund’s administering authority’s </w:t>
      </w:r>
      <w:r w:rsidR="00EF17BB" w:rsidRPr="006B2563">
        <w:rPr>
          <w:rFonts w:ascii="Arial" w:hAnsi="Arial" w:cs="Arial"/>
        </w:rPr>
        <w:t>adjudicator</w:t>
      </w:r>
      <w:r w:rsidR="006C23EC" w:rsidRPr="006B2563">
        <w:rPr>
          <w:rFonts w:ascii="Arial" w:hAnsi="Arial" w:cs="Arial"/>
        </w:rPr>
        <w:t xml:space="preserve"> is and supply you with a more detailed leaflet on the </w:t>
      </w:r>
      <w:r w:rsidR="006C23EC" w:rsidRPr="006B2563">
        <w:rPr>
          <w:rFonts w:ascii="Arial" w:hAnsi="Arial" w:cs="Arial"/>
          <w:snapToGrid w:val="0"/>
        </w:rPr>
        <w:t>Internal Disputes Resolution Procedure and relevant time limits</w:t>
      </w:r>
      <w:r w:rsidR="006C23EC" w:rsidRPr="006B2563">
        <w:rPr>
          <w:rFonts w:ascii="Arial" w:hAnsi="Arial" w:cs="Arial"/>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7310EF69"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rFonts w:cs="Arial"/>
          <w:snapToGrid w:val="0"/>
          <w:sz w:val="24"/>
        </w:rPr>
      </w:pPr>
      <w:r w:rsidRPr="00573A4E">
        <w:rPr>
          <w:rFonts w:cs="Arial"/>
          <w:snapToGrid w:val="0"/>
          <w:sz w:val="24"/>
        </w:rPr>
        <w:tab/>
      </w:r>
    </w:p>
    <w:p w14:paraId="4711EC68" w14:textId="77777777" w:rsidR="00811C1D" w:rsidRDefault="00811C1D">
      <w:pPr>
        <w:rPr>
          <w:rFonts w:cs="Arial"/>
          <w:snapToGrid w:val="0"/>
          <w:sz w:val="24"/>
        </w:rPr>
      </w:pPr>
      <w:r>
        <w:rPr>
          <w:rFonts w:cs="Arial"/>
          <w:snapToGrid w:val="0"/>
          <w:sz w:val="24"/>
        </w:rPr>
        <w:br w:type="page"/>
      </w:r>
    </w:p>
    <w:p w14:paraId="14C4EFC5" w14:textId="15A719CA" w:rsidR="00EA0A63" w:rsidRPr="00573A4E" w:rsidRDefault="00811C1D" w:rsidP="00573A4E">
      <w:pPr>
        <w:tabs>
          <w:tab w:val="left" w:pos="284"/>
        </w:tabs>
        <w:rPr>
          <w:rFonts w:cs="Arial"/>
          <w:snapToGrid w:val="0"/>
          <w:sz w:val="24"/>
        </w:rPr>
      </w:pPr>
      <w:r>
        <w:rPr>
          <w:rFonts w:cs="Arial"/>
          <w:snapToGrid w:val="0"/>
          <w:sz w:val="24"/>
        </w:rPr>
        <w:lastRenderedPageBreak/>
        <w:tab/>
      </w:r>
      <w:r w:rsidR="005F4886">
        <w:rPr>
          <w:rFonts w:cs="Arial"/>
          <w:snapToGrid w:val="0"/>
          <w:sz w:val="24"/>
        </w:rPr>
        <w:t xml:space="preserve">In writing: </w:t>
      </w:r>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77777777" w:rsidR="005F4886" w:rsidRDefault="005F4886" w:rsidP="00573A4E">
      <w:pPr>
        <w:tabs>
          <w:tab w:val="left" w:pos="284"/>
        </w:tabs>
        <w:rPr>
          <w:rFonts w:cs="Arial"/>
          <w:snapToGrid w:val="0"/>
          <w:sz w:val="24"/>
        </w:rPr>
      </w:pPr>
      <w:r>
        <w:rPr>
          <w:rFonts w:cs="Arial"/>
          <w:snapToGrid w:val="0"/>
          <w:sz w:val="24"/>
        </w:rPr>
        <w:tab/>
        <w:t>By t</w:t>
      </w:r>
      <w:r w:rsidR="00EA0A63" w:rsidRPr="00573A4E">
        <w:rPr>
          <w:rFonts w:cs="Arial"/>
          <w:snapToGrid w:val="0"/>
          <w:sz w:val="24"/>
        </w:rPr>
        <w:t xml:space="preserve">elephone: </w:t>
      </w:r>
      <w:r>
        <w:rPr>
          <w:rFonts w:cs="Arial"/>
          <w:snapToGrid w:val="0"/>
          <w:sz w:val="24"/>
        </w:rPr>
        <w:tab/>
      </w:r>
      <w:r w:rsidR="00EA0A63"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3"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126A06C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 xml:space="preserve">benefits: including incorrect calculation, failure to pay or late </w:t>
      </w:r>
      <w:proofErr w:type="gramStart"/>
      <w:r w:rsidRPr="00573A4E">
        <w:rPr>
          <w:rFonts w:cs="Arial"/>
          <w:snapToGrid w:val="0"/>
          <w:sz w:val="24"/>
          <w:szCs w:val="24"/>
        </w:rPr>
        <w:t>payment</w:t>
      </w:r>
      <w:proofErr w:type="gramEnd"/>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 xml:space="preserve">failure to provide information or act on </w:t>
      </w:r>
      <w:proofErr w:type="gramStart"/>
      <w:r w:rsidRPr="00573A4E">
        <w:rPr>
          <w:rFonts w:cs="Arial"/>
          <w:snapToGrid w:val="0"/>
          <w:sz w:val="24"/>
          <w:szCs w:val="24"/>
        </w:rPr>
        <w:t>instructions</w:t>
      </w:r>
      <w:proofErr w:type="gramEnd"/>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 xml:space="preserve">misquote or </w:t>
      </w:r>
      <w:proofErr w:type="gramStart"/>
      <w:r w:rsidRPr="00573A4E">
        <w:rPr>
          <w:rFonts w:cs="Arial"/>
          <w:snapToGrid w:val="0"/>
          <w:sz w:val="24"/>
          <w:szCs w:val="24"/>
        </w:rPr>
        <w:t>misinformation</w:t>
      </w:r>
      <w:proofErr w:type="gramEnd"/>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699BD11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510505AF"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 xml:space="preserve">t with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the</w:t>
      </w:r>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3239326B"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 xml:space="preserve">In writing: </w:t>
      </w:r>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6157D08"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p>
    <w:p w14:paraId="4EED56E6" w14:textId="539A03D4" w:rsidR="00EA0A63"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54"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652A60AE" w14:textId="77777777" w:rsidR="00FD15DC" w:rsidRPr="00573A4E" w:rsidRDefault="00FD15DC" w:rsidP="00573A4E">
      <w:pPr>
        <w:tabs>
          <w:tab w:val="left" w:pos="284"/>
        </w:tabs>
        <w:ind w:left="357"/>
        <w:rPr>
          <w:rFonts w:cs="Arial"/>
          <w:snapToGrid w:val="0"/>
          <w:sz w:val="24"/>
          <w:szCs w:val="24"/>
        </w:rPr>
      </w:pPr>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 xml:space="preserve">This is the regulator of work-based pension schemes. The Pensions Regulator has powers to protect members of work-based pension schemes and a wide range of powers to help put matters right, where needed. In extreme cases, the regulator </w:t>
      </w:r>
      <w:proofErr w:type="gramStart"/>
      <w:r w:rsidRPr="00573A4E">
        <w:rPr>
          <w:rFonts w:cs="Arial"/>
          <w:sz w:val="24"/>
          <w:szCs w:val="24"/>
        </w:rPr>
        <w:t>is able to</w:t>
      </w:r>
      <w:proofErr w:type="gramEnd"/>
      <w:r w:rsidRPr="00573A4E">
        <w:rPr>
          <w:rFonts w:cs="Arial"/>
          <w:sz w:val="24"/>
          <w:szCs w:val="24"/>
        </w:rPr>
        <w:t xml:space="preserve">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lastRenderedPageBreak/>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55"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89" w:name="l2Trace"/>
      <w:r w:rsidRPr="00F70020">
        <w:rPr>
          <w:rFonts w:cs="Arial"/>
          <w:b/>
          <w:color w:val="91278F"/>
          <w:sz w:val="28"/>
          <w:szCs w:val="28"/>
          <w:lang w:val="en-US" w:eastAsia="en-US"/>
        </w:rPr>
        <w:t xml:space="preserve">How can </w:t>
      </w:r>
      <w:bookmarkEnd w:id="89"/>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563FC4B"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w:t>
      </w:r>
      <w:proofErr w:type="gramStart"/>
      <w:r w:rsidRPr="00573A4E">
        <w:rPr>
          <w:rFonts w:cs="Arial"/>
          <w:snapToGrid w:val="0"/>
          <w:sz w:val="24"/>
          <w:szCs w:val="24"/>
        </w:rPr>
        <w:t>have to</w:t>
      </w:r>
      <w:proofErr w:type="gramEnd"/>
      <w:r w:rsidRPr="00573A4E">
        <w:rPr>
          <w:rFonts w:cs="Arial"/>
          <w:snapToGrid w:val="0"/>
          <w:sz w:val="24"/>
          <w:szCs w:val="24"/>
        </w:rPr>
        <w:t xml:space="preserve"> register if the pension scheme has current members contributing to the scheme or people expecting benefits from the scheme. </w:t>
      </w:r>
      <w:r w:rsidR="005F4886">
        <w:rPr>
          <w:rFonts w:cs="Arial"/>
          <w:snapToGrid w:val="0"/>
          <w:sz w:val="24"/>
          <w:szCs w:val="24"/>
        </w:rPr>
        <w:t>You can contact the Pension Tracing Service:</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r>
        <w:rPr>
          <w:rFonts w:cs="Arial"/>
          <w:snapToGrid w:val="0"/>
          <w:sz w:val="24"/>
          <w:szCs w:val="24"/>
        </w:rPr>
        <w:t>In writing:</w:t>
      </w:r>
      <w:r w:rsidR="006C23EC" w:rsidRPr="00573A4E">
        <w:rPr>
          <w:rFonts w:cs="Arial"/>
          <w:snapToGrid w:val="0"/>
          <w:sz w:val="24"/>
          <w:szCs w:val="24"/>
        </w:rPr>
        <w:tab/>
      </w:r>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77777777" w:rsidR="005F4886" w:rsidRDefault="005F4886" w:rsidP="00573A4E">
      <w:pPr>
        <w:tabs>
          <w:tab w:val="left" w:pos="284"/>
        </w:tabs>
        <w:rPr>
          <w:rFonts w:cs="Arial"/>
          <w:sz w:val="24"/>
          <w:szCs w:val="24"/>
        </w:rPr>
      </w:pPr>
      <w:r>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Pr>
          <w:rFonts w:cs="Arial"/>
          <w:sz w:val="24"/>
          <w:szCs w:val="24"/>
        </w:rPr>
        <w:tab/>
      </w:r>
      <w:r w:rsidR="00EA0A63" w:rsidRPr="00573A4E">
        <w:rPr>
          <w:rFonts w:cs="Arial"/>
          <w:sz w:val="24"/>
          <w:szCs w:val="24"/>
        </w:rPr>
        <w:t>0800 731 0193</w:t>
      </w:r>
    </w:p>
    <w:p w14:paraId="3E28DD04" w14:textId="383CCA02" w:rsidR="00EF17BB" w:rsidRPr="00573A4E" w:rsidRDefault="006C23EC" w:rsidP="00573A4E">
      <w:pPr>
        <w:tabs>
          <w:tab w:val="left" w:pos="284"/>
        </w:tabs>
        <w:rPr>
          <w:rFonts w:cs="Arial"/>
          <w:sz w:val="24"/>
          <w:szCs w:val="24"/>
        </w:rPr>
      </w:pPr>
      <w:r w:rsidRPr="00573A4E">
        <w:rPr>
          <w:rFonts w:cs="Arial"/>
          <w:sz w:val="24"/>
          <w:szCs w:val="24"/>
        </w:rPr>
        <w:tab/>
        <w:t xml:space="preserve">  </w:t>
      </w:r>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hyperlink r:id="rId56" w:history="1">
        <w:r w:rsidR="00EF17BB" w:rsidRPr="00573A4E">
          <w:rPr>
            <w:rStyle w:val="Hyperlink"/>
            <w:rFonts w:cs="Arial"/>
            <w:snapToGrid w:val="0"/>
            <w:sz w:val="24"/>
            <w:szCs w:val="24"/>
          </w:rPr>
          <w:t>www.gov.uk/find-lost-</w:t>
        </w:r>
        <w:bookmarkStart w:id="90" w:name="_Hlt381783097"/>
        <w:bookmarkStart w:id="91" w:name="_Hlt381783098"/>
        <w:r w:rsidR="00EF17BB" w:rsidRPr="00573A4E">
          <w:rPr>
            <w:rStyle w:val="Hyperlink"/>
            <w:rFonts w:cs="Arial"/>
            <w:snapToGrid w:val="0"/>
            <w:sz w:val="24"/>
            <w:szCs w:val="24"/>
          </w:rPr>
          <w:t>p</w:t>
        </w:r>
        <w:bookmarkEnd w:id="90"/>
        <w:bookmarkEnd w:id="91"/>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proofErr w:type="gramStart"/>
      <w:r w:rsidRPr="00573A4E">
        <w:rPr>
          <w:rFonts w:cs="Arial"/>
          <w:b/>
          <w:sz w:val="24"/>
          <w:szCs w:val="24"/>
        </w:rPr>
        <w:t>Don’t</w:t>
      </w:r>
      <w:proofErr w:type="gramEnd"/>
      <w:r w:rsidRPr="00573A4E">
        <w:rPr>
          <w:rFonts w:cs="Arial"/>
          <w:b/>
          <w:sz w:val="24"/>
          <w:szCs w:val="24"/>
        </w:rPr>
        <w:t xml:space="preserve">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2D33626E" w:rsidR="006F57DF" w:rsidRPr="006B2563"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6B2563">
        <w:rPr>
          <w:rFonts w:cs="Arial"/>
          <w:sz w:val="24"/>
          <w:szCs w:val="24"/>
        </w:rPr>
        <w:t xml:space="preserve">the Pensions Section.  </w:t>
      </w:r>
    </w:p>
    <w:p w14:paraId="7BC17C8D" w14:textId="77777777" w:rsidR="006F57DF" w:rsidRPr="00573A4E" w:rsidRDefault="006F57DF" w:rsidP="00573A4E">
      <w:pPr>
        <w:widowControl w:val="0"/>
        <w:rPr>
          <w:rFonts w:cs="Arial"/>
          <w:color w:val="FF0000"/>
          <w:sz w:val="24"/>
          <w:szCs w:val="24"/>
        </w:rPr>
      </w:pPr>
    </w:p>
    <w:p w14:paraId="48D41646" w14:textId="1425700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AA7037">
        <w:rPr>
          <w:rFonts w:cs="Arial"/>
          <w:snapToGrid w:val="0"/>
          <w:sz w:val="24"/>
          <w:szCs w:val="24"/>
        </w:rPr>
        <w:t>is</w:t>
      </w:r>
      <w:r w:rsidRPr="00573A4E">
        <w:rPr>
          <w:rFonts w:cs="Arial"/>
          <w:snapToGrid w:val="0"/>
          <w:sz w:val="24"/>
          <w:szCs w:val="24"/>
        </w:rPr>
        <w:t xml:space="preserve"> </w:t>
      </w:r>
      <w:r w:rsidR="00CC3512" w:rsidRPr="00573A4E">
        <w:rPr>
          <w:rFonts w:cs="Arial"/>
          <w:snapToGrid w:val="0"/>
          <w:color w:val="0000FF"/>
          <w:sz w:val="24"/>
          <w:szCs w:val="24"/>
          <w:u w:val="single"/>
        </w:rPr>
        <w:t>www.lgpsmember.org</w:t>
      </w:r>
      <w:r w:rsidR="00AA7037">
        <w:rPr>
          <w:rFonts w:cs="Arial"/>
          <w:snapToGrid w:val="0"/>
          <w:sz w:val="24"/>
          <w:szCs w:val="24"/>
        </w:rPr>
        <w:t>.</w:t>
      </w:r>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57"/>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rFonts w:cs="Arial"/>
                <w:b/>
                <w:sz w:val="24"/>
                <w:szCs w:val="24"/>
              </w:rPr>
            </w:pPr>
            <w:bookmarkStart w:id="92" w:name="m1Before"/>
            <w:r w:rsidRPr="00AA7037">
              <w:rPr>
                <w:rFonts w:cs="Arial"/>
                <w:b/>
                <w:sz w:val="24"/>
                <w:szCs w:val="24"/>
              </w:rPr>
              <w:lastRenderedPageBreak/>
              <w:t xml:space="preserve">The Local </w:t>
            </w:r>
            <w:bookmarkEnd w:id="92"/>
            <w:r w:rsidRPr="00AA7037">
              <w:rPr>
                <w:rFonts w:cs="Arial"/>
                <w:b/>
                <w:sz w:val="24"/>
                <w:szCs w:val="24"/>
              </w:rPr>
              <w:t xml:space="preserve">Government Pension Scheme (LGPS) changed from a final salary scheme to a career average scheme on the 1 April 2014. </w:t>
            </w:r>
          </w:p>
          <w:p w14:paraId="20F39EEA" w14:textId="77777777" w:rsidR="00910759" w:rsidRDefault="00910759" w:rsidP="00910759">
            <w:pPr>
              <w:rPr>
                <w:rFonts w:cs="Arial"/>
                <w:b/>
                <w:sz w:val="24"/>
                <w:szCs w:val="24"/>
              </w:rPr>
            </w:pPr>
          </w:p>
          <w:p w14:paraId="3D243CB1" w14:textId="77777777" w:rsidR="00910759" w:rsidRPr="00573A4E" w:rsidRDefault="00910759" w:rsidP="00910759">
            <w:pPr>
              <w:rPr>
                <w:rFonts w:cs="Arial"/>
                <w:sz w:val="24"/>
                <w:szCs w:val="24"/>
              </w:rPr>
            </w:pPr>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p>
          <w:p w14:paraId="3239294B" w14:textId="77777777" w:rsidR="00910759" w:rsidRPr="00573A4E" w:rsidRDefault="00910759" w:rsidP="00910759">
            <w:pPr>
              <w:rPr>
                <w:rFonts w:cs="Arial"/>
                <w:sz w:val="24"/>
                <w:szCs w:val="24"/>
              </w:rPr>
            </w:pPr>
          </w:p>
          <w:p w14:paraId="3EB7114B" w14:textId="77777777" w:rsidR="00910759" w:rsidRDefault="00910759" w:rsidP="00910759">
            <w:pPr>
              <w:rPr>
                <w:rFonts w:cs="Arial"/>
                <w:sz w:val="24"/>
                <w:szCs w:val="24"/>
              </w:rPr>
            </w:pPr>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p>
          <w:p w14:paraId="1C63DC12" w14:textId="77777777" w:rsidR="00910759" w:rsidRDefault="00910759" w:rsidP="00910759">
            <w:pPr>
              <w:rPr>
                <w:rFonts w:cs="Arial"/>
                <w:sz w:val="24"/>
                <w:szCs w:val="24"/>
              </w:rPr>
            </w:pPr>
          </w:p>
          <w:p w14:paraId="21233EAC" w14:textId="3DFE53E3" w:rsidR="00910759" w:rsidRPr="00910759" w:rsidRDefault="00910759" w:rsidP="00910759">
            <w:pPr>
              <w:rPr>
                <w:rFonts w:cs="Arial"/>
                <w:sz w:val="24"/>
                <w:szCs w:val="24"/>
              </w:rPr>
            </w:pPr>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p>
        </w:tc>
      </w:tr>
    </w:tbl>
    <w:p w14:paraId="059EA23A" w14:textId="77777777" w:rsidR="00E4112D" w:rsidRDefault="00E4112D" w:rsidP="00573A4E">
      <w:pPr>
        <w:widowControl w:val="0"/>
        <w:rPr>
          <w:rFonts w:cs="Arial"/>
          <w:snapToGrid w:val="0"/>
          <w:sz w:val="24"/>
          <w:szCs w:val="24"/>
        </w:rPr>
      </w:pPr>
    </w:p>
    <w:p w14:paraId="5829E830" w14:textId="30731F0F" w:rsidR="00910759" w:rsidRPr="00573A4E" w:rsidRDefault="00910759" w:rsidP="00910759">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037BF752" w14:textId="77777777" w:rsidR="00170194" w:rsidRPr="00573A4E" w:rsidRDefault="00170194" w:rsidP="00573A4E">
      <w:pPr>
        <w:widowControl w:val="0"/>
        <w:tabs>
          <w:tab w:val="left" w:pos="3789"/>
        </w:tabs>
        <w:rPr>
          <w:rFonts w:cs="Arial"/>
          <w:b/>
          <w:snapToGrid w:val="0"/>
          <w:color w:val="0000FF"/>
          <w:sz w:val="24"/>
          <w:szCs w:val="24"/>
        </w:rPr>
      </w:pPr>
      <w:r w:rsidRPr="00573A4E">
        <w:rPr>
          <w:rFonts w:cs="Arial"/>
          <w:b/>
          <w:snapToGrid w:val="0"/>
          <w:color w:val="0000FF"/>
          <w:sz w:val="24"/>
          <w:szCs w:val="24"/>
        </w:rPr>
        <w:tab/>
      </w:r>
    </w:p>
    <w:p w14:paraId="45CBB6D7" w14:textId="77777777" w:rsidR="002D2FAA" w:rsidRPr="00573A4E" w:rsidRDefault="00170194" w:rsidP="00F27A55">
      <w:pPr>
        <w:shd w:val="clear" w:color="auto" w:fill="FFFFFF"/>
        <w:rPr>
          <w:rFonts w:cs="Arial"/>
          <w:b/>
          <w:snapToGrid w:val="0"/>
          <w:color w:val="0000FF"/>
          <w:sz w:val="24"/>
          <w:szCs w:val="24"/>
        </w:rPr>
      </w:pPr>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77777777"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 benefits based on membership to 31 March 2008 are ca</w:t>
      </w:r>
      <w:r>
        <w:rPr>
          <w:rFonts w:cs="Arial"/>
          <w:snapToGrid w:val="0"/>
          <w:sz w:val="24"/>
          <w:szCs w:val="24"/>
        </w:rPr>
        <w:t>lculated slightly differently from</w:t>
      </w:r>
      <w:r w:rsidRPr="00573A4E">
        <w:rPr>
          <w:rFonts w:cs="Arial"/>
          <w:snapToGrid w:val="0"/>
          <w:sz w:val="24"/>
          <w:szCs w:val="24"/>
        </w:rPr>
        <w:t xml:space="preserve"> benefits based on membership between 1 April 2008 and 31 March 2014.</w:t>
      </w:r>
    </w:p>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08D9DA29"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w:t>
      </w:r>
      <w:proofErr w:type="gramStart"/>
      <w:r w:rsidRPr="00573A4E">
        <w:rPr>
          <w:rFonts w:cs="Arial"/>
          <w:b/>
          <w:bCs/>
          <w:i/>
          <w:sz w:val="24"/>
          <w:szCs w:val="24"/>
        </w:rPr>
        <w:t>year</w:t>
      </w:r>
      <w:proofErr w:type="gramEnd"/>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proofErr w:type="gramStart"/>
            <w:r>
              <w:rPr>
                <w:rFonts w:cs="Arial"/>
                <w:sz w:val="24"/>
                <w:szCs w:val="24"/>
              </w:rPr>
              <w:t>Let’s</w:t>
            </w:r>
            <w:proofErr w:type="gramEnd"/>
            <w:r>
              <w:rPr>
                <w:rFonts w:cs="Arial"/>
                <w:sz w:val="24"/>
                <w:szCs w:val="24"/>
              </w:rPr>
              <w:t xml:space="preserve">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proofErr w:type="gramStart"/>
            <w:r>
              <w:rPr>
                <w:rFonts w:cs="Arial"/>
                <w:b/>
                <w:sz w:val="24"/>
                <w:szCs w:val="24"/>
              </w:rPr>
              <w:t>plus</w:t>
            </w:r>
            <w:proofErr w:type="gramEnd"/>
            <w:r>
              <w:rPr>
                <w:rFonts w:cs="Arial"/>
                <w:b/>
                <w:sz w:val="24"/>
                <w:szCs w:val="24"/>
              </w:rPr>
              <w:t xml:space="preserve">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w:t>
            </w:r>
            <w:proofErr w:type="gramStart"/>
            <w:r>
              <w:rPr>
                <w:rFonts w:cs="Arial"/>
                <w:b/>
                <w:sz w:val="24"/>
                <w:szCs w:val="24"/>
              </w:rPr>
              <w:t>2014</w:t>
            </w:r>
            <w:proofErr w:type="gramEnd"/>
            <w:r>
              <w:rPr>
                <w:rFonts w:cs="Arial"/>
                <w:b/>
                <w:sz w:val="24"/>
                <w:szCs w:val="24"/>
              </w:rPr>
              <w:t xml:space="preserve">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661615">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6616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6616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6616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661615">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6616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661615">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661615">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661615">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661615">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661615">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661615">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661615">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661615">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661615">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661615">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661615">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661615">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661615">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661615">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661615">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661615">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661615">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661615">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661615">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661615">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661615">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661615">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661615">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661615">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661615">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661615">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661615">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661615">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661615">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661615">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2D26E2FE" w:rsidR="002239E7" w:rsidRPr="00F27A55" w:rsidRDefault="002239E7" w:rsidP="00F27A55">
      <w:pPr>
        <w:shd w:val="clear" w:color="auto" w:fill="FFFFFF"/>
        <w:rPr>
          <w:rFonts w:cs="Arial"/>
          <w:b/>
          <w:color w:val="91278F"/>
          <w:sz w:val="28"/>
          <w:szCs w:val="28"/>
          <w:lang w:val="en-US" w:eastAsia="en-US"/>
        </w:rPr>
      </w:pPr>
      <w:bookmarkStart w:id="93" w:name="m2WhatCounts"/>
      <w:r w:rsidRPr="00F27A55">
        <w:rPr>
          <w:rFonts w:cs="Arial"/>
          <w:b/>
          <w:color w:val="91278F"/>
          <w:sz w:val="28"/>
          <w:szCs w:val="28"/>
          <w:lang w:val="en-US" w:eastAsia="en-US"/>
        </w:rPr>
        <w:lastRenderedPageBreak/>
        <w:t xml:space="preserve">What counts </w:t>
      </w:r>
      <w:bookmarkEnd w:id="93"/>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6D6AFB69"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w:t>
            </w:r>
            <w:proofErr w:type="gramStart"/>
            <w:r w:rsidRPr="007F3568">
              <w:rPr>
                <w:rFonts w:cs="Arial"/>
                <w:sz w:val="24"/>
                <w:szCs w:val="24"/>
              </w:rPr>
              <w:t>deferred  pension</w:t>
            </w:r>
            <w:proofErr w:type="gramEnd"/>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11D3CC4F"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1226C62B"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1BA4CC82"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worked</w:t>
      </w:r>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94" w:name="m3FinalPay"/>
      <w:r w:rsidRPr="00F27A55">
        <w:rPr>
          <w:rFonts w:cs="Arial"/>
          <w:b/>
          <w:color w:val="91278F"/>
          <w:sz w:val="28"/>
          <w:szCs w:val="28"/>
          <w:lang w:val="en-US" w:eastAsia="en-US"/>
        </w:rPr>
        <w:t xml:space="preserve">What counts </w:t>
      </w:r>
      <w:bookmarkEnd w:id="94"/>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6441AF71"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075FFB55"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proofErr w:type="gramStart"/>
      <w:r w:rsidR="007435FA" w:rsidRPr="00573A4E">
        <w:rPr>
          <w:rFonts w:cs="Arial"/>
          <w:sz w:val="24"/>
          <w:szCs w:val="24"/>
        </w:rPr>
        <w:t xml:space="preserve">2014 </w:t>
      </w:r>
      <w:r w:rsidRPr="00573A4E">
        <w:rPr>
          <w:rFonts w:cs="Arial"/>
          <w:sz w:val="24"/>
          <w:szCs w:val="24"/>
        </w:rPr>
        <w:t>.</w:t>
      </w:r>
      <w:proofErr w:type="gramEnd"/>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proofErr w:type="spellStart"/>
            <w:proofErr w:type="gramStart"/>
            <w:r>
              <w:rPr>
                <w:rFonts w:ascii="Arial" w:hAnsi="Arial" w:cs="Arial"/>
              </w:rPr>
              <w:t>ie</w:t>
            </w:r>
            <w:proofErr w:type="spellEnd"/>
            <w:proofErr w:type="gramEnd"/>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6B072" w:rsidR="00340D86" w:rsidRDefault="002029D8"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This may not include all your pay. </w:t>
      </w:r>
      <w:r w:rsidR="00BB1D91">
        <w:rPr>
          <w:rFonts w:ascii="Arial" w:hAnsi="Arial" w:cs="Arial"/>
          <w:snapToGrid w:val="0"/>
        </w:rPr>
        <w:t xml:space="preserve">Your </w:t>
      </w:r>
      <w:r w:rsidR="00BB1D91">
        <w:rPr>
          <w:rFonts w:ascii="Arial" w:hAnsi="Arial" w:cs="Arial"/>
          <w:b/>
          <w:i/>
          <w:snapToGrid w:val="0"/>
        </w:rPr>
        <w:t xml:space="preserve">final pay </w:t>
      </w:r>
      <w:r w:rsidR="007435FA" w:rsidRPr="00573A4E">
        <w:rPr>
          <w:rFonts w:ascii="Arial" w:hAnsi="Arial" w:cs="Arial"/>
          <w:snapToGrid w:val="0"/>
        </w:rPr>
        <w:t xml:space="preserve">does not </w:t>
      </w:r>
      <w:r w:rsidRPr="00573A4E">
        <w:rPr>
          <w:rFonts w:ascii="Arial" w:hAnsi="Arial" w:cs="Arial"/>
          <w:snapToGrid w:val="0"/>
        </w:rPr>
        <w:t>include</w:t>
      </w:r>
      <w:r w:rsidR="00340D86">
        <w:rPr>
          <w:rFonts w:ascii="Arial" w:hAnsi="Arial" w:cs="Arial"/>
          <w:snapToGrid w:val="0"/>
        </w:rPr>
        <w:t>:</w:t>
      </w:r>
    </w:p>
    <w:p w14:paraId="5B52E258" w14:textId="77777777" w:rsidR="00340D86" w:rsidRDefault="00340D86" w:rsidP="00573A4E">
      <w:pPr>
        <w:pStyle w:val="NormalWeb"/>
        <w:spacing w:before="0" w:beforeAutospacing="0" w:after="0" w:afterAutospacing="0"/>
        <w:rPr>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travelling or subsistence allowances</w:t>
      </w:r>
    </w:p>
    <w:p w14:paraId="39A522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pay in lieu of </w:t>
      </w:r>
      <w:proofErr w:type="gramStart"/>
      <w:r w:rsidRPr="00573A4E">
        <w:rPr>
          <w:rFonts w:ascii="Arial" w:hAnsi="Arial" w:cs="Arial"/>
          <w:snapToGrid w:val="0"/>
        </w:rPr>
        <w:t>notice</w:t>
      </w:r>
      <w:proofErr w:type="gramEnd"/>
    </w:p>
    <w:p w14:paraId="75C40C6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pay in lieu of loss of </w:t>
      </w:r>
      <w:proofErr w:type="gramStart"/>
      <w:r w:rsidRPr="00573A4E">
        <w:rPr>
          <w:rFonts w:ascii="Arial" w:hAnsi="Arial" w:cs="Arial"/>
          <w:snapToGrid w:val="0"/>
        </w:rPr>
        <w:t>holidays</w:t>
      </w:r>
      <w:proofErr w:type="gramEnd"/>
    </w:p>
    <w:p w14:paraId="4E5A4F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payment as an inducement not to leave before the payment is </w:t>
      </w:r>
      <w:proofErr w:type="gramStart"/>
      <w:r w:rsidRPr="00573A4E">
        <w:rPr>
          <w:rFonts w:ascii="Arial" w:hAnsi="Arial" w:cs="Arial"/>
          <w:snapToGrid w:val="0"/>
        </w:rPr>
        <w:t>made</w:t>
      </w:r>
      <w:proofErr w:type="gramEnd"/>
    </w:p>
    <w:p w14:paraId="0CFAC2F1"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award of compensation (other than payment representing arrears of pay) made for the purpose of achieving equal pay, nor </w:t>
      </w:r>
    </w:p>
    <w:p w14:paraId="77EA59AC" w14:textId="1537BB87" w:rsidR="000218BE" w:rsidRPr="00573A4E"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644D8B6D"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It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w:t>
      </w:r>
      <w:proofErr w:type="gramStart"/>
      <w:r w:rsidRPr="00573A4E">
        <w:rPr>
          <w:rStyle w:val="Strong"/>
          <w:rFonts w:ascii="Arial" w:hAnsi="Arial" w:cs="Arial"/>
          <w:b w:val="0"/>
          <w:bCs w:val="0"/>
        </w:rPr>
        <w:t>LGPS, or</w:t>
      </w:r>
      <w:proofErr w:type="gramEnd"/>
      <w:r w:rsidRPr="00573A4E">
        <w:rPr>
          <w:rStyle w:val="Strong"/>
          <w:rFonts w:ascii="Arial" w:hAnsi="Arial" w:cs="Arial"/>
          <w:b w:val="0"/>
          <w:bCs w:val="0"/>
        </w:rPr>
        <w:t xml:space="preserve">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w:t>
      </w:r>
      <w:proofErr w:type="gramStart"/>
      <w:r w:rsidRPr="00573A4E">
        <w:rPr>
          <w:rFonts w:ascii="Arial" w:hAnsi="Arial" w:cs="Arial"/>
          <w:b/>
          <w:snapToGrid w:val="0"/>
        </w:rPr>
        <w:t>adoption</w:t>
      </w:r>
      <w:proofErr w:type="gramEnd"/>
      <w:r w:rsidRPr="00573A4E">
        <w:rPr>
          <w:rFonts w:ascii="Arial" w:hAnsi="Arial" w:cs="Arial"/>
          <w:b/>
          <w:snapToGrid w:val="0"/>
        </w:rPr>
        <w:t xml:space="preserve">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4156904C"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w:t>
      </w:r>
      <w:r w:rsidR="00596537" w:rsidRPr="00573A4E">
        <w:rPr>
          <w:rFonts w:ascii="Arial" w:hAnsi="Arial" w:cs="Arial"/>
          <w:snapToGrid w:val="0"/>
        </w:rPr>
        <w:lastRenderedPageBreak/>
        <w:t>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6B2563">
        <w:rPr>
          <w:rStyle w:val="absmiddle1"/>
          <w:rFonts w:ascii="Arial" w:hAnsi="Arial" w:cs="Arial"/>
        </w:rPr>
        <w:t xml:space="preserve">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w:t>
      </w:r>
      <w:proofErr w:type="gramStart"/>
      <w:r w:rsidRPr="00573A4E">
        <w:rPr>
          <w:rStyle w:val="absmiddle1"/>
          <w:rFonts w:ascii="Arial" w:hAnsi="Arial" w:cs="Arial"/>
        </w:rPr>
        <w:t>pay, or</w:t>
      </w:r>
      <w:proofErr w:type="gramEnd"/>
      <w:r w:rsidRPr="00573A4E">
        <w:rPr>
          <w:rStyle w:val="absmiddle1"/>
          <w:rFonts w:ascii="Arial" w:hAnsi="Arial" w:cs="Arial"/>
        </w:rPr>
        <w:t xml:space="preserve">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7332FAFA" w14:textId="77777777" w:rsidR="00BF6797" w:rsidRPr="00F27A55" w:rsidRDefault="00BF6797" w:rsidP="00F27A55">
      <w:pPr>
        <w:shd w:val="clear" w:color="auto" w:fill="FFFFFF"/>
        <w:rPr>
          <w:rFonts w:cs="Arial"/>
          <w:b/>
          <w:color w:val="91278F"/>
          <w:sz w:val="28"/>
          <w:szCs w:val="28"/>
          <w:lang w:val="en-US" w:eastAsia="en-US"/>
        </w:rPr>
      </w:pPr>
      <w:bookmarkStart w:id="95" w:name="m4Extra"/>
      <w:r w:rsidRPr="00F27A55">
        <w:rPr>
          <w:rFonts w:cs="Arial"/>
          <w:b/>
          <w:color w:val="91278F"/>
          <w:sz w:val="28"/>
          <w:szCs w:val="28"/>
          <w:lang w:val="en-US" w:eastAsia="en-US"/>
        </w:rPr>
        <w:t xml:space="preserve">What if </w:t>
      </w:r>
      <w:bookmarkEnd w:id="95"/>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4D73FEA2" w:rsidR="00CD34F1" w:rsidRPr="00573A4E" w:rsidRDefault="00BB1D91"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5AFB7E82" w:rsidR="00CD34F1" w:rsidRPr="00573A4E" w:rsidRDefault="00FB724E"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on flexible retire</w:t>
      </w:r>
      <w:r>
        <w:rPr>
          <w:rFonts w:cs="Arial"/>
          <w:sz w:val="24"/>
          <w:szCs w:val="24"/>
        </w:rPr>
        <w:t>ment, you can, if you wish, take</w:t>
      </w:r>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take</w:t>
      </w:r>
      <w:r w:rsidR="00CD34F1" w:rsidRPr="00573A4E">
        <w:rPr>
          <w:rFonts w:cs="Arial"/>
          <w:sz w:val="24"/>
          <w:szCs w:val="24"/>
        </w:rPr>
        <w:t xml:space="preserve"> the extra pension on flexible retirement, your ARC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7DA9898E"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lastRenderedPageBreak/>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w:t>
      </w:r>
      <w:proofErr w:type="gramStart"/>
      <w:r w:rsidRPr="00573A4E">
        <w:rPr>
          <w:rFonts w:cs="Arial"/>
          <w:sz w:val="24"/>
          <w:szCs w:val="24"/>
        </w:rPr>
        <w:t>in order to</w:t>
      </w:r>
      <w:proofErr w:type="gramEnd"/>
      <w:r w:rsidRPr="00573A4E">
        <w:rPr>
          <w:rFonts w:cs="Arial"/>
          <w:sz w:val="24"/>
          <w:szCs w:val="24"/>
        </w:rPr>
        <w:t xml:space="preserve"> complete your contract.</w:t>
      </w:r>
    </w:p>
    <w:p w14:paraId="71C9F869" w14:textId="77777777" w:rsidR="005D2EE2" w:rsidRPr="00573A4E" w:rsidRDefault="005D2EE2" w:rsidP="00573A4E">
      <w:pPr>
        <w:widowControl w:val="0"/>
        <w:rPr>
          <w:rFonts w:cs="Arial"/>
          <w:bCs/>
          <w:sz w:val="24"/>
          <w:szCs w:val="24"/>
        </w:rPr>
      </w:pPr>
    </w:p>
    <w:p w14:paraId="6C4BBE77" w14:textId="150EF9BA" w:rsidR="00057BA7" w:rsidRPr="00573A4E" w:rsidRDefault="00FB724E" w:rsidP="00573A4E">
      <w:pPr>
        <w:widowControl w:val="0"/>
        <w:rPr>
          <w:rFonts w:cs="Arial"/>
          <w:snapToGrid w:val="0"/>
          <w:sz w:val="24"/>
          <w:szCs w:val="24"/>
        </w:rPr>
      </w:pPr>
      <w:r>
        <w:rPr>
          <w:rFonts w:cs="Arial"/>
          <w:bCs/>
          <w:sz w:val="24"/>
          <w:szCs w:val="24"/>
        </w:rPr>
        <w:t>If you take your benefits on</w:t>
      </w:r>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xtra contributions when you take</w:t>
      </w:r>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5CD57ECA"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benefits when you take</w:t>
      </w:r>
      <w:r w:rsidRPr="00573A4E">
        <w:rPr>
          <w:rFonts w:cs="Arial"/>
          <w:snapToGrid w:val="0"/>
          <w:sz w:val="24"/>
          <w:szCs w:val="24"/>
        </w:rPr>
        <w:t xml:space="preserve"> them are reduced for early </w:t>
      </w:r>
      <w:proofErr w:type="gramStart"/>
      <w:r w:rsidRPr="00573A4E">
        <w:rPr>
          <w:rFonts w:cs="Arial"/>
          <w:snapToGrid w:val="0"/>
          <w:sz w:val="24"/>
          <w:szCs w:val="24"/>
        </w:rPr>
        <w:t>payment</w:t>
      </w:r>
      <w:proofErr w:type="gramEnd"/>
      <w:r w:rsidRPr="00573A4E">
        <w:rPr>
          <w:rFonts w:cs="Arial"/>
          <w:snapToGrid w:val="0"/>
          <w:sz w:val="24"/>
          <w:szCs w:val="24"/>
        </w:rPr>
        <w:t xml:space="preserve">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 xml:space="preserve">Buy one or more </w:t>
      </w:r>
      <w:proofErr w:type="gramStart"/>
      <w:r w:rsidRPr="00573A4E">
        <w:rPr>
          <w:rFonts w:ascii="Arial" w:hAnsi="Arial" w:cs="Arial"/>
          <w:b/>
          <w:bCs/>
        </w:rPr>
        <w:t>annuities</w:t>
      </w:r>
      <w:proofErr w:type="gramEnd"/>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B239F62" w14:textId="3BE70E43" w:rsidR="00E01063" w:rsidRPr="00573A4E" w:rsidRDefault="00E01063" w:rsidP="00914F80">
      <w:pPr>
        <w:pStyle w:val="BodyTextIndent"/>
        <w:spacing w:after="0"/>
        <w:ind w:left="357" w:firstLine="1"/>
        <w:rPr>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lastRenderedPageBreak/>
        <w:t xml:space="preserve">When interest rates rise, the organisation selling annuities </w:t>
      </w:r>
      <w:proofErr w:type="gramStart"/>
      <w:r w:rsidRPr="00573A4E">
        <w:rPr>
          <w:rFonts w:cs="Arial"/>
          <w:sz w:val="24"/>
          <w:szCs w:val="24"/>
        </w:rPr>
        <w:t>is able to</w:t>
      </w:r>
      <w:proofErr w:type="gramEnd"/>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96DB2B6"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 xml:space="preserve">Buy a top-up LGPS </w:t>
      </w:r>
      <w:proofErr w:type="gramStart"/>
      <w:r>
        <w:rPr>
          <w:rFonts w:ascii="Arial" w:hAnsi="Arial" w:cs="Arial"/>
          <w:b/>
          <w:bCs/>
        </w:rPr>
        <w:t>p</w:t>
      </w:r>
      <w:r w:rsidR="00CD34F1" w:rsidRPr="00573A4E">
        <w:rPr>
          <w:rFonts w:ascii="Arial" w:hAnsi="Arial" w:cs="Arial"/>
          <w:b/>
          <w:bCs/>
        </w:rPr>
        <w:t>ension</w:t>
      </w:r>
      <w:proofErr w:type="gramEnd"/>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096A057"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r w:rsidR="00914F80">
        <w:rPr>
          <w:rFonts w:cs="Arial"/>
          <w:sz w:val="24"/>
        </w:rPr>
        <w:t>when you 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r w:rsidR="0031434C" w:rsidRPr="00573A4E">
        <w:rPr>
          <w:rFonts w:cs="Arial"/>
          <w:sz w:val="24"/>
        </w:rPr>
        <w:t xml:space="preserve"> benefits will automatically be provided in the event of your death. The top-up pension you buy will increase in line with inflation. </w:t>
      </w:r>
    </w:p>
    <w:p w14:paraId="683F53C8" w14:textId="77777777" w:rsidR="0031434C" w:rsidRPr="00573A4E" w:rsidRDefault="0031434C" w:rsidP="00914F80">
      <w:pPr>
        <w:pStyle w:val="BodyTextIndent"/>
        <w:spacing w:after="0"/>
        <w:ind w:left="426"/>
        <w:rPr>
          <w:rFonts w:cs="Arial"/>
          <w:sz w:val="24"/>
        </w:rPr>
      </w:pPr>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 xml:space="preserve">Buy extra membership in the </w:t>
      </w:r>
      <w:proofErr w:type="gramStart"/>
      <w:r w:rsidRPr="00573A4E">
        <w:rPr>
          <w:rFonts w:ascii="Arial" w:hAnsi="Arial" w:cs="Arial"/>
          <w:b/>
          <w:bCs/>
        </w:rPr>
        <w:t>LGPS</w:t>
      </w:r>
      <w:proofErr w:type="gramEnd"/>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w:t>
      </w:r>
      <w:proofErr w:type="gramStart"/>
      <w:r w:rsidRPr="00573A4E">
        <w:rPr>
          <w:rFonts w:cs="Arial"/>
          <w:sz w:val="24"/>
          <w:szCs w:val="24"/>
        </w:rPr>
        <w:t>in order to</w:t>
      </w:r>
      <w:proofErr w:type="gramEnd"/>
      <w:r w:rsidRPr="00573A4E">
        <w:rPr>
          <w:rFonts w:cs="Arial"/>
          <w:sz w:val="24"/>
          <w:szCs w:val="24"/>
        </w:rPr>
        <w:t xml:space="preserve">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 xml:space="preserve">Take your AVCs as </w:t>
      </w:r>
      <w:proofErr w:type="gramStart"/>
      <w:r w:rsidRPr="00573A4E">
        <w:rPr>
          <w:rStyle w:val="Strong"/>
          <w:rFonts w:ascii="Arial" w:hAnsi="Arial" w:cs="Arial"/>
        </w:rPr>
        <w:t>cash</w:t>
      </w:r>
      <w:proofErr w:type="gramEnd"/>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 xml:space="preserve">take some or </w:t>
      </w:r>
      <w:proofErr w:type="gramStart"/>
      <w:r w:rsidR="00CD34F1" w:rsidRPr="00573A4E">
        <w:rPr>
          <w:rFonts w:cs="Arial"/>
          <w:sz w:val="24"/>
        </w:rPr>
        <w:t>all of</w:t>
      </w:r>
      <w:proofErr w:type="gramEnd"/>
      <w:r w:rsidR="00CD34F1" w:rsidRPr="00573A4E">
        <w:rPr>
          <w:rFonts w:cs="Arial"/>
          <w:sz w:val="24"/>
        </w:rPr>
        <w:t xml:space="preserve">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 xml:space="preserve">Transfer your AVC fund to another pension scheme or </w:t>
      </w:r>
      <w:proofErr w:type="gramStart"/>
      <w:r w:rsidRPr="00573A4E">
        <w:rPr>
          <w:rFonts w:cs="Arial"/>
          <w:b/>
          <w:snapToGrid w:val="0"/>
          <w:sz w:val="24"/>
        </w:rPr>
        <w:t>arrangement</w:t>
      </w:r>
      <w:proofErr w:type="gramEnd"/>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r w:rsidR="003E0C0B">
        <w:rPr>
          <w:rFonts w:cs="Arial"/>
          <w:snapToGrid w:val="0"/>
          <w:sz w:val="24"/>
        </w:rPr>
        <w:t xml:space="preserve">If you choose to transfer your AVC, the transfer must be completed before your main LGPS benefits are paid to you. </w:t>
      </w:r>
    </w:p>
    <w:p w14:paraId="4F22E880" w14:textId="77777777" w:rsidR="002F128F" w:rsidRPr="00573A4E" w:rsidRDefault="002F128F" w:rsidP="00914F80">
      <w:pPr>
        <w:widowControl w:val="0"/>
        <w:ind w:left="426"/>
        <w:rPr>
          <w:rFonts w:cs="Arial"/>
          <w:sz w:val="24"/>
        </w:rPr>
      </w:pPr>
    </w:p>
    <w:p w14:paraId="093E5CB5" w14:textId="7309C84E"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r w:rsidRPr="00573A4E">
        <w:rPr>
          <w:rFonts w:cs="Arial"/>
          <w:sz w:val="24"/>
          <w:szCs w:val="24"/>
        </w:rPr>
        <w:t xml:space="preserve"> to </w:t>
      </w:r>
      <w:r w:rsidR="00EA0A63" w:rsidRPr="00573A4E">
        <w:rPr>
          <w:rFonts w:cs="Arial"/>
          <w:sz w:val="24"/>
          <w:szCs w:val="24"/>
        </w:rPr>
        <w:t>a defined contribution scheme</w:t>
      </w:r>
      <w:r w:rsidR="00923A51">
        <w:rPr>
          <w:rFonts w:cs="Arial"/>
          <w:sz w:val="24"/>
          <w:szCs w:val="24"/>
        </w:rPr>
        <w:t>,</w:t>
      </w:r>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might offer (from age 55) ar</w:t>
      </w:r>
      <w:r w:rsidRPr="00573A4E">
        <w:rPr>
          <w:rFonts w:cs="Arial"/>
          <w:sz w:val="24"/>
          <w:szCs w:val="24"/>
        </w:rPr>
        <w:t>e:</w:t>
      </w:r>
    </w:p>
    <w:p w14:paraId="0AE311DF" w14:textId="77777777" w:rsidR="00923A51" w:rsidRPr="00573A4E" w:rsidRDefault="00923A51" w:rsidP="00914F80">
      <w:pPr>
        <w:widowControl w:val="0"/>
        <w:ind w:left="426"/>
        <w:rPr>
          <w:rFonts w:cs="Arial"/>
          <w:sz w:val="24"/>
          <w:szCs w:val="24"/>
        </w:rPr>
      </w:pPr>
    </w:p>
    <w:p w14:paraId="387735F0" w14:textId="12CA4588" w:rsidR="00CC3512" w:rsidRPr="00573A4E" w:rsidRDefault="00CC3512" w:rsidP="00F90DD8">
      <w:pPr>
        <w:numPr>
          <w:ilvl w:val="0"/>
          <w:numId w:val="70"/>
        </w:numPr>
        <w:rPr>
          <w:rFonts w:cs="Arial"/>
          <w:sz w:val="24"/>
          <w:szCs w:val="24"/>
        </w:rPr>
      </w:pPr>
      <w:r w:rsidRPr="00573A4E">
        <w:rPr>
          <w:rFonts w:cs="Arial"/>
          <w:sz w:val="24"/>
          <w:szCs w:val="24"/>
        </w:rPr>
        <w:t>purchas</w:t>
      </w:r>
      <w:r w:rsidR="00923A51">
        <w:rPr>
          <w:rFonts w:cs="Arial"/>
          <w:sz w:val="24"/>
          <w:szCs w:val="24"/>
        </w:rPr>
        <w:t>ing</w:t>
      </w:r>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 xml:space="preserve">taking </w:t>
      </w:r>
      <w:proofErr w:type="gramStart"/>
      <w:r w:rsidRPr="00573A4E">
        <w:rPr>
          <w:rFonts w:cs="Arial"/>
          <w:sz w:val="24"/>
          <w:szCs w:val="24"/>
        </w:rPr>
        <w:t>a number of</w:t>
      </w:r>
      <w:proofErr w:type="gramEnd"/>
      <w:r w:rsidRPr="00573A4E">
        <w:rPr>
          <w:rFonts w:cs="Arial"/>
          <w:sz w:val="24"/>
          <w:szCs w:val="24"/>
        </w:rPr>
        <w:t xml:space="preserve">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lastRenderedPageBreak/>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8"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scammers see the Pension Regulator's </w:t>
      </w:r>
      <w:hyperlink r:id="rId59"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rFonts w:cs="Arial"/>
          <w:sz w:val="24"/>
          <w:szCs w:val="24"/>
        </w:rPr>
      </w:pPr>
      <w:r>
        <w:rPr>
          <w:rFonts w:cs="Arial"/>
          <w:b/>
          <w:sz w:val="24"/>
          <w:szCs w:val="24"/>
        </w:rPr>
        <w:t>If you left the LGPS before 1 April 2014</w:t>
      </w:r>
    </w:p>
    <w:p w14:paraId="349AEEEC" w14:textId="00C46F54" w:rsidR="005A698C" w:rsidRDefault="00923A51" w:rsidP="00923A51">
      <w:pPr>
        <w:pStyle w:val="BodyTextIndent"/>
        <w:spacing w:after="0"/>
        <w:ind w:left="426"/>
        <w:rPr>
          <w:rFonts w:cs="Arial"/>
          <w:sz w:val="24"/>
        </w:rPr>
      </w:pPr>
      <w:r w:rsidRPr="00573A4E">
        <w:rPr>
          <w:rFonts w:cs="Arial"/>
          <w:sz w:val="24"/>
        </w:rPr>
        <w:t xml:space="preserve">If you left the LGPS before </w:t>
      </w:r>
      <w:proofErr w:type="gramStart"/>
      <w:r w:rsidRPr="00573A4E">
        <w:rPr>
          <w:rFonts w:cs="Arial"/>
          <w:sz w:val="24"/>
        </w:rPr>
        <w:t xml:space="preserve">1 April 2014, </w:t>
      </w:r>
      <w:r>
        <w:rPr>
          <w:rFonts w:cs="Arial"/>
          <w:sz w:val="24"/>
        </w:rPr>
        <w:t>and</w:t>
      </w:r>
      <w:proofErr w:type="gramEnd"/>
      <w:r>
        <w:rPr>
          <w:rFonts w:cs="Arial"/>
          <w:sz w:val="24"/>
        </w:rPr>
        <w:t xml:space="preserve">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p>
    <w:p w14:paraId="630F4A63" w14:textId="77777777" w:rsidR="005A698C" w:rsidRDefault="005A698C" w:rsidP="00923A51">
      <w:pPr>
        <w:pStyle w:val="BodyTextIndent"/>
        <w:spacing w:after="0"/>
        <w:ind w:left="426"/>
        <w:rPr>
          <w:rFonts w:cs="Arial"/>
          <w:sz w:val="24"/>
        </w:rPr>
      </w:pPr>
    </w:p>
    <w:p w14:paraId="57E5915A" w14:textId="4CB7FA51" w:rsidR="005A698C" w:rsidRDefault="00923A51" w:rsidP="00923A51">
      <w:pPr>
        <w:pStyle w:val="BodyTextIndent"/>
        <w:spacing w:after="0"/>
        <w:ind w:left="426"/>
        <w:rPr>
          <w:rFonts w:cs="Arial"/>
          <w:sz w:val="24"/>
        </w:rPr>
      </w:pPr>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p>
    <w:p w14:paraId="0A2177B0" w14:textId="77777777" w:rsidR="005A698C" w:rsidRDefault="005A698C" w:rsidP="00923A51">
      <w:pPr>
        <w:pStyle w:val="BodyTextIndent"/>
        <w:spacing w:after="0"/>
        <w:ind w:left="426"/>
        <w:rPr>
          <w:rFonts w:cs="Arial"/>
          <w:sz w:val="24"/>
        </w:rPr>
      </w:pPr>
    </w:p>
    <w:p w14:paraId="7F5B6FC6" w14:textId="0AEF9547" w:rsidR="005A698C" w:rsidRDefault="005A698C" w:rsidP="00923A51">
      <w:pPr>
        <w:pStyle w:val="BodyTextIndent"/>
        <w:spacing w:after="0"/>
        <w:ind w:left="426"/>
        <w:rPr>
          <w:rFonts w:cs="Arial"/>
          <w:sz w:val="24"/>
        </w:rPr>
      </w:pPr>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p>
    <w:p w14:paraId="1E959B96" w14:textId="77777777" w:rsidR="005A698C" w:rsidRDefault="005A698C" w:rsidP="00923A51">
      <w:pPr>
        <w:pStyle w:val="BodyTextIndent"/>
        <w:spacing w:after="0"/>
        <w:ind w:left="426"/>
        <w:rPr>
          <w:rFonts w:cs="Arial"/>
          <w:sz w:val="24"/>
        </w:rPr>
      </w:pPr>
    </w:p>
    <w:p w14:paraId="332C8072" w14:textId="5CE9C65B" w:rsidR="00923A51" w:rsidRDefault="003E0C0B" w:rsidP="00923A51">
      <w:pPr>
        <w:pStyle w:val="BodyTextIndent"/>
        <w:spacing w:after="0"/>
        <w:ind w:left="426"/>
        <w:rPr>
          <w:rFonts w:cs="Arial"/>
          <w:sz w:val="24"/>
        </w:rPr>
      </w:pPr>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p>
    <w:p w14:paraId="0F6B6A9A" w14:textId="77777777" w:rsidR="003E0C0B" w:rsidRDefault="003E0C0B" w:rsidP="00923A51">
      <w:pPr>
        <w:pStyle w:val="BodyTextIndent"/>
        <w:spacing w:after="0"/>
        <w:ind w:left="426"/>
        <w:rPr>
          <w:rFonts w:cs="Arial"/>
          <w:sz w:val="24"/>
        </w:rPr>
      </w:pPr>
    </w:p>
    <w:p w14:paraId="4431523B" w14:textId="607E38A7" w:rsidR="00923A51" w:rsidRPr="00923A51" w:rsidRDefault="003E0C0B" w:rsidP="003E0C0B">
      <w:pPr>
        <w:pStyle w:val="BodyTextIndent"/>
        <w:spacing w:after="0"/>
        <w:ind w:left="426"/>
        <w:rPr>
          <w:rFonts w:cs="Arial"/>
          <w:sz w:val="24"/>
          <w:szCs w:val="24"/>
        </w:rPr>
      </w:pPr>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p>
    <w:p w14:paraId="5202438A" w14:textId="77777777" w:rsidR="003D5757" w:rsidRPr="00573A4E" w:rsidRDefault="003D5757" w:rsidP="00573A4E">
      <w:pPr>
        <w:widowControl w:val="0"/>
        <w:ind w:left="426"/>
        <w:rPr>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07588AB2"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If you take</w:t>
      </w:r>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 xml:space="preserve">your AVC contract started on or after 13 November 2001 you can choose to take </w:t>
      </w:r>
      <w:proofErr w:type="gramStart"/>
      <w:r w:rsidR="00CD34F1" w:rsidRPr="00573A4E">
        <w:rPr>
          <w:rFonts w:ascii="Arial" w:hAnsi="Arial" w:cs="Arial"/>
          <w:b w:val="0"/>
          <w:sz w:val="24"/>
          <w:szCs w:val="24"/>
        </w:rPr>
        <w:t>all of</w:t>
      </w:r>
      <w:proofErr w:type="gramEnd"/>
      <w:r w:rsidR="00CD34F1" w:rsidRPr="00573A4E">
        <w:rPr>
          <w:rFonts w:ascii="Arial" w:hAnsi="Arial" w:cs="Arial"/>
          <w:b w:val="0"/>
          <w:sz w:val="24"/>
          <w:szCs w:val="24"/>
        </w:rPr>
        <w:t xml:space="preserve">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t xml:space="preserve">contract started before 13 November 2001 your AVC contract will </w:t>
      </w:r>
      <w:proofErr w:type="gramStart"/>
      <w:r w:rsidR="00CD34F1" w:rsidRPr="00573A4E">
        <w:rPr>
          <w:rFonts w:ascii="Arial" w:hAnsi="Arial" w:cs="Arial"/>
          <w:b w:val="0"/>
          <w:sz w:val="24"/>
          <w:szCs w:val="24"/>
        </w:rPr>
        <w:t>cease</w:t>
      </w:r>
      <w:proofErr w:type="gramEnd"/>
      <w:r w:rsidR="00CD34F1" w:rsidRPr="00573A4E">
        <w:rPr>
          <w:rFonts w:ascii="Arial" w:hAnsi="Arial" w:cs="Arial"/>
          <w:b w:val="0"/>
          <w:sz w:val="24"/>
          <w:szCs w:val="24"/>
        </w:rPr>
        <w:t xml:space="preserve"> and you will </w:t>
      </w:r>
      <w:r w:rsidR="00CD34F1" w:rsidRPr="00573A4E">
        <w:rPr>
          <w:rFonts w:ascii="Arial" w:hAnsi="Arial" w:cs="Arial"/>
          <w:b w:val="0"/>
          <w:sz w:val="24"/>
          <w:szCs w:val="24"/>
        </w:rPr>
        <w:lastRenderedPageBreak/>
        <w:t>have to use all of your AVC fund in one of the</w:t>
      </w:r>
      <w:r>
        <w:rPr>
          <w:rFonts w:ascii="Arial" w:hAnsi="Arial" w:cs="Arial"/>
          <w:b w:val="0"/>
          <w:sz w:val="24"/>
          <w:szCs w:val="24"/>
        </w:rPr>
        <w:t xml:space="preserve"> above ways at the time you take</w:t>
      </w:r>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6462EA26"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xml:space="preserve">, your </w:t>
      </w:r>
      <w:r w:rsidR="003E0C0B">
        <w:rPr>
          <w:rFonts w:cs="Arial"/>
          <w:bCs/>
          <w:sz w:val="24"/>
          <w:szCs w:val="24"/>
        </w:rPr>
        <w:t xml:space="preserve">AVC </w:t>
      </w:r>
      <w:r w:rsidRPr="00573A4E">
        <w:rPr>
          <w:rFonts w:cs="Arial"/>
          <w:bCs/>
          <w:sz w:val="24"/>
          <w:szCs w:val="24"/>
        </w:rPr>
        <w:t>contributions will cease when you leave. The value of your AVC fund will continue to be invested until it is paid out. Your AVC plan can be transferred to ano</w:t>
      </w:r>
      <w:r w:rsidR="003E0C0B">
        <w:rPr>
          <w:rFonts w:cs="Arial"/>
          <w:bCs/>
          <w:sz w:val="24"/>
          <w:szCs w:val="24"/>
        </w:rPr>
        <w:t>ther pension arrangement or taken</w:t>
      </w:r>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2F0FC99"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r w:rsidR="003E0C0B">
        <w:rPr>
          <w:rFonts w:ascii="Arial" w:hAnsi="Arial" w:cs="Arial"/>
        </w:rPr>
        <w:t>at</w:t>
      </w:r>
      <w:r w:rsidRPr="00573A4E">
        <w:rPr>
          <w:rFonts w:ascii="Arial" w:hAnsi="Arial" w:cs="Arial"/>
        </w:rPr>
        <w:t xml:space="preserve"> age 75 if you carry on in work beyond that age)</w:t>
      </w:r>
      <w:r w:rsidRPr="00573A4E">
        <w:rPr>
          <w:rFonts w:ascii="Arial" w:hAnsi="Arial" w:cs="Arial"/>
          <w:bCs/>
          <w:szCs w:val="16"/>
        </w:rPr>
        <w:t>. You can</w:t>
      </w:r>
      <w:r w:rsidR="003E0C0B">
        <w:rPr>
          <w:rFonts w:ascii="Arial" w:hAnsi="Arial" w:cs="Arial"/>
          <w:bCs/>
          <w:szCs w:val="16"/>
        </w:rPr>
        <w:t>not</w:t>
      </w:r>
      <w:r w:rsidRPr="00573A4E">
        <w:rPr>
          <w:rFonts w:ascii="Arial" w:hAnsi="Arial" w:cs="Arial"/>
          <w:bCs/>
          <w:szCs w:val="16"/>
        </w:rPr>
        <w:t xml:space="preserve"> pay AVCs after leaving </w:t>
      </w:r>
      <w:r w:rsidR="003E0C0B">
        <w:rPr>
          <w:rFonts w:ascii="Arial" w:hAnsi="Arial" w:cs="Arial"/>
          <w:bCs/>
          <w:szCs w:val="16"/>
        </w:rPr>
        <w:t>or</w:t>
      </w:r>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097D7B32" w:rsidR="00CD34F1" w:rsidRPr="00573A4E" w:rsidRDefault="00DC3B05" w:rsidP="00573A4E">
      <w:pPr>
        <w:shd w:val="clear" w:color="auto" w:fill="FFFFFF"/>
        <w:rPr>
          <w:rFonts w:cs="Arial"/>
          <w:sz w:val="24"/>
          <w:szCs w:val="24"/>
        </w:rPr>
      </w:pPr>
      <w:r w:rsidRPr="00573A4E">
        <w:rPr>
          <w:rFonts w:cs="Arial"/>
          <w:sz w:val="24"/>
          <w:szCs w:val="24"/>
        </w:rPr>
        <w:t>If</w:t>
      </w:r>
      <w:r w:rsidR="003E0C0B">
        <w:rPr>
          <w:rFonts w:cs="Arial"/>
          <w:sz w:val="24"/>
          <w:szCs w:val="24"/>
        </w:rPr>
        <w:t>,</w:t>
      </w:r>
      <w:r w:rsidRPr="00573A4E">
        <w:rPr>
          <w:rFonts w:cs="Arial"/>
          <w:sz w:val="24"/>
          <w:szCs w:val="24"/>
        </w:rPr>
        <w:t xml:space="preserve"> before 1 April 2014</w:t>
      </w:r>
      <w:r w:rsidR="003E0C0B">
        <w:rPr>
          <w:rFonts w:cs="Arial"/>
          <w:sz w:val="24"/>
          <w:szCs w:val="24"/>
        </w:rPr>
        <w:t>,</w:t>
      </w:r>
      <w:r w:rsidRPr="00573A4E">
        <w:rPr>
          <w:rFonts w:cs="Arial"/>
          <w:sz w:val="24"/>
          <w:szCs w:val="24"/>
        </w:rPr>
        <w:t xml:space="preserve"> you </w:t>
      </w:r>
      <w:proofErr w:type="gramStart"/>
      <w:r w:rsidRPr="00573A4E">
        <w:rPr>
          <w:rFonts w:cs="Arial"/>
          <w:sz w:val="24"/>
          <w:szCs w:val="24"/>
        </w:rPr>
        <w:t>entered into</w:t>
      </w:r>
      <w:proofErr w:type="gramEnd"/>
      <w:r w:rsidRPr="00573A4E">
        <w:rPr>
          <w:rFonts w:cs="Arial"/>
          <w:sz w:val="24"/>
          <w:szCs w:val="24"/>
        </w:rPr>
        <w:t xml:space="preserve"> a contract for your pre 6 April 1988 membership to count for a cohabitee survivor's pension th</w:t>
      </w:r>
      <w:r w:rsidR="003E0C0B">
        <w:rPr>
          <w:rFonts w:cs="Arial"/>
          <w:sz w:val="24"/>
          <w:szCs w:val="24"/>
        </w:rPr>
        <w:t xml:space="preserve">is contract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proofErr w:type="gramStart"/>
      <w:r w:rsidR="007D4A30" w:rsidRPr="00573A4E">
        <w:rPr>
          <w:rFonts w:cs="Arial"/>
          <w:sz w:val="24"/>
          <w:szCs w:val="24"/>
        </w:rPr>
        <w:t>).</w:t>
      </w:r>
      <w:r w:rsidR="00CD34F1" w:rsidRPr="00573A4E">
        <w:rPr>
          <w:rFonts w:cs="Arial"/>
          <w:sz w:val="24"/>
          <w:szCs w:val="24"/>
        </w:rPr>
        <w:t>The</w:t>
      </w:r>
      <w:proofErr w:type="gramEnd"/>
      <w:r w:rsidR="00CD34F1" w:rsidRPr="00573A4E">
        <w:rPr>
          <w:rFonts w:cs="Arial"/>
          <w:sz w:val="24"/>
          <w:szCs w:val="24"/>
        </w:rPr>
        <w:t xml:space="preserv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2F4A4DF1" w14:textId="58E197BA" w:rsidR="003E11CC" w:rsidRPr="003E0C0B" w:rsidRDefault="003E0C0B" w:rsidP="00573A4E">
      <w:pPr>
        <w:pStyle w:val="NormalWeb"/>
        <w:spacing w:before="0" w:beforeAutospacing="0" w:after="0" w:afterAutospacing="0"/>
        <w:rPr>
          <w:rFonts w:ascii="Arial" w:eastAsia="Times New Roman" w:hAnsi="Arial" w:cs="Arial"/>
          <w:b/>
          <w:bCs/>
          <w:color w:val="002060"/>
          <w:lang w:val="en-US" w:eastAsia="en-US"/>
        </w:rPr>
      </w:pPr>
      <w:r w:rsidRPr="003E0C0B">
        <w:rPr>
          <w:rFonts w:ascii="Arial" w:eastAsia="Times New Roman" w:hAnsi="Arial" w:cs="Arial"/>
          <w:b/>
          <w:bCs/>
          <w:color w:val="002060"/>
          <w:lang w:val="en-US" w:eastAsia="en-US"/>
        </w:rPr>
        <w:t>Other points to note if you joined the LGPS before 1 April 2014:</w:t>
      </w:r>
    </w:p>
    <w:p w14:paraId="4ACDEBF3" w14:textId="77777777" w:rsidR="003E0C0B" w:rsidRPr="00573A4E" w:rsidRDefault="003E0C0B" w:rsidP="00573A4E">
      <w:pPr>
        <w:pStyle w:val="NormalWeb"/>
        <w:spacing w:before="0" w:beforeAutospacing="0" w:after="0" w:afterAutospacing="0"/>
        <w:rPr>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2C8B79B8"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7957450D"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lastRenderedPageBreak/>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elevant membership before that date</w:t>
      </w:r>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56EC223D" w:rsidR="00631D14" w:rsidRPr="00F27A55" w:rsidRDefault="002C5568" w:rsidP="00F27A55">
      <w:pPr>
        <w:shd w:val="clear" w:color="auto" w:fill="FFFFFF"/>
        <w:rPr>
          <w:rFonts w:cs="Arial"/>
          <w:b/>
          <w:color w:val="91278F"/>
          <w:sz w:val="28"/>
          <w:szCs w:val="28"/>
          <w:lang w:val="en-US" w:eastAsia="en-US"/>
        </w:rPr>
      </w:pPr>
      <w:bookmarkStart w:id="96" w:name="m5When"/>
      <w:r>
        <w:rPr>
          <w:rFonts w:cs="Arial"/>
          <w:b/>
          <w:color w:val="91278F"/>
          <w:sz w:val="28"/>
          <w:szCs w:val="28"/>
          <w:lang w:val="en-US" w:eastAsia="en-US"/>
        </w:rPr>
        <w:t xml:space="preserve">When </w:t>
      </w:r>
      <w:bookmarkEnd w:id="96"/>
      <w:r>
        <w:rPr>
          <w:rFonts w:cs="Arial"/>
          <w:b/>
          <w:color w:val="91278F"/>
          <w:sz w:val="28"/>
          <w:szCs w:val="28"/>
          <w:lang w:val="en-US" w:eastAsia="en-US"/>
        </w:rPr>
        <w:t>can I take</w:t>
      </w:r>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1E49C9F7"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most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17348853" w:rsidR="000A0A85" w:rsidRPr="00573A4E" w:rsidRDefault="000A0A85" w:rsidP="00573A4E">
      <w:pPr>
        <w:rPr>
          <w:rFonts w:cs="Arial"/>
          <w:sz w:val="24"/>
        </w:rPr>
      </w:pPr>
      <w:r w:rsidRPr="00573A4E">
        <w:rPr>
          <w:rFonts w:cs="Arial"/>
          <w:sz w:val="24"/>
        </w:rPr>
        <w:t xml:space="preserve">If you retire and </w:t>
      </w:r>
      <w:r w:rsidR="002C5568">
        <w:rPr>
          <w:rFonts w:cs="Arial"/>
          <w:sz w:val="24"/>
        </w:rPr>
        <w:t>take</w:t>
      </w:r>
      <w:r w:rsidRPr="00573A4E">
        <w:rPr>
          <w:rFonts w:cs="Arial"/>
          <w:sz w:val="24"/>
        </w:rPr>
        <w:t xml:space="preserve"> </w:t>
      </w:r>
      <w:proofErr w:type="gramStart"/>
      <w:r w:rsidRPr="00573A4E">
        <w:rPr>
          <w:rFonts w:cs="Arial"/>
          <w:sz w:val="24"/>
        </w:rPr>
        <w:t>all of</w:t>
      </w:r>
      <w:proofErr w:type="gramEnd"/>
      <w:r w:rsidRPr="00573A4E">
        <w:rPr>
          <w:rFonts w:cs="Arial"/>
          <w:sz w:val="24"/>
        </w:rPr>
        <w:t xml:space="preserve">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2906AB3E"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t xml:space="preserve">as </w:t>
      </w:r>
      <w:proofErr w:type="gramStart"/>
      <w:r w:rsidRPr="00573A4E">
        <w:rPr>
          <w:rFonts w:cs="Arial"/>
          <w:sz w:val="24"/>
        </w:rPr>
        <w:t>it’s</w:t>
      </w:r>
      <w:proofErr w:type="gramEnd"/>
      <w:r w:rsidRPr="00573A4E">
        <w:rPr>
          <w:rFonts w:cs="Arial"/>
          <w:sz w:val="24"/>
        </w:rPr>
        <w:t xml:space="preserve">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w:t>
      </w:r>
      <w:proofErr w:type="gramStart"/>
      <w:r w:rsidRPr="00573A4E">
        <w:rPr>
          <w:rFonts w:cs="Arial"/>
          <w:sz w:val="24"/>
        </w:rPr>
        <w:t>it’s</w:t>
      </w:r>
      <w:proofErr w:type="gramEnd"/>
      <w:r w:rsidRPr="00573A4E">
        <w:rPr>
          <w:rFonts w:cs="Arial"/>
          <w:sz w:val="24"/>
        </w:rPr>
        <w:t xml:space="preserve">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take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033976B3"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7F886EE0"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April 2014. Y</w:t>
      </w:r>
      <w:r w:rsidR="000A0A85" w:rsidRPr="00573A4E">
        <w:rPr>
          <w:rFonts w:cs="Arial"/>
          <w:sz w:val="24"/>
        </w:rPr>
        <w:t>o</w:t>
      </w:r>
      <w:r w:rsidR="002C5568">
        <w:rPr>
          <w:rFonts w:cs="Arial"/>
          <w:sz w:val="24"/>
        </w:rPr>
        <w:t>ur whole LGPS pension must be take</w:t>
      </w:r>
      <w:r w:rsidR="000A0A85" w:rsidRPr="00573A4E">
        <w:rPr>
          <w:rFonts w:cs="Arial"/>
          <w:sz w:val="24"/>
        </w:rPr>
        <w:t>n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A132F56"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2642FDDE"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w:t>
      </w:r>
      <w:proofErr w:type="gramStart"/>
      <w:r w:rsidR="00FB4046" w:rsidRPr="00573A4E">
        <w:rPr>
          <w:rFonts w:cs="Arial"/>
          <w:sz w:val="24"/>
          <w:szCs w:val="24"/>
        </w:rPr>
        <w:t xml:space="preserve">above, </w:t>
      </w:r>
      <w:r w:rsidRPr="00573A4E">
        <w:rPr>
          <w:rFonts w:cs="Arial"/>
          <w:sz w:val="24"/>
          <w:szCs w:val="24"/>
        </w:rPr>
        <w:t>and</w:t>
      </w:r>
      <w:proofErr w:type="gramEnd"/>
      <w:r w:rsidRPr="00573A4E">
        <w:rPr>
          <w:rFonts w:cs="Arial"/>
          <w:sz w:val="24"/>
          <w:szCs w:val="24"/>
        </w:rPr>
        <w:t xml:space="preserve"> are then reduced. How much your benefits are reduced </w:t>
      </w:r>
      <w:r w:rsidR="002C5568">
        <w:rPr>
          <w:rFonts w:cs="Arial"/>
          <w:sz w:val="24"/>
          <w:szCs w:val="24"/>
        </w:rPr>
        <w:t>by depends on how early you take</w:t>
      </w:r>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03B1FA17"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proofErr w:type="spellStart"/>
      <w:proofErr w:type="gramStart"/>
      <w:r w:rsidR="007A48F8">
        <w:rPr>
          <w:rFonts w:cs="Arial"/>
          <w:sz w:val="24"/>
          <w:szCs w:val="24"/>
        </w:rPr>
        <w:t>ie</w:t>
      </w:r>
      <w:proofErr w:type="spellEnd"/>
      <w:proofErr w:type="gramEnd"/>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1BF564A8"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(effective from 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3133"/>
        <w:gridCol w:w="3134"/>
        <w:gridCol w:w="3134"/>
      </w:tblGrid>
      <w:tr w:rsidR="002C5568" w14:paraId="7A3E837F" w14:textId="77777777" w:rsidTr="002C5568">
        <w:trPr>
          <w:trHeight w:val="397"/>
        </w:trPr>
        <w:tc>
          <w:tcPr>
            <w:tcW w:w="3133" w:type="dxa"/>
            <w:shd w:val="clear" w:color="auto" w:fill="E37303"/>
            <w:vAlign w:val="center"/>
          </w:tcPr>
          <w:p w14:paraId="1BBD1CC7"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4105CBD8"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1669F73C"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2C5568" w14:paraId="4D5FAA3C" w14:textId="77777777" w:rsidTr="002C5568">
        <w:trPr>
          <w:trHeight w:val="397"/>
        </w:trPr>
        <w:tc>
          <w:tcPr>
            <w:tcW w:w="3133" w:type="dxa"/>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r>
      <w:tr w:rsidR="002C5568" w14:paraId="57ED2E35" w14:textId="77777777" w:rsidTr="002C5568">
        <w:trPr>
          <w:trHeight w:val="397"/>
        </w:trPr>
        <w:tc>
          <w:tcPr>
            <w:tcW w:w="3133" w:type="dxa"/>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65E6879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2.3%</w:t>
            </w:r>
          </w:p>
        </w:tc>
      </w:tr>
      <w:tr w:rsidR="002C5568" w14:paraId="0C7C1FF8" w14:textId="77777777" w:rsidTr="002C5568">
        <w:trPr>
          <w:trHeight w:val="397"/>
        </w:trPr>
        <w:tc>
          <w:tcPr>
            <w:tcW w:w="3133" w:type="dxa"/>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7FA433B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5961801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4.6%</w:t>
            </w:r>
          </w:p>
        </w:tc>
      </w:tr>
      <w:tr w:rsidR="002C5568" w14:paraId="623AB034" w14:textId="77777777" w:rsidTr="002C5568">
        <w:trPr>
          <w:trHeight w:val="397"/>
        </w:trPr>
        <w:tc>
          <w:tcPr>
            <w:tcW w:w="3133" w:type="dxa"/>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73993BE4"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589B8B45"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6.9%</w:t>
            </w:r>
          </w:p>
        </w:tc>
      </w:tr>
      <w:tr w:rsidR="002C5568" w14:paraId="3A87AC0B" w14:textId="77777777" w:rsidTr="002C5568">
        <w:trPr>
          <w:trHeight w:val="397"/>
        </w:trPr>
        <w:tc>
          <w:tcPr>
            <w:tcW w:w="3133" w:type="dxa"/>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48F89998"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04292BF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9.1%</w:t>
            </w:r>
          </w:p>
        </w:tc>
      </w:tr>
      <w:tr w:rsidR="002C5568" w14:paraId="509B8AF9" w14:textId="77777777" w:rsidTr="002C5568">
        <w:trPr>
          <w:trHeight w:val="397"/>
        </w:trPr>
        <w:tc>
          <w:tcPr>
            <w:tcW w:w="3133" w:type="dxa"/>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0A6AFFC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45E3D628"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11.2%</w:t>
            </w:r>
          </w:p>
        </w:tc>
      </w:tr>
      <w:tr w:rsidR="002C5568" w14:paraId="2AAC920C" w14:textId="77777777" w:rsidTr="002C5568">
        <w:trPr>
          <w:trHeight w:val="397"/>
        </w:trPr>
        <w:tc>
          <w:tcPr>
            <w:tcW w:w="3133" w:type="dxa"/>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6BEAD2F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13.3%</w:t>
            </w:r>
          </w:p>
        </w:tc>
      </w:tr>
      <w:tr w:rsidR="002C5568" w14:paraId="68A850C3" w14:textId="77777777" w:rsidTr="002C5568">
        <w:trPr>
          <w:trHeight w:val="397"/>
        </w:trPr>
        <w:tc>
          <w:tcPr>
            <w:tcW w:w="3133" w:type="dxa"/>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7073874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1B1AA7E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15.3%</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59210A0F"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638BD5E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17.3%</w:t>
            </w:r>
          </w:p>
        </w:tc>
      </w:tr>
      <w:tr w:rsidR="002C5568" w14:paraId="1F5D784D" w14:textId="77777777" w:rsidTr="002C5568">
        <w:trPr>
          <w:trHeight w:val="397"/>
        </w:trPr>
        <w:tc>
          <w:tcPr>
            <w:tcW w:w="3133" w:type="dxa"/>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5B0AEC0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D0DA41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19.2%</w:t>
            </w:r>
          </w:p>
        </w:tc>
      </w:tr>
      <w:tr w:rsidR="002C5568" w14:paraId="78074494" w14:textId="77777777" w:rsidTr="002C5568">
        <w:trPr>
          <w:trHeight w:val="397"/>
        </w:trPr>
        <w:tc>
          <w:tcPr>
            <w:tcW w:w="3133" w:type="dxa"/>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4A7EA831"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21.1%</w:t>
            </w:r>
          </w:p>
        </w:tc>
      </w:tr>
      <w:tr w:rsidR="002C5568" w14:paraId="34A62D77" w14:textId="77777777" w:rsidTr="002C5568">
        <w:trPr>
          <w:trHeight w:val="397"/>
        </w:trPr>
        <w:tc>
          <w:tcPr>
            <w:tcW w:w="3133" w:type="dxa"/>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70B3968" w14:textId="4D7D64D7"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10B31F12" w14:textId="5E92783A"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r w:rsidR="002C5568" w14:paraId="74533FF4" w14:textId="77777777" w:rsidTr="002C5568">
        <w:trPr>
          <w:trHeight w:val="397"/>
        </w:trPr>
        <w:tc>
          <w:tcPr>
            <w:tcW w:w="3133" w:type="dxa"/>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6A7A63CB" w14:textId="341B2708"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11E0BACE" w14:textId="77777777" w:rsidR="002C5568" w:rsidRDefault="002D5C33" w:rsidP="00573A4E">
      <w:pPr>
        <w:rPr>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draw</w:t>
      </w:r>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rFonts w:cs="Arial"/>
          <w:sz w:val="24"/>
          <w:szCs w:val="24"/>
        </w:rPr>
      </w:pPr>
    </w:p>
    <w:p w14:paraId="7974C2B6" w14:textId="77777777" w:rsidR="002C5568" w:rsidRPr="00573A4E" w:rsidRDefault="002C5568" w:rsidP="002C5568">
      <w:pPr>
        <w:rPr>
          <w:rFonts w:cs="Arial"/>
          <w:sz w:val="24"/>
          <w:szCs w:val="24"/>
        </w:rPr>
      </w:pPr>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 xml:space="preserve">ers is age 65.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76D5F340" w:rsidR="00D26667" w:rsidRPr="00573A4E" w:rsidRDefault="0022296A" w:rsidP="00573A4E">
      <w:pPr>
        <w:tabs>
          <w:tab w:val="left" w:pos="1080"/>
        </w:tabs>
        <w:rPr>
          <w:rFonts w:cs="Arial"/>
          <w:sz w:val="24"/>
        </w:rPr>
      </w:pPr>
      <w:r w:rsidRPr="00573A4E">
        <w:rPr>
          <w:rStyle w:val="Emphasis"/>
          <w:rFonts w:cs="Arial"/>
          <w:i w:val="0"/>
          <w:iCs w:val="0"/>
          <w:sz w:val="24"/>
          <w:szCs w:val="24"/>
        </w:rPr>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proofErr w:type="spellStart"/>
      <w:proofErr w:type="gramStart"/>
      <w:r w:rsidR="007A48F8">
        <w:rPr>
          <w:rStyle w:val="Emphasis"/>
          <w:rFonts w:cs="Arial"/>
          <w:i w:val="0"/>
          <w:iCs w:val="0"/>
          <w:sz w:val="24"/>
          <w:szCs w:val="24"/>
        </w:rPr>
        <w:t>ie</w:t>
      </w:r>
      <w:proofErr w:type="spellEnd"/>
      <w:proofErr w:type="gramEnd"/>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te. If you decide not to take</w:t>
      </w:r>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Remember you must take</w:t>
      </w:r>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proofErr w:type="gramStart"/>
      <w:r w:rsidR="00776423" w:rsidRPr="00573A4E">
        <w:rPr>
          <w:rFonts w:cs="Arial"/>
          <w:b/>
          <w:sz w:val="24"/>
          <w:szCs w:val="24"/>
        </w:rPr>
        <w:t>85 year</w:t>
      </w:r>
      <w:proofErr w:type="gramEnd"/>
      <w:r w:rsidR="00776423" w:rsidRPr="00573A4E">
        <w:rPr>
          <w:rFonts w:cs="Arial"/>
          <w:b/>
          <w:sz w:val="24"/>
          <w:szCs w:val="24"/>
        </w:rPr>
        <w:t xml:space="preserve">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6D0B98D0" w:rsidR="00B303E5" w:rsidRDefault="00B303E5" w:rsidP="00573A4E">
      <w:pPr>
        <w:rPr>
          <w:rFonts w:cs="Arial"/>
          <w:bCs/>
          <w:sz w:val="24"/>
        </w:rPr>
      </w:pPr>
      <w:r w:rsidRPr="00573A4E">
        <w:rPr>
          <w:rFonts w:cs="Arial"/>
          <w:bCs/>
          <w:sz w:val="24"/>
        </w:rPr>
        <w:lastRenderedPageBreak/>
        <w:t xml:space="preserve">If you have </w:t>
      </w:r>
      <w:proofErr w:type="gramStart"/>
      <w:r w:rsidR="00776423" w:rsidRPr="00573A4E">
        <w:rPr>
          <w:rFonts w:cs="Arial"/>
          <w:bCs/>
          <w:sz w:val="24"/>
        </w:rPr>
        <w:t>85 year</w:t>
      </w:r>
      <w:proofErr w:type="gramEnd"/>
      <w:r w:rsidR="00776423" w:rsidRPr="00573A4E">
        <w:rPr>
          <w:rFonts w:cs="Arial"/>
          <w:bCs/>
          <w:sz w:val="24"/>
        </w:rPr>
        <w:t xml:space="preserve">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f you choose to voluntarily take</w:t>
      </w:r>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w:t>
            </w:r>
            <w:proofErr w:type="gramStart"/>
            <w:r w:rsidRPr="00E11C48">
              <w:rPr>
                <w:rFonts w:cs="Arial"/>
                <w:b/>
                <w:bCs/>
                <w:sz w:val="24"/>
                <w:szCs w:val="24"/>
              </w:rPr>
              <w:t>85 year</w:t>
            </w:r>
            <w:proofErr w:type="gramEnd"/>
            <w:r w:rsidRPr="00E11C48">
              <w:rPr>
                <w:rFonts w:cs="Arial"/>
                <w:b/>
                <w:bCs/>
                <w:sz w:val="24"/>
                <w:szCs w:val="24"/>
              </w:rPr>
              <w:t xml:space="preserve">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 xml:space="preserve">ther you meet the </w:t>
            </w:r>
            <w:proofErr w:type="gramStart"/>
            <w:r>
              <w:rPr>
                <w:sz w:val="24"/>
                <w:szCs w:val="24"/>
              </w:rPr>
              <w:t>85 year</w:t>
            </w:r>
            <w:proofErr w:type="gramEnd"/>
            <w:r>
              <w:rPr>
                <w:sz w:val="24"/>
                <w:szCs w:val="24"/>
              </w:rPr>
              <w:t xml:space="preserve"> rule.</w:t>
            </w:r>
          </w:p>
        </w:tc>
      </w:tr>
    </w:tbl>
    <w:p w14:paraId="41FC17EF" w14:textId="5F5E365D" w:rsidR="00B303E5" w:rsidRPr="00573A4E" w:rsidRDefault="007B3EDD" w:rsidP="00573A4E">
      <w:pPr>
        <w:rPr>
          <w:rFonts w:cs="Arial"/>
          <w:sz w:val="24"/>
          <w:szCs w:val="24"/>
        </w:rPr>
      </w:pPr>
      <w:r w:rsidRPr="00573A4E">
        <w:rPr>
          <w:rFonts w:cs="Arial"/>
          <w:sz w:val="24"/>
          <w:szCs w:val="24"/>
        </w:rPr>
        <w:t xml:space="preserve">Working out how you are affected by the </w:t>
      </w:r>
      <w:proofErr w:type="gramStart"/>
      <w:r w:rsidRPr="00573A4E">
        <w:rPr>
          <w:rFonts w:cs="Arial"/>
          <w:sz w:val="24"/>
          <w:szCs w:val="24"/>
        </w:rPr>
        <w:t>85 year</w:t>
      </w:r>
      <w:proofErr w:type="gramEnd"/>
      <w:r w:rsidRPr="00573A4E">
        <w:rPr>
          <w:rFonts w:cs="Arial"/>
          <w:sz w:val="24"/>
          <w:szCs w:val="24"/>
        </w:rPr>
        <w:t xml:space="preserve"> rule can be quite complex, but this</w:t>
      </w:r>
      <w:r w:rsidR="002C5568">
        <w:rPr>
          <w:rFonts w:cs="Arial"/>
          <w:sz w:val="24"/>
          <w:szCs w:val="24"/>
        </w:rPr>
        <w:t xml:space="preserve"> section</w:t>
      </w:r>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05C4EDF3" w:rsidR="00B303E5" w:rsidRDefault="00B303E5" w:rsidP="00F90DD8">
      <w:pPr>
        <w:numPr>
          <w:ilvl w:val="0"/>
          <w:numId w:val="52"/>
        </w:numPr>
        <w:rPr>
          <w:rFonts w:cs="Arial"/>
          <w:sz w:val="24"/>
        </w:rPr>
      </w:pPr>
      <w:r w:rsidRPr="00573A4E">
        <w:rPr>
          <w:rFonts w:cs="Arial"/>
          <w:b/>
          <w:sz w:val="24"/>
        </w:rPr>
        <w:t xml:space="preserve">If you would not satisfy the </w:t>
      </w:r>
      <w:proofErr w:type="gramStart"/>
      <w:r w:rsidRPr="00573A4E">
        <w:rPr>
          <w:rFonts w:cs="Arial"/>
          <w:b/>
          <w:sz w:val="24"/>
        </w:rPr>
        <w:t>85 year</w:t>
      </w:r>
      <w:proofErr w:type="gramEnd"/>
      <w:r w:rsidRPr="00573A4E">
        <w:rPr>
          <w:rFonts w:cs="Arial"/>
          <w:b/>
          <w:sz w:val="24"/>
        </w:rPr>
        <w:t xml:space="preserve"> rule by the time you are 65, </w:t>
      </w:r>
      <w:r w:rsidRPr="00573A4E">
        <w:rPr>
          <w:rFonts w:cs="Arial"/>
          <w:sz w:val="24"/>
        </w:rPr>
        <w:t>then all your benefits a</w:t>
      </w:r>
      <w:r w:rsidR="00582A51">
        <w:rPr>
          <w:rFonts w:cs="Arial"/>
          <w:sz w:val="24"/>
        </w:rPr>
        <w:t>re reduced if you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1 April 2014) you take</w:t>
      </w:r>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5F0DF412"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r w:rsidR="00582A51">
        <w:rPr>
          <w:rFonts w:cs="Arial"/>
          <w:b/>
          <w:bCs/>
          <w:sz w:val="24"/>
        </w:rPr>
        <w:t xml:space="preserve">reached </w:t>
      </w:r>
      <w:r w:rsidRPr="00573A4E">
        <w:rPr>
          <w:rFonts w:cs="Arial"/>
          <w:b/>
          <w:bCs/>
          <w:sz w:val="24"/>
        </w:rPr>
        <w:t xml:space="preserve">age 60 </w:t>
      </w:r>
      <w:r w:rsidR="00582A51">
        <w:rPr>
          <w:rFonts w:cs="Arial"/>
          <w:b/>
          <w:bCs/>
          <w:sz w:val="24"/>
        </w:rPr>
        <w:t>before</w:t>
      </w:r>
      <w:r w:rsidRPr="00573A4E">
        <w:rPr>
          <w:rFonts w:cs="Arial"/>
          <w:b/>
          <w:bCs/>
          <w:sz w:val="24"/>
        </w:rPr>
        <w:t xml:space="preserve"> 31 March 2016</w:t>
      </w:r>
      <w:r w:rsidRPr="00573A4E">
        <w:rPr>
          <w:rFonts w:cs="Arial"/>
          <w:bCs/>
          <w:sz w:val="24"/>
        </w:rPr>
        <w:t xml:space="preserve"> </w:t>
      </w:r>
      <w:r w:rsidR="00582A51">
        <w:rPr>
          <w:rFonts w:cs="Arial"/>
          <w:sz w:val="24"/>
        </w:rPr>
        <w:t>and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w:t>
      </w:r>
      <w:proofErr w:type="gramStart"/>
      <w:r w:rsidRPr="00573A4E">
        <w:rPr>
          <w:rFonts w:cs="Arial"/>
          <w:b/>
          <w:sz w:val="24"/>
        </w:rPr>
        <w:t xml:space="preserve">85 </w:t>
      </w:r>
      <w:r w:rsidR="00582A51">
        <w:rPr>
          <w:rFonts w:cs="Arial"/>
          <w:b/>
          <w:sz w:val="24"/>
        </w:rPr>
        <w:t>year</w:t>
      </w:r>
      <w:proofErr w:type="gramEnd"/>
      <w:r w:rsidR="00582A51">
        <w:rPr>
          <w:rFonts w:cs="Arial"/>
          <w:b/>
          <w:sz w:val="24"/>
        </w:rPr>
        <w:t xml:space="preserve"> rule when you start to take</w:t>
      </w:r>
      <w:r w:rsidRPr="00573A4E">
        <w:rPr>
          <w:rFonts w:cs="Arial"/>
          <w:b/>
          <w:sz w:val="24"/>
        </w:rPr>
        <w:t xml:space="preserve"> your pension</w:t>
      </w:r>
      <w:r w:rsidRPr="00573A4E">
        <w:rPr>
          <w:rFonts w:cs="Arial"/>
          <w:sz w:val="24"/>
        </w:rPr>
        <w:t>, the benefits you buil</w:t>
      </w:r>
      <w:r w:rsidR="00582A51">
        <w:rPr>
          <w:rFonts w:cs="Arial"/>
          <w:sz w:val="24"/>
        </w:rPr>
        <w:t>t</w:t>
      </w:r>
      <w:r w:rsidRPr="00573A4E">
        <w:rPr>
          <w:rFonts w:cs="Arial"/>
          <w:sz w:val="24"/>
        </w:rPr>
        <w:t xml:space="preserve"> u</w:t>
      </w:r>
      <w:r w:rsidR="00582A51">
        <w:rPr>
          <w:rFonts w:cs="Arial"/>
          <w:sz w:val="24"/>
        </w:rPr>
        <w:t>p before 1 April 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7777777"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r w:rsidR="00582A51">
        <w:rPr>
          <w:rFonts w:cs="Arial"/>
          <w:b/>
          <w:bCs/>
          <w:sz w:val="24"/>
        </w:rPr>
        <w:t xml:space="preserve">turned or will reach age 60 after </w:t>
      </w:r>
      <w:r w:rsidRPr="00573A4E">
        <w:rPr>
          <w:rFonts w:cs="Arial"/>
          <w:b/>
          <w:bCs/>
          <w:sz w:val="24"/>
        </w:rPr>
        <w:t>31 March 2016</w:t>
      </w:r>
      <w:r w:rsidR="00582A51">
        <w:rPr>
          <w:rFonts w:cs="Arial"/>
          <w:sz w:val="24"/>
        </w:rPr>
        <w:t xml:space="preserve"> and choose to take</w:t>
      </w:r>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w:t>
      </w:r>
      <w:proofErr w:type="gramStart"/>
      <w:r w:rsidRPr="00573A4E">
        <w:rPr>
          <w:rFonts w:cs="Arial"/>
          <w:b/>
          <w:sz w:val="24"/>
        </w:rPr>
        <w:t xml:space="preserve">85 </w:t>
      </w:r>
      <w:r w:rsidR="00582A51">
        <w:rPr>
          <w:rFonts w:cs="Arial"/>
          <w:b/>
          <w:sz w:val="24"/>
        </w:rPr>
        <w:t>year</w:t>
      </w:r>
      <w:proofErr w:type="gramEnd"/>
      <w:r w:rsidR="00582A51">
        <w:rPr>
          <w:rFonts w:cs="Arial"/>
          <w:b/>
          <w:sz w:val="24"/>
        </w:rPr>
        <w:t xml:space="preserve"> rule when you start to take</w:t>
      </w:r>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1C6E02A7"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r w:rsidR="00582A51">
        <w:rPr>
          <w:rFonts w:cs="Arial"/>
          <w:sz w:val="24"/>
        </w:rPr>
        <w:t xml:space="preserve">turned or will reach age </w:t>
      </w:r>
      <w:r w:rsidRPr="00573A4E">
        <w:rPr>
          <w:rFonts w:cs="Arial"/>
          <w:sz w:val="24"/>
        </w:rPr>
        <w:t xml:space="preserve">60 between 1 April 2016 and 31 March 2020 and </w:t>
      </w:r>
      <w:r w:rsidR="00582A51">
        <w:rPr>
          <w:rFonts w:cs="Arial"/>
          <w:sz w:val="24"/>
        </w:rPr>
        <w:t xml:space="preserve">you </w:t>
      </w:r>
      <w:r w:rsidRPr="00573A4E">
        <w:rPr>
          <w:rFonts w:cs="Arial"/>
          <w:sz w:val="24"/>
        </w:rPr>
        <w:t xml:space="preserve">meet the </w:t>
      </w:r>
      <w:proofErr w:type="gramStart"/>
      <w:r w:rsidRPr="00573A4E">
        <w:rPr>
          <w:rFonts w:cs="Arial"/>
          <w:sz w:val="24"/>
        </w:rPr>
        <w:t>85 year</w:t>
      </w:r>
      <w:proofErr w:type="gramEnd"/>
      <w:r w:rsidRPr="00573A4E">
        <w:rPr>
          <w:rFonts w:cs="Arial"/>
          <w:sz w:val="24"/>
        </w:rPr>
        <w:t xml:space="preserve"> rule by 31 March 2020, </w:t>
      </w:r>
      <w:r w:rsidR="00582A51">
        <w:rPr>
          <w:rFonts w:cs="Arial"/>
          <w:sz w:val="24"/>
        </w:rPr>
        <w:t>the benefits you build</w:t>
      </w:r>
      <w:r w:rsidRPr="00573A4E">
        <w:rPr>
          <w:rFonts w:cs="Arial"/>
          <w:sz w:val="24"/>
        </w:rPr>
        <w:t xml:space="preserve"> up </w:t>
      </w:r>
      <w:r w:rsidR="00582A51">
        <w:rPr>
          <w:rFonts w:cs="Arial"/>
          <w:sz w:val="24"/>
        </w:rPr>
        <w:t xml:space="preserve">in the main scheme </w:t>
      </w:r>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 xml:space="preserve">If you take flexible retirement, any </w:t>
      </w:r>
      <w:proofErr w:type="gramStart"/>
      <w:r w:rsidRPr="00573A4E">
        <w:rPr>
          <w:rFonts w:cs="Arial"/>
          <w:sz w:val="24"/>
          <w:szCs w:val="24"/>
        </w:rPr>
        <w:t>85 year</w:t>
      </w:r>
      <w:proofErr w:type="gramEnd"/>
      <w:r w:rsidRPr="00573A4E">
        <w:rPr>
          <w:rFonts w:cs="Arial"/>
          <w:sz w:val="24"/>
          <w:szCs w:val="24"/>
        </w:rPr>
        <w:t xml:space="preserve">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F64D124"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se to voluntarily take</w:t>
      </w:r>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r w:rsidR="00582A51">
        <w:rPr>
          <w:rFonts w:cs="Arial"/>
          <w:sz w:val="24"/>
          <w:szCs w:val="24"/>
        </w:rPr>
        <w:t xml:space="preserve"> in full</w:t>
      </w:r>
      <w:r w:rsidRPr="00573A4E">
        <w:rPr>
          <w:rFonts w:cs="Arial"/>
          <w:sz w:val="24"/>
          <w:szCs w:val="24"/>
        </w:rPr>
        <w:t xml:space="preserve">. </w:t>
      </w:r>
      <w:r w:rsidRPr="00573A4E">
        <w:rPr>
          <w:rFonts w:cs="Arial"/>
          <w:snapToGrid w:val="0"/>
          <w:sz w:val="24"/>
          <w:szCs w:val="24"/>
        </w:rPr>
        <w:t xml:space="preserve">This is a </w:t>
      </w:r>
      <w:proofErr w:type="gramStart"/>
      <w:r w:rsidRPr="00573A4E">
        <w:rPr>
          <w:rFonts w:cs="Arial"/>
          <w:b/>
          <w:i/>
          <w:snapToGrid w:val="0"/>
          <w:sz w:val="24"/>
          <w:szCs w:val="24"/>
        </w:rPr>
        <w:t>discretion</w:t>
      </w:r>
      <w:proofErr w:type="gramEnd"/>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2C7C304E"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voluntarily </w:t>
      </w:r>
      <w:r>
        <w:rPr>
          <w:rFonts w:cs="Arial"/>
          <w:sz w:val="24"/>
          <w:szCs w:val="24"/>
        </w:rPr>
        <w:t>to take</w:t>
      </w:r>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r>
        <w:rPr>
          <w:rFonts w:cs="Arial"/>
          <w:sz w:val="24"/>
          <w:szCs w:val="24"/>
        </w:rPr>
        <w:t xml:space="preserve">will be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17D511C8" w:rsidR="00A15A45" w:rsidRPr="00573A4E" w:rsidRDefault="00A15A45" w:rsidP="00573A4E">
      <w:pPr>
        <w:shd w:val="clear" w:color="auto" w:fill="FFFFFF"/>
        <w:textAlignment w:val="top"/>
        <w:rPr>
          <w:rFonts w:cs="Arial"/>
          <w:sz w:val="24"/>
          <w:szCs w:val="24"/>
        </w:rPr>
      </w:pPr>
      <w:r w:rsidRPr="00573A4E">
        <w:rPr>
          <w:rFonts w:cs="Arial"/>
          <w:b/>
          <w:sz w:val="24"/>
          <w:szCs w:val="24"/>
        </w:rPr>
        <w:lastRenderedPageBreak/>
        <w:t xml:space="preserve">Please note that the </w:t>
      </w:r>
      <w:r w:rsidR="00582A51">
        <w:rPr>
          <w:rFonts w:cs="Arial"/>
          <w:b/>
          <w:sz w:val="24"/>
          <w:szCs w:val="24"/>
        </w:rPr>
        <w:t xml:space="preserve">operation of protections under the </w:t>
      </w:r>
      <w:proofErr w:type="gramStart"/>
      <w:r w:rsidRPr="00573A4E">
        <w:rPr>
          <w:rFonts w:cs="Arial"/>
          <w:b/>
          <w:sz w:val="24"/>
          <w:szCs w:val="24"/>
        </w:rPr>
        <w:t>85 year</w:t>
      </w:r>
      <w:proofErr w:type="gramEnd"/>
      <w:r w:rsidRPr="00573A4E">
        <w:rPr>
          <w:rFonts w:cs="Arial"/>
          <w:b/>
          <w:sz w:val="24"/>
          <w:szCs w:val="24"/>
        </w:rPr>
        <w:t xml:space="preserve"> rule</w:t>
      </w:r>
      <w:r w:rsidR="00582A51">
        <w:rPr>
          <w:rFonts w:cs="Arial"/>
          <w:b/>
          <w:sz w:val="24"/>
          <w:szCs w:val="24"/>
        </w:rPr>
        <w:t xml:space="preserve"> is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573A4E">
        <w:rPr>
          <w:rStyle w:val="absmiddle1"/>
          <w:rFonts w:cs="Arial"/>
          <w:color w:val="FF0000"/>
          <w:sz w:val="24"/>
          <w:szCs w:val="24"/>
        </w:rPr>
        <w:t xml:space="preserve">the Pensions </w:t>
      </w:r>
      <w:r w:rsidRPr="006B2563">
        <w:rPr>
          <w:rStyle w:val="absmiddle1"/>
          <w:rFonts w:cs="Arial"/>
          <w:sz w:val="24"/>
          <w:szCs w:val="24"/>
        </w:rPr>
        <w:t>Section</w:t>
      </w:r>
      <w:r w:rsidRPr="00573A4E">
        <w:rPr>
          <w:rStyle w:val="absmiddle1"/>
          <w:rFonts w:cs="Arial"/>
          <w:color w:val="FF0000"/>
          <w:sz w:val="24"/>
          <w:szCs w:val="24"/>
        </w:rPr>
        <w:t xml:space="preserve">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475FBECE"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7330B09A"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14 will be increased for each day a</w:t>
      </w:r>
      <w:r w:rsidRPr="00573A4E">
        <w:rPr>
          <w:rFonts w:cs="Arial"/>
          <w:sz w:val="24"/>
          <w:szCs w:val="24"/>
        </w:rPr>
        <w:t>fter age 65</w:t>
      </w:r>
      <w:r w:rsidR="00582A51">
        <w:rPr>
          <w:rFonts w:cs="Arial"/>
          <w:sz w:val="24"/>
          <w:szCs w:val="24"/>
        </w:rPr>
        <w:t xml:space="preserve"> that you take them</w:t>
      </w:r>
      <w:r w:rsidR="001F347C" w:rsidRPr="00573A4E">
        <w:rPr>
          <w:rFonts w:cs="Arial"/>
          <w:sz w:val="24"/>
          <w:szCs w:val="24"/>
        </w:rPr>
        <w:t>.</w:t>
      </w:r>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6060E165"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w:t>
      </w:r>
      <w:proofErr w:type="gramStart"/>
      <w:r w:rsidR="001F347C" w:rsidRPr="00573A4E">
        <w:rPr>
          <w:rFonts w:cs="Arial"/>
          <w:sz w:val="24"/>
          <w:szCs w:val="24"/>
        </w:rPr>
        <w:t>has to</w:t>
      </w:r>
      <w:proofErr w:type="gramEnd"/>
      <w:r w:rsidR="001F347C" w:rsidRPr="00573A4E">
        <w:rPr>
          <w:rFonts w:cs="Arial"/>
          <w:sz w:val="24"/>
          <w:szCs w:val="24"/>
        </w:rPr>
        <w:t xml:space="preserve"> be paid by your 75</w:t>
      </w:r>
      <w:r w:rsidR="001F347C" w:rsidRPr="00573A4E">
        <w:rPr>
          <w:rFonts w:cs="Arial"/>
          <w:sz w:val="24"/>
          <w:szCs w:val="24"/>
          <w:vertAlign w:val="superscript"/>
        </w:rPr>
        <w:t>th</w:t>
      </w:r>
      <w:r w:rsidR="001F347C" w:rsidRPr="00573A4E">
        <w:rPr>
          <w:rFonts w:cs="Arial"/>
          <w:sz w:val="24"/>
          <w:szCs w:val="24"/>
        </w:rPr>
        <w:t xml:space="preserve"> birthday. </w:t>
      </w:r>
      <w:r w:rsidR="001A0E23">
        <w:rPr>
          <w:rFonts w:cs="Arial"/>
          <w:sz w:val="24"/>
          <w:szCs w:val="24"/>
        </w:rPr>
        <w:t xml:space="preserve">Your </w:t>
      </w:r>
      <w:r w:rsidR="00582A51">
        <w:rPr>
          <w:rFonts w:cs="Arial"/>
          <w:sz w:val="24"/>
          <w:szCs w:val="24"/>
        </w:rPr>
        <w:t>whole LGPS p</w:t>
      </w:r>
      <w:r w:rsidR="001A0E23">
        <w:rPr>
          <w:rFonts w:cs="Arial"/>
          <w:sz w:val="24"/>
          <w:szCs w:val="24"/>
        </w:rPr>
        <w:t>ension benefits related to an employment, if take</w:t>
      </w:r>
      <w:r w:rsidRPr="00573A4E">
        <w:rPr>
          <w:rFonts w:cs="Arial"/>
          <w:sz w:val="24"/>
          <w:szCs w:val="24"/>
        </w:rPr>
        <w:t xml:space="preserve">n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15A40116"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548B6659"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243B5762"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3EB3F5EC"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1D42996" w:rsidR="00CC5481" w:rsidRPr="00573A4E" w:rsidRDefault="00CC5481" w:rsidP="00573A4E">
      <w:pPr>
        <w:shd w:val="clear" w:color="auto" w:fill="FFFFFF"/>
        <w:rPr>
          <w:rFonts w:cs="Arial"/>
          <w:bCs/>
          <w:sz w:val="24"/>
          <w:szCs w:val="24"/>
        </w:rPr>
      </w:pPr>
      <w:r w:rsidRPr="00573A4E">
        <w:rPr>
          <w:rFonts w:cs="Arial"/>
          <w:b/>
          <w:bCs/>
          <w:sz w:val="24"/>
          <w:szCs w:val="24"/>
        </w:rPr>
        <w:t xml:space="preserve">If you were paying into the LGPS on </w:t>
      </w:r>
      <w:proofErr w:type="gramStart"/>
      <w:r w:rsidRPr="00573A4E">
        <w:rPr>
          <w:rFonts w:cs="Arial"/>
          <w:b/>
          <w:bCs/>
          <w:sz w:val="24"/>
          <w:szCs w:val="24"/>
        </w:rPr>
        <w:t>31 March 2008</w:t>
      </w:r>
      <w:r w:rsidRPr="00573A4E">
        <w:rPr>
          <w:rFonts w:cs="Arial"/>
          <w:bCs/>
          <w:sz w:val="24"/>
          <w:szCs w:val="24"/>
        </w:rPr>
        <w:t>, and</w:t>
      </w:r>
      <w:proofErr w:type="gramEnd"/>
      <w:r w:rsidRPr="00573A4E">
        <w:rPr>
          <w:rFonts w:cs="Arial"/>
          <w:bCs/>
          <w:sz w:val="24"/>
          <w:szCs w:val="24"/>
        </w:rPr>
        <w:t xml:space="preserve"> were aged 45 or over on that date and have been in continuous membership of the LGPS,</w:t>
      </w:r>
      <w:r w:rsidR="001A0E23">
        <w:rPr>
          <w:rFonts w:cs="Arial"/>
          <w:bCs/>
          <w:sz w:val="24"/>
          <w:szCs w:val="24"/>
        </w:rPr>
        <w:t xml:space="preserve"> then if you qualify for an ill </w:t>
      </w:r>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pply if you have previously take</w:t>
      </w:r>
      <w:r w:rsidRPr="00573A4E">
        <w:rPr>
          <w:rFonts w:cs="Arial"/>
          <w:bCs/>
          <w:sz w:val="24"/>
          <w:szCs w:val="24"/>
        </w:rPr>
        <w:t xml:space="preserve">n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97" w:name="m6Protection"/>
      <w:r w:rsidRPr="00F27A55">
        <w:rPr>
          <w:rFonts w:cs="Arial"/>
          <w:b/>
          <w:color w:val="91278F"/>
          <w:sz w:val="28"/>
          <w:szCs w:val="28"/>
          <w:lang w:val="en-US" w:eastAsia="en-US"/>
        </w:rPr>
        <w:lastRenderedPageBreak/>
        <w:t>Additional</w:t>
      </w:r>
      <w:bookmarkEnd w:id="97"/>
      <w:r w:rsidRPr="00F27A55">
        <w:rPr>
          <w:rFonts w:cs="Arial"/>
          <w:b/>
          <w:color w:val="91278F"/>
          <w:sz w:val="28"/>
          <w:szCs w:val="28"/>
          <w:lang w:val="en-US" w:eastAsia="en-US"/>
        </w:rPr>
        <w:t xml:space="preserve"> protection if you are nearing </w:t>
      </w:r>
      <w:proofErr w:type="gramStart"/>
      <w:r w:rsidRPr="00F27A55">
        <w:rPr>
          <w:rFonts w:cs="Arial"/>
          <w:b/>
          <w:color w:val="91278F"/>
          <w:sz w:val="28"/>
          <w:szCs w:val="28"/>
          <w:lang w:val="en-US" w:eastAsia="en-US"/>
        </w:rPr>
        <w:t>retirement</w:t>
      </w:r>
      <w:proofErr w:type="gramEnd"/>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66A977D6"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6549C9BB" w14:textId="77777777" w:rsidR="00483B23" w:rsidRDefault="00483B23" w:rsidP="00573A4E">
      <w:pPr>
        <w:pStyle w:val="Header"/>
        <w:tabs>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rFonts w:cs="Arial"/>
                <w:b/>
                <w:snapToGrid w:val="0"/>
                <w:sz w:val="24"/>
                <w:szCs w:val="24"/>
              </w:rPr>
            </w:pPr>
            <w:r w:rsidRPr="001A0E23">
              <w:rPr>
                <w:rFonts w:cs="Arial"/>
                <w:b/>
                <w:snapToGrid w:val="0"/>
                <w:sz w:val="24"/>
                <w:szCs w:val="24"/>
              </w:rPr>
              <w:t xml:space="preserve">The underpin applies to you if: </w:t>
            </w:r>
          </w:p>
          <w:p w14:paraId="77F4DA0F" w14:textId="77777777" w:rsidR="001A0E23" w:rsidRPr="00573A4E" w:rsidRDefault="001A0E23" w:rsidP="001A0E23">
            <w:pPr>
              <w:pStyle w:val="Header"/>
              <w:tabs>
                <w:tab w:val="left" w:pos="284"/>
              </w:tabs>
              <w:rPr>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rFonts w:cs="Arial"/>
                <w:snapToGrid w:val="0"/>
                <w:sz w:val="24"/>
                <w:szCs w:val="24"/>
              </w:rPr>
            </w:pPr>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 xml:space="preserve">ive member on 31 March </w:t>
            </w:r>
            <w:proofErr w:type="gramStart"/>
            <w:r>
              <w:rPr>
                <w:rFonts w:cs="Arial"/>
                <w:snapToGrid w:val="0"/>
                <w:sz w:val="24"/>
                <w:szCs w:val="24"/>
              </w:rPr>
              <w:t>2012</w:t>
            </w:r>
            <w:proofErr w:type="gramEnd"/>
            <w:r w:rsidRPr="00573A4E">
              <w:rPr>
                <w:rFonts w:cs="Arial"/>
                <w:snapToGrid w:val="0"/>
                <w:sz w:val="24"/>
                <w:szCs w:val="24"/>
              </w:rPr>
              <w:t xml:space="preserve"> </w:t>
            </w:r>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rFonts w:cs="Arial"/>
                <w:snapToGrid w:val="0"/>
                <w:sz w:val="24"/>
                <w:szCs w:val="24"/>
              </w:rPr>
            </w:pPr>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p>
          <w:p w14:paraId="01AEE5FC" w14:textId="57087E3D" w:rsidR="001A0E23" w:rsidRPr="00573A4E" w:rsidRDefault="001A0E23" w:rsidP="001A0E23">
            <w:pPr>
              <w:pStyle w:val="Header"/>
              <w:numPr>
                <w:ilvl w:val="0"/>
                <w:numId w:val="47"/>
              </w:numPr>
              <w:tabs>
                <w:tab w:val="clear" w:pos="4153"/>
                <w:tab w:val="center" w:pos="284"/>
              </w:tabs>
              <w:ind w:left="284" w:hanging="284"/>
              <w:rPr>
                <w:rFonts w:cs="Arial"/>
                <w:snapToGrid w:val="0"/>
                <w:sz w:val="24"/>
                <w:szCs w:val="24"/>
              </w:rPr>
            </w:pPr>
            <w:r w:rsidRPr="00573A4E">
              <w:rPr>
                <w:rFonts w:cs="Arial"/>
                <w:snapToGrid w:val="0"/>
                <w:sz w:val="24"/>
                <w:szCs w:val="24"/>
              </w:rPr>
              <w:t xml:space="preserve">you </w:t>
            </w:r>
            <w:proofErr w:type="gramStart"/>
            <w:r w:rsidRPr="00573A4E">
              <w:rPr>
                <w:rFonts w:cs="Arial"/>
                <w:snapToGrid w:val="0"/>
                <w:sz w:val="24"/>
                <w:szCs w:val="24"/>
              </w:rPr>
              <w:t>haven’t</w:t>
            </w:r>
            <w:proofErr w:type="gramEnd"/>
            <w:r w:rsidRPr="00573A4E">
              <w:rPr>
                <w:rFonts w:cs="Arial"/>
                <w:snapToGrid w:val="0"/>
                <w:sz w:val="24"/>
                <w:szCs w:val="24"/>
              </w:rPr>
              <w:t xml:space="preserve">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rFonts w:cs="Arial"/>
                <w:snapToGrid w:val="0"/>
                <w:sz w:val="24"/>
                <w:szCs w:val="24"/>
              </w:rPr>
            </w:pPr>
            <w:proofErr w:type="gramStart"/>
            <w:r>
              <w:rPr>
                <w:rFonts w:cs="Arial"/>
                <w:snapToGrid w:val="0"/>
                <w:sz w:val="24"/>
                <w:szCs w:val="24"/>
              </w:rPr>
              <w:t>you've</w:t>
            </w:r>
            <w:proofErr w:type="gramEnd"/>
            <w:r>
              <w:rPr>
                <w:rFonts w:cs="Arial"/>
                <w:snapToGrid w:val="0"/>
                <w:sz w:val="24"/>
                <w:szCs w:val="24"/>
              </w:rPr>
              <w:t xml:space="preser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p>
          <w:p w14:paraId="43CF1E1E" w14:textId="77777777" w:rsidR="001A0E23" w:rsidRPr="00573A4E" w:rsidRDefault="001A0E23" w:rsidP="001A0E23">
            <w:pPr>
              <w:pStyle w:val="Header"/>
              <w:tabs>
                <w:tab w:val="clear" w:pos="4153"/>
                <w:tab w:val="center" w:pos="0"/>
                <w:tab w:val="left" w:pos="284"/>
              </w:tabs>
              <w:ind w:left="284"/>
              <w:rPr>
                <w:rFonts w:cs="Arial"/>
                <w:snapToGrid w:val="0"/>
                <w:sz w:val="24"/>
                <w:szCs w:val="24"/>
              </w:rPr>
            </w:pPr>
          </w:p>
          <w:p w14:paraId="7BC3342B" w14:textId="77777777" w:rsidR="001A0E23" w:rsidRPr="00573A4E" w:rsidRDefault="001A0E23" w:rsidP="001A0E23">
            <w:pPr>
              <w:pStyle w:val="Header"/>
              <w:tabs>
                <w:tab w:val="center" w:pos="0"/>
                <w:tab w:val="left" w:pos="284"/>
              </w:tabs>
              <w:rPr>
                <w:rFonts w:cs="Arial"/>
                <w:snapToGrid w:val="0"/>
                <w:sz w:val="24"/>
                <w:szCs w:val="24"/>
              </w:rPr>
            </w:pPr>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p>
          <w:p w14:paraId="0AB55C92" w14:textId="77777777" w:rsidR="001A0E23" w:rsidRPr="00573A4E" w:rsidRDefault="001A0E23" w:rsidP="001A0E23">
            <w:pPr>
              <w:pStyle w:val="Header"/>
              <w:tabs>
                <w:tab w:val="center" w:pos="0"/>
                <w:tab w:val="left" w:pos="284"/>
              </w:tabs>
              <w:ind w:left="284"/>
              <w:rPr>
                <w:rFonts w:cs="Arial"/>
                <w:snapToGrid w:val="0"/>
                <w:sz w:val="24"/>
                <w:szCs w:val="24"/>
              </w:rPr>
            </w:pPr>
            <w:r w:rsidRPr="00573A4E">
              <w:rPr>
                <w:rFonts w:cs="Arial"/>
                <w:snapToGrid w:val="0"/>
                <w:sz w:val="24"/>
                <w:szCs w:val="24"/>
              </w:rPr>
              <w:tab/>
            </w:r>
          </w:p>
          <w:p w14:paraId="6AAD05C2" w14:textId="365F0EF6" w:rsidR="001A0E23" w:rsidRPr="00573A4E" w:rsidRDefault="001A0E23" w:rsidP="001A0E23">
            <w:pPr>
              <w:pStyle w:val="Header"/>
              <w:numPr>
                <w:ilvl w:val="0"/>
                <w:numId w:val="53"/>
              </w:numPr>
              <w:ind w:left="284" w:hanging="284"/>
              <w:rPr>
                <w:rFonts w:cs="Arial"/>
                <w:snapToGrid w:val="0"/>
                <w:sz w:val="24"/>
                <w:szCs w:val="24"/>
              </w:rPr>
            </w:pPr>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w:t>
            </w:r>
            <w:proofErr w:type="gramStart"/>
            <w:r w:rsidRPr="00573A4E">
              <w:rPr>
                <w:rFonts w:cs="Arial"/>
                <w:snapToGrid w:val="0"/>
                <w:sz w:val="24"/>
                <w:szCs w:val="24"/>
              </w:rPr>
              <w:t>LGPS</w:t>
            </w:r>
            <w:proofErr w:type="gramEnd"/>
          </w:p>
          <w:p w14:paraId="0AC2D093"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 xml:space="preserve">you were within 10 years of age 65 on 1 April </w:t>
            </w:r>
            <w:proofErr w:type="gramStart"/>
            <w:r w:rsidRPr="00573A4E">
              <w:rPr>
                <w:rFonts w:cs="Arial"/>
                <w:snapToGrid w:val="0"/>
                <w:sz w:val="24"/>
                <w:szCs w:val="24"/>
              </w:rPr>
              <w:t>2012</w:t>
            </w:r>
            <w:proofErr w:type="gramEnd"/>
          </w:p>
          <w:p w14:paraId="6EC85CDC" w14:textId="2CCD815C"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 xml:space="preserve">you </w:t>
            </w:r>
            <w:proofErr w:type="gramStart"/>
            <w:r w:rsidRPr="00573A4E">
              <w:rPr>
                <w:rFonts w:cs="Arial"/>
                <w:snapToGrid w:val="0"/>
                <w:sz w:val="24"/>
                <w:szCs w:val="24"/>
              </w:rPr>
              <w:t>haven't</w:t>
            </w:r>
            <w:proofErr w:type="gramEnd"/>
            <w:r w:rsidRPr="00573A4E">
              <w:rPr>
                <w:rFonts w:cs="Arial"/>
                <w:snapToGrid w:val="0"/>
                <w:sz w:val="24"/>
                <w:szCs w:val="24"/>
              </w:rPr>
              <w:t xml:space="preserve">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p>
          <w:p w14:paraId="179F4C60"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 xml:space="preserve">you </w:t>
            </w:r>
            <w:proofErr w:type="gramStart"/>
            <w:r w:rsidRPr="00573A4E">
              <w:rPr>
                <w:rFonts w:cs="Arial"/>
                <w:snapToGrid w:val="0"/>
                <w:sz w:val="24"/>
                <w:szCs w:val="24"/>
              </w:rPr>
              <w:t>haven't</w:t>
            </w:r>
            <w:proofErr w:type="gramEnd"/>
            <w:r w:rsidRPr="00573A4E">
              <w:rPr>
                <w:rFonts w:cs="Arial"/>
                <w:snapToGrid w:val="0"/>
                <w:sz w:val="24"/>
                <w:szCs w:val="24"/>
              </w:rPr>
              <w:t xml:space="preserve"> taken any benefits in the career average LGPS scheme before the date the underpin calculation is performed - this is the earlier of the date you leave the LGPS or age 65.</w:t>
            </w:r>
          </w:p>
          <w:p w14:paraId="07003197" w14:textId="77777777" w:rsidR="00483B23" w:rsidRPr="006609A3" w:rsidRDefault="00483B23" w:rsidP="00483B23">
            <w:pPr>
              <w:widowControl w:val="0"/>
              <w:rPr>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 xml:space="preserve">you leave without an immediate entitlement to </w:t>
      </w:r>
      <w:proofErr w:type="gramStart"/>
      <w:r w:rsidRPr="00573A4E">
        <w:rPr>
          <w:rFonts w:cs="Arial"/>
          <w:snapToGrid w:val="0"/>
          <w:sz w:val="24"/>
          <w:szCs w:val="24"/>
        </w:rPr>
        <w:t>benefits</w:t>
      </w:r>
      <w:proofErr w:type="gramEnd"/>
    </w:p>
    <w:p w14:paraId="4E04AB3B" w14:textId="0F25A724"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3E81B890"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r w:rsidR="001A0E23">
        <w:rPr>
          <w:rFonts w:cs="Arial"/>
          <w:snapToGrid w:val="0"/>
          <w:sz w:val="24"/>
          <w:szCs w:val="24"/>
        </w:rPr>
        <w:t>take your</w:t>
      </w:r>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r w:rsidR="00A64DEF" w:rsidRPr="00573A4E">
        <w:rPr>
          <w:rFonts w:cs="Arial"/>
          <w:snapToGrid w:val="0"/>
          <w:sz w:val="24"/>
          <w:szCs w:val="24"/>
        </w:rPr>
        <w:t>, or</w:t>
      </w:r>
    </w:p>
    <w:p w14:paraId="73729BBC" w14:textId="25691309"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7B6BE55E"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w:t>
      </w:r>
      <w:proofErr w:type="spellStart"/>
      <w:r w:rsidRPr="00573A4E">
        <w:rPr>
          <w:rFonts w:cs="Arial"/>
          <w:snapToGrid w:val="0"/>
          <w:sz w:val="24"/>
          <w:szCs w:val="24"/>
        </w:rPr>
        <w:t>pre 1</w:t>
      </w:r>
      <w:proofErr w:type="spellEnd"/>
      <w:r w:rsidRPr="00573A4E">
        <w:rPr>
          <w:rFonts w:cs="Arial"/>
          <w:snapToGrid w:val="0"/>
          <w:sz w:val="24"/>
          <w:szCs w:val="24"/>
        </w:rPr>
        <w:t xml:space="preserve">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w:t>
      </w:r>
      <w:proofErr w:type="spellStart"/>
      <w:r w:rsidRPr="00573A4E">
        <w:rPr>
          <w:rFonts w:cs="Arial"/>
          <w:snapToGrid w:val="0"/>
          <w:sz w:val="24"/>
          <w:szCs w:val="24"/>
        </w:rPr>
        <w:t>pre 1</w:t>
      </w:r>
      <w:proofErr w:type="spellEnd"/>
      <w:r w:rsidRPr="00573A4E">
        <w:rPr>
          <w:rFonts w:cs="Arial"/>
          <w:snapToGrid w:val="0"/>
          <w:sz w:val="24"/>
          <w:szCs w:val="24"/>
        </w:rPr>
        <w:t xml:space="preserve">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25AC738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w:t>
      </w:r>
      <w:r w:rsidRPr="00573A4E">
        <w:rPr>
          <w:rFonts w:cs="Arial"/>
          <w:snapToGrid w:val="0"/>
          <w:sz w:val="24"/>
          <w:szCs w:val="24"/>
        </w:rPr>
        <w:lastRenderedPageBreak/>
        <w:t xml:space="preserve">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w:t>
      </w:r>
      <w:proofErr w:type="gramStart"/>
      <w:r w:rsidRPr="00573A4E">
        <w:rPr>
          <w:rFonts w:cs="Arial"/>
          <w:snapToGrid w:val="0"/>
          <w:sz w:val="24"/>
          <w:szCs w:val="24"/>
        </w:rPr>
        <w:t>isn’t</w:t>
      </w:r>
      <w:proofErr w:type="gramEnd"/>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take</w:t>
      </w:r>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6B2563">
        <w:rPr>
          <w:rStyle w:val="absmiddle1"/>
          <w:rFonts w:cs="Arial"/>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9204DC5" w:rsidR="006F57DF" w:rsidRPr="006B2563"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w:t>
      </w:r>
      <w:r w:rsidRPr="006B2563">
        <w:rPr>
          <w:rFonts w:cs="Arial"/>
          <w:snapToGrid w:val="0"/>
          <w:sz w:val="24"/>
          <w:szCs w:val="24"/>
        </w:rPr>
        <w:t xml:space="preserve">contact </w:t>
      </w:r>
      <w:r w:rsidRPr="006B2563">
        <w:rPr>
          <w:rFonts w:cs="Arial"/>
          <w:sz w:val="24"/>
          <w:szCs w:val="24"/>
        </w:rPr>
        <w:t xml:space="preserve">the Pensions Section.  </w:t>
      </w:r>
    </w:p>
    <w:p w14:paraId="091CF50E" w14:textId="77777777" w:rsidR="006F57DF" w:rsidRPr="00573A4E" w:rsidRDefault="006F57DF" w:rsidP="00573A4E">
      <w:pPr>
        <w:widowControl w:val="0"/>
        <w:rPr>
          <w:rFonts w:cs="Arial"/>
          <w:color w:val="FF0000"/>
          <w:sz w:val="24"/>
          <w:szCs w:val="24"/>
        </w:rPr>
      </w:pPr>
    </w:p>
    <w:p w14:paraId="36F1C5C5" w14:textId="7144E40B" w:rsidR="006F57DF" w:rsidRPr="00573A4E" w:rsidRDefault="006F57DF" w:rsidP="00573A4E">
      <w:pPr>
        <w:widowControl w:val="0"/>
        <w:rPr>
          <w:rFonts w:cs="Arial"/>
          <w:snapToGrid w:val="0"/>
          <w:sz w:val="24"/>
          <w:szCs w:val="24"/>
        </w:rPr>
      </w:pPr>
      <w:r w:rsidRPr="00573A4E">
        <w:rPr>
          <w:rFonts w:cs="Arial"/>
          <w:snapToGrid w:val="0"/>
          <w:sz w:val="24"/>
          <w:szCs w:val="24"/>
        </w:rPr>
        <w:t>The national w</w:t>
      </w:r>
      <w:r w:rsidR="00CC3512" w:rsidRPr="00573A4E">
        <w:rPr>
          <w:rFonts w:cs="Arial"/>
          <w:snapToGrid w:val="0"/>
          <w:sz w:val="24"/>
          <w:szCs w:val="24"/>
        </w:rPr>
        <w:t xml:space="preserve">ebsite for members of the LGPS </w:t>
      </w:r>
      <w:r w:rsidR="001A0E23">
        <w:rPr>
          <w:rFonts w:cs="Arial"/>
          <w:snapToGrid w:val="0"/>
          <w:sz w:val="24"/>
          <w:szCs w:val="24"/>
        </w:rPr>
        <w:t>is</w:t>
      </w:r>
      <w:r w:rsidRPr="00573A4E">
        <w:rPr>
          <w:rFonts w:cs="Arial"/>
          <w:snapToGrid w:val="0"/>
          <w:sz w:val="24"/>
          <w:szCs w:val="24"/>
        </w:rPr>
        <w:t xml:space="preserve"> </w:t>
      </w:r>
      <w:hyperlink r:id="rId60"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311A4ECE"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1"/>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98" w:name="n1Terms"/>
      <w:r w:rsidRPr="00573A4E">
        <w:rPr>
          <w:b w:val="0"/>
          <w:sz w:val="24"/>
          <w:szCs w:val="24"/>
        </w:rPr>
        <w:lastRenderedPageBreak/>
        <w:t xml:space="preserve">Where pension </w:t>
      </w:r>
      <w:bookmarkEnd w:id="98"/>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r w:rsidR="00E73509">
        <w:rPr>
          <w:b w:val="0"/>
          <w:sz w:val="24"/>
          <w:szCs w:val="24"/>
        </w:rPr>
        <w:t>Those terms are defined in this section.</w:t>
      </w:r>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7D24FF9F"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1B5CE910" w:rsidR="00E8339C" w:rsidRPr="00573A4E" w:rsidRDefault="00E8339C" w:rsidP="00573A4E">
      <w:pPr>
        <w:rPr>
          <w:rFonts w:cs="Arial"/>
          <w:sz w:val="24"/>
        </w:rPr>
      </w:pPr>
      <w:r w:rsidRPr="00573A4E">
        <w:rPr>
          <w:rFonts w:cs="Arial"/>
          <w:sz w:val="24"/>
        </w:rPr>
        <w:t xml:space="preserve">If you have a period of reduced contractual or no pay due to sickness or injury or </w:t>
      </w:r>
      <w:proofErr w:type="gramStart"/>
      <w:r w:rsidRPr="00573A4E">
        <w:rPr>
          <w:rFonts w:cs="Arial"/>
          <w:sz w:val="24"/>
        </w:rPr>
        <w:t>you have</w:t>
      </w:r>
      <w:proofErr w:type="gramEnd"/>
      <w:r w:rsidRPr="00573A4E">
        <w:rPr>
          <w:rFonts w:cs="Arial"/>
          <w:sz w:val="24"/>
        </w:rPr>
        <w:t xml:space="preser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eeds to provide the pension administering authority</w:t>
      </w:r>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r w:rsidR="006520BC">
        <w:rPr>
          <w:rFonts w:cs="Arial"/>
          <w:sz w:val="24"/>
        </w:rPr>
        <w:t xml:space="preserve">relevant </w:t>
      </w:r>
      <w:r w:rsidRPr="00573A4E">
        <w:rPr>
          <w:rFonts w:cs="Arial"/>
          <w:sz w:val="24"/>
        </w:rPr>
        <w:t>period</w:t>
      </w:r>
      <w:r w:rsidR="006520BC">
        <w:rPr>
          <w:rFonts w:cs="Arial"/>
          <w:sz w:val="24"/>
        </w:rPr>
        <w:t xml:space="preserve">. </w:t>
      </w:r>
    </w:p>
    <w:p w14:paraId="240FE6CA" w14:textId="77777777" w:rsidR="00E8339C" w:rsidRPr="00573A4E" w:rsidRDefault="00E8339C" w:rsidP="00573A4E">
      <w:pPr>
        <w:rPr>
          <w:rFonts w:cs="Arial"/>
          <w:sz w:val="24"/>
        </w:rPr>
      </w:pPr>
    </w:p>
    <w:p w14:paraId="11158AC2" w14:textId="224ED28E"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w:t>
      </w:r>
      <w:proofErr w:type="gramStart"/>
      <w:r w:rsidRPr="00573A4E">
        <w:rPr>
          <w:rFonts w:cs="Arial"/>
          <w:sz w:val="24"/>
        </w:rPr>
        <w:t>period of time</w:t>
      </w:r>
      <w:proofErr w:type="gramEnd"/>
      <w:r w:rsidRPr="00573A4E">
        <w:rPr>
          <w:rFonts w:cs="Arial"/>
          <w:sz w:val="24"/>
        </w:rPr>
        <w:t xml:space="preserv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4F25AAC0"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w:t>
      </w:r>
      <w:proofErr w:type="gramStart"/>
      <w:r w:rsidRPr="00573A4E">
        <w:rPr>
          <w:rFonts w:cs="Arial"/>
          <w:sz w:val="24"/>
          <w:szCs w:val="24"/>
        </w:rPr>
        <w:t>as a result of</w:t>
      </w:r>
      <w:proofErr w:type="gramEnd"/>
      <w:r w:rsidRPr="00573A4E">
        <w:rPr>
          <w:rFonts w:cs="Arial"/>
          <w:sz w:val="24"/>
          <w:szCs w:val="24"/>
        </w:rPr>
        <w:t xml:space="preserve">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r w:rsidRPr="00573A4E">
        <w:rPr>
          <w:rFonts w:cs="Arial"/>
          <w:sz w:val="24"/>
          <w:szCs w:val="24"/>
        </w:rPr>
        <w:t xml:space="preserve">health retirement.  In calculating the average, any reduction due to authorised leave of absence 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w:t>
      </w:r>
      <w:r w:rsidR="00085E97" w:rsidRPr="00573A4E">
        <w:rPr>
          <w:rFonts w:cs="Arial"/>
          <w:sz w:val="24"/>
          <w:szCs w:val="24"/>
        </w:rPr>
        <w:lastRenderedPageBreak/>
        <w:t xml:space="preserve">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9554AA0"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(2019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24EF6F41"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the beginning of the pay period in which you first earn more than £</w:t>
      </w:r>
      <w:proofErr w:type="gramStart"/>
      <w:r w:rsidRPr="00573A4E">
        <w:rPr>
          <w:rFonts w:cs="Arial"/>
          <w:snapToGrid w:val="0"/>
          <w:sz w:val="24"/>
          <w:szCs w:val="24"/>
        </w:rPr>
        <w:t xml:space="preserve">10,000 </w:t>
      </w:r>
      <w:r w:rsidR="00B40692" w:rsidRPr="00573A4E">
        <w:rPr>
          <w:rFonts w:cs="Arial"/>
          <w:snapToGrid w:val="0"/>
          <w:sz w:val="24"/>
          <w:szCs w:val="24"/>
        </w:rPr>
        <w:t xml:space="preserve"> (</w:t>
      </w:r>
      <w:proofErr w:type="gramEnd"/>
      <w:r w:rsidR="00B40692" w:rsidRPr="00573A4E">
        <w:rPr>
          <w:rFonts w:cs="Arial"/>
          <w:snapToGrid w:val="0"/>
          <w:sz w:val="24"/>
          <w:szCs w:val="24"/>
        </w:rPr>
        <w:t>201</w:t>
      </w:r>
      <w:r w:rsidR="007509F2" w:rsidRPr="00573A4E">
        <w:rPr>
          <w:rFonts w:cs="Arial"/>
          <w:snapToGrid w:val="0"/>
          <w:sz w:val="24"/>
          <w:szCs w:val="24"/>
        </w:rPr>
        <w:t>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60A02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w:t>
      </w:r>
      <w:proofErr w:type="gramStart"/>
      <w:r w:rsidRPr="00573A4E">
        <w:rPr>
          <w:rFonts w:ascii="Arial" w:hAnsi="Arial" w:cs="Arial"/>
        </w:rPr>
        <w:t>special terms</w:t>
      </w:r>
      <w:proofErr w:type="gramEnd"/>
      <w:r w:rsidRPr="00573A4E">
        <w:rPr>
          <w:rFonts w:ascii="Arial" w:hAnsi="Arial" w:cs="Arial"/>
        </w:rPr>
        <w:t>.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w:t>
      </w:r>
      <w:proofErr w:type="gramStart"/>
      <w:r w:rsidR="007674F4" w:rsidRPr="00573A4E">
        <w:rPr>
          <w:rFonts w:ascii="Arial" w:hAnsi="Arial" w:cs="Arial"/>
          <w:snapToGrid w:val="0"/>
        </w:rPr>
        <w:t xml:space="preserve">link </w:t>
      </w:r>
      <w:r w:rsidRPr="00573A4E">
        <w:rPr>
          <w:rFonts w:ascii="Arial" w:hAnsi="Arial" w:cs="Arial"/>
          <w:snapToGrid w:val="0"/>
        </w:rPr>
        <w:t>.</w:t>
      </w:r>
      <w:proofErr w:type="gramEnd"/>
      <w:r w:rsidRPr="00573A4E">
        <w:rPr>
          <w:rFonts w:ascii="Arial" w:hAnsi="Arial" w:cs="Arial"/>
          <w:snapToGrid w:val="0"/>
        </w:rPr>
        <w:t xml:space="preserve"> Your </w:t>
      </w:r>
      <w:r w:rsidRPr="00573A4E">
        <w:rPr>
          <w:rFonts w:ascii="Arial" w:hAnsi="Arial" w:cs="Arial"/>
          <w:snapToGrid w:val="0"/>
          <w:color w:val="FF0000"/>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7CD23E62"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82E311D"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w:t>
      </w:r>
      <w:r w:rsidR="00E36A30" w:rsidRPr="00573A4E">
        <w:rPr>
          <w:rFonts w:ascii="Arial" w:hAnsi="Arial" w:cs="Arial"/>
          <w:color w:val="auto"/>
          <w:lang w:val="en"/>
        </w:rPr>
        <w:lastRenderedPageBreak/>
        <w:t xml:space="preserve">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 xml:space="preserve">ensures </w:t>
      </w:r>
      <w:proofErr w:type="gramStart"/>
      <w:r w:rsidR="006520BC">
        <w:rPr>
          <w:rFonts w:ascii="Arial" w:hAnsi="Arial" w:cs="Arial"/>
          <w:color w:val="auto"/>
          <w:lang w:val="en"/>
        </w:rPr>
        <w:t>you’re</w:t>
      </w:r>
      <w:proofErr w:type="gramEnd"/>
      <w:r w:rsidR="006520BC">
        <w:rPr>
          <w:rFonts w:ascii="Arial" w:hAnsi="Arial" w:cs="Arial"/>
          <w:color w:val="auto"/>
          <w:lang w:val="en"/>
        </w:rPr>
        <w:t xml:space="preserve"> the value of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433F0F22"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680BDD2E" w:rsidR="00E8339C" w:rsidRPr="00F12E85"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F12E85">
        <w:rPr>
          <w:rFonts w:cs="Arial"/>
          <w:snapToGrid w:val="0"/>
          <w:sz w:val="24"/>
          <w:szCs w:val="24"/>
        </w:rPr>
        <w:t xml:space="preserve">your administering authority to choose how they will apply the </w:t>
      </w:r>
      <w:r w:rsidR="00327438" w:rsidRPr="00F12E85">
        <w:rPr>
          <w:rFonts w:cs="Arial"/>
          <w:snapToGrid w:val="0"/>
          <w:sz w:val="24"/>
          <w:szCs w:val="24"/>
        </w:rPr>
        <w:t>Scheme</w:t>
      </w:r>
      <w:r w:rsidRPr="00F12E85">
        <w:rPr>
          <w:rFonts w:cs="Arial"/>
          <w:snapToGrid w:val="0"/>
          <w:sz w:val="24"/>
          <w:szCs w:val="24"/>
        </w:rPr>
        <w:t xml:space="preserve"> in respect of certain provisions. Under the LGPS your employer or your administering authority are obliged to consider how to exercise their </w:t>
      </w:r>
      <w:r w:rsidRPr="00F12E85">
        <w:rPr>
          <w:rFonts w:cs="Arial"/>
          <w:b/>
          <w:i/>
          <w:snapToGrid w:val="0"/>
          <w:sz w:val="24"/>
          <w:szCs w:val="24"/>
        </w:rPr>
        <w:t>discretion</w:t>
      </w:r>
      <w:r w:rsidRPr="00F12E85">
        <w:rPr>
          <w:rFonts w:cs="Arial"/>
          <w:snapToGrid w:val="0"/>
          <w:sz w:val="24"/>
          <w:szCs w:val="24"/>
        </w:rPr>
        <w:t xml:space="preserve"> and, in respect of some (but not all) of these discretionary provisions, to have a written policy on how they will apply their </w:t>
      </w:r>
      <w:r w:rsidRPr="00F12E85">
        <w:rPr>
          <w:rFonts w:cs="Arial"/>
          <w:b/>
          <w:i/>
          <w:snapToGrid w:val="0"/>
          <w:sz w:val="24"/>
          <w:szCs w:val="24"/>
        </w:rPr>
        <w:t>discretion</w:t>
      </w:r>
      <w:r w:rsidRPr="00F12E85">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F12E85">
        <w:rPr>
          <w:rFonts w:cs="Arial"/>
          <w:b/>
          <w:i/>
          <w:snapToGrid w:val="0"/>
          <w:sz w:val="24"/>
          <w:szCs w:val="24"/>
        </w:rPr>
        <w:t>discretion</w:t>
      </w:r>
      <w:r w:rsidRPr="00F12E85">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 xml:space="preserve">be your natural </w:t>
      </w:r>
      <w:proofErr w:type="gramStart"/>
      <w:r w:rsidRPr="00573A4E">
        <w:rPr>
          <w:rFonts w:cs="Arial"/>
          <w:sz w:val="24"/>
          <w:szCs w:val="24"/>
        </w:rPr>
        <w:t>child  (</w:t>
      </w:r>
      <w:proofErr w:type="gramEnd"/>
      <w:r w:rsidRPr="00573A4E">
        <w:rPr>
          <w:rFonts w:cs="Arial"/>
          <w:sz w:val="24"/>
          <w:szCs w:val="24"/>
        </w:rPr>
        <w:t>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 xml:space="preserve">be your </w:t>
      </w:r>
      <w:proofErr w:type="gramStart"/>
      <w:r w:rsidRPr="00573A4E">
        <w:rPr>
          <w:rFonts w:cs="Arial"/>
          <w:sz w:val="24"/>
          <w:szCs w:val="24"/>
        </w:rPr>
        <w:t>step-child</w:t>
      </w:r>
      <w:proofErr w:type="gramEnd"/>
      <w:r w:rsidRPr="00573A4E">
        <w:rPr>
          <w:rFonts w:cs="Arial"/>
          <w:sz w:val="24"/>
          <w:szCs w:val="24"/>
        </w:rPr>
        <w:t xml:space="preserve">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857BAF8"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w:t>
      </w:r>
      <w:proofErr w:type="gramStart"/>
      <w:r w:rsidRPr="00573A4E">
        <w:rPr>
          <w:rFonts w:cs="Arial"/>
          <w:bCs/>
          <w:color w:val="000000"/>
          <w:sz w:val="24"/>
          <w:szCs w:val="24"/>
        </w:rPr>
        <w:t>all of</w:t>
      </w:r>
      <w:proofErr w:type="gramEnd"/>
      <w:r w:rsidRPr="00573A4E">
        <w:rPr>
          <w:rFonts w:cs="Arial"/>
          <w:bCs/>
          <w:color w:val="000000"/>
          <w:sz w:val="24"/>
          <w:szCs w:val="24"/>
        </w:rPr>
        <w:t xml:space="preserve">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w:t>
      </w:r>
      <w:proofErr w:type="gramStart"/>
      <w:r w:rsidRPr="00573A4E">
        <w:rPr>
          <w:rFonts w:cs="Arial"/>
          <w:color w:val="000000"/>
          <w:sz w:val="24"/>
          <w:szCs w:val="24"/>
        </w:rPr>
        <w:t>enter into</w:t>
      </w:r>
      <w:proofErr w:type="gramEnd"/>
      <w:r w:rsidRPr="00573A4E">
        <w:rPr>
          <w:rFonts w:cs="Arial"/>
          <w:color w:val="000000"/>
          <w:sz w:val="24"/>
          <w:szCs w:val="24"/>
        </w:rPr>
        <w:t xml:space="preserve">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D7C8BED"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neither you </w:t>
      </w:r>
      <w:r w:rsidR="006520BC">
        <w:rPr>
          <w:rFonts w:cs="Arial"/>
          <w:color w:val="000000"/>
          <w:sz w:val="24"/>
          <w:szCs w:val="24"/>
        </w:rPr>
        <w:t>n</w:t>
      </w:r>
      <w:r w:rsidRPr="00573A4E">
        <w:rPr>
          <w:rFonts w:cs="Arial"/>
          <w:color w:val="000000"/>
          <w:sz w:val="24"/>
          <w:szCs w:val="24"/>
        </w:rPr>
        <w:t>or your cohabiting partner have been living with someone else as if you</w:t>
      </w:r>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lastRenderedPageBreak/>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Your partner is financially dependent on you if you have the highest income. Financially interdependent means that you rely on your joint finances to support your standard of living. It </w:t>
      </w:r>
      <w:proofErr w:type="gramStart"/>
      <w:r w:rsidRPr="00573A4E">
        <w:rPr>
          <w:rFonts w:cs="Arial"/>
          <w:color w:val="000000"/>
          <w:sz w:val="24"/>
          <w:szCs w:val="24"/>
        </w:rPr>
        <w:t>doesn’t</w:t>
      </w:r>
      <w:proofErr w:type="gramEnd"/>
      <w:r w:rsidRPr="00573A4E">
        <w:rPr>
          <w:rFonts w:cs="Arial"/>
          <w:color w:val="000000"/>
          <w:sz w:val="24"/>
          <w:szCs w:val="24"/>
        </w:rPr>
        <w:t xml:space="preserve">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proofErr w:type="gramStart"/>
      <w:r w:rsidRPr="00573A4E">
        <w:rPr>
          <w:rFonts w:cs="Arial"/>
          <w:color w:val="000000"/>
          <w:sz w:val="24"/>
          <w:szCs w:val="24"/>
        </w:rPr>
        <w:t>all of</w:t>
      </w:r>
      <w:proofErr w:type="gramEnd"/>
      <w:r w:rsidRPr="00573A4E">
        <w:rPr>
          <w:rFonts w:cs="Arial"/>
          <w:color w:val="000000"/>
          <w:sz w:val="24"/>
          <w:szCs w:val="24"/>
        </w:rPr>
        <w:t xml:space="preserve"> the above criteria apply at the date of your death, and </w:t>
      </w:r>
    </w:p>
    <w:p w14:paraId="1F24DA3F" w14:textId="624E08FC"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F12E85">
        <w:rPr>
          <w:rFonts w:cs="Arial"/>
          <w:sz w:val="24"/>
          <w:szCs w:val="24"/>
        </w:rPr>
        <w:t xml:space="preserve">administering authority </w:t>
      </w:r>
      <w:r w:rsidRPr="00573A4E">
        <w:rPr>
          <w:rFonts w:cs="Arial"/>
          <w:color w:val="000000"/>
          <w:sz w:val="24"/>
          <w:szCs w:val="24"/>
        </w:rPr>
        <w:t xml:space="preserve">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793025D6"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w:t>
      </w:r>
      <w:proofErr w:type="spellStart"/>
      <w:proofErr w:type="gramStart"/>
      <w:r w:rsidRPr="00573A4E">
        <w:rPr>
          <w:rFonts w:cs="Arial"/>
          <w:color w:val="000000"/>
          <w:sz w:val="24"/>
          <w:szCs w:val="24"/>
        </w:rPr>
        <w:t>your</w:t>
      </w:r>
      <w:proofErr w:type="spellEnd"/>
      <w:r w:rsidR="00F12E85">
        <w:rPr>
          <w:rFonts w:cs="Arial"/>
          <w:color w:val="000000"/>
          <w:sz w:val="24"/>
          <w:szCs w:val="24"/>
        </w:rPr>
        <w:t xml:space="preserve"> </w:t>
      </w:r>
      <w:r w:rsidRPr="00F12E85">
        <w:rPr>
          <w:rFonts w:cs="Arial"/>
          <w:sz w:val="24"/>
          <w:szCs w:val="24"/>
        </w:rPr>
        <w:t>the</w:t>
      </w:r>
      <w:proofErr w:type="gramEnd"/>
      <w:r w:rsidRPr="00F12E85">
        <w:rPr>
          <w:rFonts w:cs="Arial"/>
          <w:sz w:val="24"/>
          <w:szCs w:val="24"/>
        </w:rPr>
        <w:t xml:space="preserve"> Pensions section with your cohabiting partner’s details. </w:t>
      </w:r>
      <w:r w:rsidR="00F12E85">
        <w:rPr>
          <w:rFonts w:cs="Arial"/>
          <w:sz w:val="24"/>
          <w:szCs w:val="24"/>
        </w:rPr>
        <w:t>T</w:t>
      </w:r>
      <w:r w:rsidRPr="00F12E85">
        <w:rPr>
          <w:rFonts w:cs="Arial"/>
          <w:sz w:val="24"/>
          <w:szCs w:val="24"/>
        </w:rPr>
        <w:t>he Pensions section</w:t>
      </w:r>
      <w:r w:rsidR="006520BC" w:rsidRPr="00F12E85">
        <w:rPr>
          <w:rFonts w:cs="Arial"/>
          <w:sz w:val="24"/>
          <w:szCs w:val="24"/>
        </w:rPr>
        <w:t xml:space="preserve"> will require evidence </w:t>
      </w:r>
      <w:r w:rsidRPr="00F12E85">
        <w:rPr>
          <w:rFonts w:cs="Arial"/>
          <w:sz w:val="24"/>
          <w:szCs w:val="24"/>
        </w:rPr>
        <w:t xml:space="preserve">on your death to check that the conditions for a </w:t>
      </w:r>
      <w:r w:rsidRPr="00573A4E">
        <w:rPr>
          <w:rFonts w:cs="Arial"/>
          <w:color w:val="000000"/>
          <w:sz w:val="24"/>
          <w:szCs w:val="24"/>
        </w:rPr>
        <w:t xml:space="preserve">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1736958D"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a</w:t>
      </w:r>
      <w:r w:rsidR="007A48F8">
        <w:rPr>
          <w:rFonts w:cs="Arial"/>
          <w:sz w:val="24"/>
          <w:szCs w:val="24"/>
        </w:rPr>
        <w:t>t</w:t>
      </w:r>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(201</w:t>
      </w:r>
      <w:r w:rsidR="006520BC">
        <w:rPr>
          <w:rFonts w:cs="Arial"/>
          <w:sz w:val="24"/>
          <w:szCs w:val="24"/>
        </w:rPr>
        <w:t>9/20</w:t>
      </w:r>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00264A2D"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proofErr w:type="spellStart"/>
      <w:proofErr w:type="gramStart"/>
      <w:r w:rsidR="007A48F8">
        <w:rPr>
          <w:rFonts w:ascii="Arial" w:hAnsi="Arial" w:cs="Arial"/>
        </w:rPr>
        <w:t>ie</w:t>
      </w:r>
      <w:proofErr w:type="spellEnd"/>
      <w:proofErr w:type="gramEnd"/>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712267D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r w:rsidR="006520BC">
        <w:rPr>
          <w:rFonts w:cs="Arial"/>
          <w:sz w:val="24"/>
          <w:szCs w:val="24"/>
        </w:rPr>
        <w:t>. I</w:t>
      </w:r>
      <w:r w:rsidRPr="00573A4E">
        <w:rPr>
          <w:rFonts w:cs="Arial"/>
          <w:sz w:val="24"/>
          <w:szCs w:val="24"/>
        </w:rPr>
        <w:t xml:space="preserve">f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a Mayoral development 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 xml:space="preserve">non-teaching employees of an Academy employer, an </w:t>
      </w:r>
      <w:r w:rsidRPr="00573A4E">
        <w:rPr>
          <w:rFonts w:cs="Arial"/>
          <w:snapToGrid w:val="0"/>
          <w:sz w:val="24"/>
          <w:szCs w:val="24"/>
        </w:rPr>
        <w:lastRenderedPageBreak/>
        <w:t>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w:t>
      </w:r>
      <w:proofErr w:type="gramStart"/>
      <w:r w:rsidRPr="00573A4E">
        <w:rPr>
          <w:rFonts w:cs="Arial"/>
          <w:sz w:val="24"/>
          <w:szCs w:val="24"/>
        </w:rPr>
        <w:t>it's</w:t>
      </w:r>
      <w:proofErr w:type="gramEnd"/>
      <w:r w:rsidRPr="00573A4E">
        <w:rPr>
          <w:rFonts w:cs="Arial"/>
          <w:sz w:val="24"/>
          <w:szCs w:val="24"/>
        </w:rPr>
        <w:t xml:space="preserve"> being paid earlier. If you take it later than your </w:t>
      </w:r>
      <w:r w:rsidRPr="00573A4E">
        <w:rPr>
          <w:rFonts w:cs="Arial"/>
          <w:b/>
          <w:i/>
          <w:sz w:val="24"/>
          <w:szCs w:val="24"/>
        </w:rPr>
        <w:t xml:space="preserve">Normal Pension </w:t>
      </w:r>
      <w:proofErr w:type="gramStart"/>
      <w:r w:rsidRPr="00573A4E">
        <w:rPr>
          <w:rFonts w:cs="Arial"/>
          <w:b/>
          <w:i/>
          <w:sz w:val="24"/>
          <w:szCs w:val="24"/>
        </w:rPr>
        <w:t>Age</w:t>
      </w:r>
      <w:proofErr w:type="gramEnd"/>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2"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18DF7917" w:rsidR="00E8339C" w:rsidRDefault="00E8339C" w:rsidP="00573A4E">
      <w:pPr>
        <w:autoSpaceDE w:val="0"/>
        <w:autoSpaceDN w:val="0"/>
        <w:adjustRightInd w:val="0"/>
        <w:rPr>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receiv</w:t>
      </w:r>
      <w:r w:rsidRPr="00573A4E">
        <w:rPr>
          <w:rFonts w:cs="Arial"/>
          <w:sz w:val="24"/>
          <w:szCs w:val="24"/>
        </w:rPr>
        <w:t xml:space="preserve">ing your pension any subsequent change to your </w:t>
      </w:r>
      <w:r w:rsidRPr="00573A4E">
        <w:rPr>
          <w:rFonts w:cs="Arial"/>
          <w:b/>
          <w:i/>
          <w:sz w:val="24"/>
          <w:szCs w:val="24"/>
        </w:rPr>
        <w:t xml:space="preserve">State Pension Age </w:t>
      </w:r>
      <w:r w:rsidR="00DF03FE">
        <w:rPr>
          <w:rFonts w:cs="Arial"/>
          <w:sz w:val="24"/>
          <w:szCs w:val="24"/>
        </w:rPr>
        <w:t>will not affect the</w:t>
      </w:r>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of the LGPS pension that is in payment.</w:t>
      </w:r>
    </w:p>
    <w:p w14:paraId="02051869" w14:textId="77777777" w:rsidR="00DF03FE" w:rsidRPr="00573A4E" w:rsidRDefault="00DF03FE" w:rsidP="00573A4E">
      <w:pPr>
        <w:autoSpaceDE w:val="0"/>
        <w:autoSpaceDN w:val="0"/>
        <w:adjustRightInd w:val="0"/>
        <w:rPr>
          <w:rFonts w:cs="Arial"/>
          <w:sz w:val="24"/>
          <w:szCs w:val="24"/>
        </w:rPr>
      </w:pPr>
    </w:p>
    <w:p w14:paraId="2CB3A825" w14:textId="432A23B0"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r w:rsidR="00DF03FE">
        <w:rPr>
          <w:rFonts w:cs="Arial"/>
          <w:sz w:val="24"/>
          <w:szCs w:val="24"/>
        </w:rPr>
        <w:t>, all pension benefits take</w:t>
      </w:r>
      <w:r w:rsidRPr="00573A4E">
        <w:rPr>
          <w:rFonts w:cs="Arial"/>
          <w:sz w:val="24"/>
          <w:szCs w:val="24"/>
        </w:rPr>
        <w:t xml:space="preserve">n </w:t>
      </w:r>
      <w:r w:rsidR="00C15829" w:rsidRPr="00573A4E">
        <w:rPr>
          <w:rFonts w:cs="Arial"/>
          <w:sz w:val="24"/>
          <w:szCs w:val="24"/>
        </w:rPr>
        <w:t xml:space="preserve">on </w:t>
      </w:r>
      <w:r w:rsidRPr="00573A4E">
        <w:rPr>
          <w:rFonts w:cs="Arial"/>
          <w:sz w:val="24"/>
          <w:szCs w:val="24"/>
        </w:rPr>
        <w:t xml:space="preserve">normal retirement must be taken at the same date </w:t>
      </w:r>
      <w:proofErr w:type="spellStart"/>
      <w:proofErr w:type="gramStart"/>
      <w:r w:rsidR="007A48F8">
        <w:rPr>
          <w:rFonts w:cs="Arial"/>
          <w:sz w:val="24"/>
          <w:szCs w:val="24"/>
        </w:rPr>
        <w:t>ie</w:t>
      </w:r>
      <w:proofErr w:type="spellEnd"/>
      <w:proofErr w:type="gramEnd"/>
      <w:r w:rsidR="00DF03FE">
        <w:rPr>
          <w:rFonts w:cs="Arial"/>
          <w:sz w:val="24"/>
          <w:szCs w:val="24"/>
        </w:rPr>
        <w:t xml:space="preserve"> you cannot separately take</w:t>
      </w:r>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r w:rsidR="00DF03FE">
        <w:rPr>
          <w:rFonts w:cs="Arial"/>
          <w:b/>
          <w:bCs/>
          <w:color w:val="3366FF"/>
          <w:sz w:val="24"/>
          <w:szCs w:val="24"/>
        </w:rPr>
        <w:t>Your LGPS r</w:t>
      </w:r>
      <w:r w:rsidRPr="00573A4E">
        <w:rPr>
          <w:rFonts w:cs="Arial"/>
          <w:b/>
          <w:bCs/>
          <w:color w:val="3366FF"/>
          <w:sz w:val="24"/>
          <w:szCs w:val="24"/>
        </w:rPr>
        <w:t xml:space="preserve">etirement </w:t>
      </w:r>
      <w:r w:rsidR="00DF03FE">
        <w:rPr>
          <w:rFonts w:cs="Arial"/>
          <w:b/>
          <w:bCs/>
          <w:color w:val="3366FF"/>
          <w:sz w:val="24"/>
          <w:szCs w:val="24"/>
        </w:rPr>
        <w:t>b</w:t>
      </w:r>
      <w:r w:rsidRPr="00573A4E">
        <w:rPr>
          <w:rFonts w:cs="Arial"/>
          <w:b/>
          <w:bCs/>
          <w:color w:val="3366FF"/>
          <w:sz w:val="24"/>
          <w:szCs w:val="24"/>
        </w:rPr>
        <w:t>enefits</w:t>
      </w:r>
      <w:r w:rsidRPr="00573A4E">
        <w:rPr>
          <w:rFonts w:cs="Arial"/>
          <w:bCs/>
          <w:sz w:val="24"/>
          <w:szCs w:val="24"/>
        </w:rPr>
        <w:t>.</w:t>
      </w:r>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w:t>
      </w:r>
      <w:proofErr w:type="gramStart"/>
      <w:r w:rsidRPr="00573A4E">
        <w:rPr>
          <w:rFonts w:cs="Arial"/>
          <w:sz w:val="24"/>
          <w:szCs w:val="24"/>
          <w:lang w:val="en"/>
        </w:rPr>
        <w:t>It's</w:t>
      </w:r>
      <w:proofErr w:type="gramEnd"/>
      <w:r w:rsidRPr="00573A4E">
        <w:rPr>
          <w:rFonts w:cs="Arial"/>
          <w:sz w:val="24"/>
          <w:szCs w:val="24"/>
          <w:lang w:val="en"/>
        </w:rPr>
        <w:t xml:space="preserve">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rFonts w:cs="Arial"/>
          <w:sz w:val="24"/>
          <w:szCs w:val="24"/>
          <w:lang w:val="en"/>
        </w:rPr>
      </w:pPr>
      <w:r w:rsidRPr="00573A4E">
        <w:rPr>
          <w:rFonts w:cs="Arial"/>
          <w:sz w:val="24"/>
          <w:szCs w:val="24"/>
          <w:lang w:val="en"/>
        </w:rPr>
        <w:t>The two most common arrangements for occupational schemes are defined benefits (such as the LGPS) and money purchase</w:t>
      </w:r>
      <w:r w:rsidR="00DF03FE">
        <w:rPr>
          <w:rFonts w:cs="Arial"/>
          <w:sz w:val="24"/>
          <w:szCs w:val="24"/>
          <w:lang w:val="en"/>
        </w:rPr>
        <w:t>.</w:t>
      </w:r>
    </w:p>
    <w:p w14:paraId="5846F2D7" w14:textId="77777777" w:rsidR="00DF03FE" w:rsidRPr="00573A4E" w:rsidRDefault="00DF03FE" w:rsidP="00573A4E">
      <w:pPr>
        <w:rPr>
          <w:rFonts w:cs="Arial"/>
          <w:sz w:val="24"/>
          <w:szCs w:val="24"/>
          <w:lang w:val="en"/>
        </w:rPr>
      </w:pPr>
    </w:p>
    <w:p w14:paraId="4C12B4EF" w14:textId="39C84454"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w:t>
      </w:r>
      <w:proofErr w:type="gramStart"/>
      <w:r w:rsidRPr="00573A4E">
        <w:rPr>
          <w:rFonts w:cs="Arial"/>
          <w:sz w:val="24"/>
          <w:szCs w:val="24"/>
          <w:lang w:val="en"/>
        </w:rPr>
        <w:t>job</w:t>
      </w:r>
      <w:proofErr w:type="gramEnd"/>
      <w:r w:rsidRPr="00573A4E">
        <w:rPr>
          <w:rFonts w:cs="Arial"/>
          <w:sz w:val="24"/>
          <w:szCs w:val="24"/>
          <w:lang w:val="en"/>
        </w:rPr>
        <w:t xml:space="preserve">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t>account</w:t>
      </w:r>
      <w:r w:rsidR="00C34695" w:rsidRPr="00573A4E">
        <w:rPr>
          <w:rFonts w:cs="Arial"/>
          <w:sz w:val="24"/>
          <w:szCs w:val="24"/>
          <w:lang w:val="en"/>
        </w:rPr>
        <w:t>, unless</w:t>
      </w:r>
      <w:r w:rsidR="00B2463F" w:rsidRPr="00573A4E">
        <w:rPr>
          <w:rFonts w:cs="Arial"/>
          <w:sz w:val="24"/>
          <w:szCs w:val="24"/>
          <w:lang w:val="en"/>
        </w:rPr>
        <w:t xml:space="preserve"> </w:t>
      </w:r>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w:t>
      </w:r>
      <w:proofErr w:type="gramStart"/>
      <w:r w:rsidR="00A207B6" w:rsidRPr="00573A4E">
        <w:rPr>
          <w:rFonts w:cs="Arial"/>
          <w:sz w:val="24"/>
          <w:szCs w:val="24"/>
          <w:lang w:val="en"/>
        </w:rPr>
        <w:t xml:space="preserve">scheme </w:t>
      </w:r>
      <w:r w:rsidR="00B2463F" w:rsidRPr="00573A4E">
        <w:rPr>
          <w:rFonts w:cs="Arial"/>
          <w:sz w:val="24"/>
          <w:szCs w:val="24"/>
          <w:lang w:val="en"/>
        </w:rPr>
        <w:t>.</w:t>
      </w:r>
      <w:proofErr w:type="gramEnd"/>
    </w:p>
    <w:p w14:paraId="04B41E2D" w14:textId="77777777" w:rsidR="00E8339C" w:rsidRPr="00573A4E" w:rsidRDefault="00E8339C" w:rsidP="00573A4E">
      <w:pPr>
        <w:tabs>
          <w:tab w:val="left" w:pos="360"/>
          <w:tab w:val="left" w:pos="9240"/>
        </w:tabs>
        <w:rPr>
          <w:rFonts w:cs="Arial"/>
          <w:sz w:val="24"/>
          <w:szCs w:val="24"/>
        </w:rPr>
      </w:pPr>
    </w:p>
    <w:p w14:paraId="0CF666AA" w14:textId="2F553E2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77777777" w:rsidR="00DF03FE" w:rsidRDefault="00E8339C" w:rsidP="00573A4E">
      <w:pPr>
        <w:autoSpaceDE w:val="0"/>
        <w:autoSpaceDN w:val="0"/>
        <w:adjustRightInd w:val="0"/>
        <w:rPr>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r w:rsidR="00DF03FE">
        <w:rPr>
          <w:rFonts w:cs="Arial"/>
          <w:sz w:val="24"/>
        </w:rPr>
        <w:t>:</w:t>
      </w:r>
    </w:p>
    <w:p w14:paraId="337BE595" w14:textId="77777777" w:rsidR="00DF03FE" w:rsidRDefault="00DF03FE" w:rsidP="00573A4E">
      <w:pPr>
        <w:autoSpaceDE w:val="0"/>
        <w:autoSpaceDN w:val="0"/>
        <w:adjustRightInd w:val="0"/>
        <w:rPr>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transfer of pension rights into the account during the year </w:t>
      </w:r>
    </w:p>
    <w:p w14:paraId="1A83276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additional pension you may have decided to purchase during the </w:t>
      </w:r>
      <w:proofErr w:type="gramStart"/>
      <w:r w:rsidRPr="00DF03FE">
        <w:rPr>
          <w:rFonts w:cs="Arial"/>
          <w:sz w:val="24"/>
        </w:rPr>
        <w:t>year</w:t>
      </w:r>
      <w:proofErr w:type="gramEnd"/>
      <w:r w:rsidR="00DE58E5" w:rsidRPr="00DF03FE">
        <w:rPr>
          <w:rFonts w:cs="Arial"/>
          <w:sz w:val="24"/>
        </w:rPr>
        <w:t xml:space="preserve"> </w:t>
      </w:r>
    </w:p>
    <w:p w14:paraId="2B81E629" w14:textId="77777777" w:rsidR="00DF03FE" w:rsidRDefault="00DF03FE" w:rsidP="00DF03FE">
      <w:pPr>
        <w:pStyle w:val="ListParagraph"/>
        <w:numPr>
          <w:ilvl w:val="0"/>
          <w:numId w:val="90"/>
        </w:numPr>
        <w:autoSpaceDE w:val="0"/>
        <w:autoSpaceDN w:val="0"/>
        <w:adjustRightInd w:val="0"/>
        <w:rPr>
          <w:rFonts w:cs="Arial"/>
          <w:sz w:val="24"/>
        </w:rPr>
      </w:pPr>
      <w:r>
        <w:rPr>
          <w:rFonts w:cs="Arial"/>
          <w:sz w:val="24"/>
        </w:rPr>
        <w:t>any additional pension</w:t>
      </w:r>
      <w:r w:rsidR="00DE58E5" w:rsidRPr="00DF03FE">
        <w:rPr>
          <w:rFonts w:cs="Arial"/>
          <w:sz w:val="24"/>
        </w:rPr>
        <w:t xml:space="preserve"> which is granted to you by your employer</w:t>
      </w:r>
      <w:r>
        <w:rPr>
          <w:rFonts w:cs="Arial"/>
          <w:sz w:val="24"/>
        </w:rPr>
        <w:t xml:space="preserve"> during the </w:t>
      </w:r>
      <w:proofErr w:type="gramStart"/>
      <w:r>
        <w:rPr>
          <w:rFonts w:cs="Arial"/>
          <w:sz w:val="24"/>
        </w:rPr>
        <w:t>year</w:t>
      </w:r>
      <w:proofErr w:type="gramEnd"/>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lastRenderedPageBreak/>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7F7D3614"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 xml:space="preserve">pension </w:t>
      </w:r>
      <w:proofErr w:type="gramStart"/>
      <w:r w:rsidR="00E8339C" w:rsidRPr="00573A4E">
        <w:rPr>
          <w:rFonts w:ascii="Arial" w:hAnsi="Arial" w:cs="Arial"/>
          <w:b/>
          <w:i/>
          <w:sz w:val="24"/>
        </w:rPr>
        <w:t>account</w:t>
      </w:r>
      <w:r w:rsidR="00E8339C" w:rsidRPr="00573A4E">
        <w:rPr>
          <w:rFonts w:ascii="Arial" w:hAnsi="Arial" w:cs="Arial"/>
          <w:sz w:val="24"/>
        </w:rPr>
        <w:t>;</w:t>
      </w:r>
      <w:proofErr w:type="gramEnd"/>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refund </w:t>
      </w:r>
      <w:proofErr w:type="gramStart"/>
      <w:r w:rsidR="00E8339C" w:rsidRPr="00573A4E">
        <w:rPr>
          <w:rFonts w:ascii="Arial" w:hAnsi="Arial" w:cs="Arial"/>
          <w:sz w:val="24"/>
        </w:rPr>
        <w:t>account;</w:t>
      </w:r>
      <w:proofErr w:type="gramEnd"/>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 xml:space="preserve">pension </w:t>
      </w:r>
      <w:proofErr w:type="gramStart"/>
      <w:r w:rsidR="00E8339C" w:rsidRPr="00573A4E">
        <w:rPr>
          <w:rFonts w:ascii="Arial" w:hAnsi="Arial" w:cs="Arial"/>
          <w:b/>
          <w:i/>
          <w:sz w:val="24"/>
        </w:rPr>
        <w:t>account</w:t>
      </w:r>
      <w:r w:rsidR="00E8339C" w:rsidRPr="00573A4E">
        <w:rPr>
          <w:rFonts w:ascii="Arial" w:hAnsi="Arial" w:cs="Arial"/>
          <w:sz w:val="24"/>
        </w:rPr>
        <w:t>;</w:t>
      </w:r>
      <w:proofErr w:type="gramEnd"/>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 xml:space="preserve">pension </w:t>
      </w:r>
      <w:proofErr w:type="gramStart"/>
      <w:r w:rsidR="00E8339C" w:rsidRPr="00573A4E">
        <w:rPr>
          <w:rFonts w:ascii="Arial" w:hAnsi="Arial" w:cs="Arial"/>
          <w:b/>
          <w:i/>
          <w:sz w:val="24"/>
        </w:rPr>
        <w:t>account</w:t>
      </w:r>
      <w:r w:rsidR="00E8339C" w:rsidRPr="00573A4E">
        <w:rPr>
          <w:rFonts w:ascii="Arial" w:hAnsi="Arial" w:cs="Arial"/>
          <w:sz w:val="24"/>
        </w:rPr>
        <w:t>;</w:t>
      </w:r>
      <w:proofErr w:type="gramEnd"/>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pensioner member’s </w:t>
      </w:r>
      <w:proofErr w:type="gramStart"/>
      <w:r w:rsidR="00E8339C" w:rsidRPr="00573A4E">
        <w:rPr>
          <w:rFonts w:ascii="Arial" w:hAnsi="Arial" w:cs="Arial"/>
          <w:sz w:val="24"/>
        </w:rPr>
        <w:t>account;</w:t>
      </w:r>
      <w:proofErr w:type="gramEnd"/>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448B82E1"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2AD551D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rFonts w:cs="Arial"/>
          <w:snapToGrid w:val="0"/>
          <w:sz w:val="24"/>
          <w:szCs w:val="24"/>
        </w:rPr>
      </w:pPr>
      <w:r w:rsidRPr="00573A4E">
        <w:rPr>
          <w:rFonts w:cs="Arial"/>
          <w:snapToGrid w:val="0"/>
          <w:sz w:val="24"/>
          <w:szCs w:val="24"/>
        </w:rPr>
        <w:t>You do not pay contributions on</w:t>
      </w:r>
      <w:r w:rsidR="00DF03FE">
        <w:rPr>
          <w:rFonts w:cs="Arial"/>
          <w:snapToGrid w:val="0"/>
          <w:sz w:val="24"/>
          <w:szCs w:val="24"/>
        </w:rPr>
        <w:t>:</w:t>
      </w:r>
    </w:p>
    <w:p w14:paraId="1B9A951E" w14:textId="77777777" w:rsidR="00DF03FE" w:rsidRDefault="00DF03FE" w:rsidP="00573A4E">
      <w:pPr>
        <w:shd w:val="clear" w:color="auto" w:fill="FFFFFF"/>
        <w:rPr>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travelling or subsistence allowances </w:t>
      </w:r>
    </w:p>
    <w:p w14:paraId="4DAC32AF"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pay in lieu of </w:t>
      </w:r>
      <w:proofErr w:type="gramStart"/>
      <w:r w:rsidRPr="00DF03FE">
        <w:rPr>
          <w:rFonts w:cs="Arial"/>
          <w:snapToGrid w:val="0"/>
          <w:sz w:val="24"/>
          <w:szCs w:val="24"/>
        </w:rPr>
        <w:t>notice</w:t>
      </w:r>
      <w:proofErr w:type="gramEnd"/>
    </w:p>
    <w:p w14:paraId="0A89E25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pay in lieu of loss of </w:t>
      </w:r>
      <w:proofErr w:type="gramStart"/>
      <w:r w:rsidRPr="00DF03FE">
        <w:rPr>
          <w:rFonts w:cs="Arial"/>
          <w:snapToGrid w:val="0"/>
          <w:sz w:val="24"/>
          <w:szCs w:val="24"/>
        </w:rPr>
        <w:t>holidays</w:t>
      </w:r>
      <w:proofErr w:type="gramEnd"/>
    </w:p>
    <w:p w14:paraId="1EB815B8"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payment as an inducement not to leave before the payment is </w:t>
      </w:r>
      <w:proofErr w:type="gramStart"/>
      <w:r w:rsidRPr="00DF03FE">
        <w:rPr>
          <w:rFonts w:cs="Arial"/>
          <w:snapToGrid w:val="0"/>
          <w:sz w:val="24"/>
          <w:szCs w:val="24"/>
        </w:rPr>
        <w:t>made</w:t>
      </w:r>
      <w:proofErr w:type="gramEnd"/>
    </w:p>
    <w:p w14:paraId="0949296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award of compensation (other than payment representing arrears of pay) made for the purpose of achieving equal </w:t>
      </w:r>
      <w:proofErr w:type="gramStart"/>
      <w:r w:rsidRPr="00DF03FE">
        <w:rPr>
          <w:rFonts w:cs="Arial"/>
          <w:snapToGrid w:val="0"/>
          <w:sz w:val="24"/>
          <w:szCs w:val="24"/>
        </w:rPr>
        <w:t>pay</w:t>
      </w:r>
      <w:proofErr w:type="gramEnd"/>
    </w:p>
    <w:p w14:paraId="6CB2F185"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pay relating to loss of future pensionable payments or </w:t>
      </w:r>
      <w:proofErr w:type="gramStart"/>
      <w:r w:rsidRPr="00DF03FE">
        <w:rPr>
          <w:rFonts w:cs="Arial"/>
          <w:snapToGrid w:val="0"/>
          <w:sz w:val="24"/>
          <w:szCs w:val="24"/>
        </w:rPr>
        <w:t>benefits</w:t>
      </w:r>
      <w:proofErr w:type="gramEnd"/>
    </w:p>
    <w:p w14:paraId="1B649FD3" w14:textId="77777777" w:rsidR="00DF03FE" w:rsidRDefault="00D43869"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p>
    <w:p w14:paraId="02965646" w14:textId="179D23E3" w:rsidR="00E8339C" w:rsidRP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the monetary value of a car or pay received in lieu of a </w:t>
      </w:r>
      <w:proofErr w:type="gramStart"/>
      <w:r w:rsidRPr="00DF03FE">
        <w:rPr>
          <w:rFonts w:cs="Arial"/>
          <w:snapToGrid w:val="0"/>
          <w:sz w:val="24"/>
          <w:szCs w:val="24"/>
        </w:rPr>
        <w:t>car</w:t>
      </w:r>
      <w:r w:rsidR="00DF03FE">
        <w:rPr>
          <w:rFonts w:cs="Arial"/>
          <w:snapToGrid w:val="0"/>
          <w:sz w:val="24"/>
          <w:szCs w:val="24"/>
        </w:rPr>
        <w:t xml:space="preserve"> </w:t>
      </w:r>
      <w:r w:rsidR="00DF03FE" w:rsidRPr="00DF03FE">
        <w:rPr>
          <w:rFonts w:cs="Arial"/>
          <w:snapToGrid w:val="0"/>
          <w:sz w:val="24"/>
          <w:szCs w:val="24"/>
        </w:rPr>
        <w:t xml:space="preserve"> (</w:t>
      </w:r>
      <w:proofErr w:type="gramEnd"/>
      <w:r w:rsidR="00DF03FE" w:rsidRPr="00DF03FE">
        <w:rPr>
          <w:rFonts w:cs="Arial"/>
          <w:snapToGrid w:val="0"/>
          <w:sz w:val="24"/>
          <w:szCs w:val="24"/>
        </w:rPr>
        <w:t>apart from some historical cases)</w:t>
      </w:r>
      <w:r w:rsidRPr="00DF03FE">
        <w:rPr>
          <w:rFonts w:cs="Arial"/>
          <w:snapToGrid w:val="0"/>
          <w:sz w:val="24"/>
          <w:szCs w:val="24"/>
        </w:rPr>
        <w:t>.</w:t>
      </w:r>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lastRenderedPageBreak/>
        <w:t>local government</w:t>
      </w:r>
      <w:r w:rsidRPr="00573A4E">
        <w:rPr>
          <w:rFonts w:cs="Arial"/>
          <w:sz w:val="24"/>
          <w:szCs w:val="24"/>
        </w:rPr>
        <w:t xml:space="preserve"> workers, or teachers, or health service workers, or fire and rescue workers or members of the police </w:t>
      </w:r>
      <w:proofErr w:type="gramStart"/>
      <w:r w:rsidRPr="00573A4E">
        <w:rPr>
          <w:rFonts w:cs="Arial"/>
          <w:sz w:val="24"/>
          <w:szCs w:val="24"/>
        </w:rPr>
        <w:t>forces;</w:t>
      </w:r>
      <w:proofErr w:type="gramEnd"/>
      <w:r w:rsidRPr="00573A4E">
        <w:rPr>
          <w:rFonts w:cs="Arial"/>
          <w:sz w:val="24"/>
          <w:szCs w:val="24"/>
        </w:rPr>
        <w:t xml:space="preserve">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C7A3DB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0EFC04DC"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9B5B256"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r w:rsidR="00DF03FE">
        <w:rPr>
          <w:rFonts w:cs="Arial"/>
          <w:bCs/>
          <w:sz w:val="24"/>
          <w:szCs w:val="24"/>
        </w:rPr>
        <w:t xml:space="preserve">be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1805FCBE"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3064DD7A"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77777777"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basic state pension. </w:t>
      </w:r>
      <w:r w:rsidRPr="005A57DA">
        <w:rPr>
          <w:rFonts w:cs="Arial"/>
          <w:b/>
          <w:i/>
          <w:sz w:val="24"/>
          <w:szCs w:val="24"/>
        </w:rPr>
        <w:t>State Pension Age</w:t>
      </w:r>
      <w:r w:rsidRPr="005A57DA">
        <w:rPr>
          <w:rFonts w:cs="Arial"/>
          <w:sz w:val="24"/>
          <w:szCs w:val="24"/>
        </w:rPr>
        <w:t xml:space="preserve"> for women was increased between 2010 and December 2018 to be equalised with the </w:t>
      </w:r>
      <w:r w:rsidRPr="005A57DA">
        <w:rPr>
          <w:rFonts w:cs="Arial"/>
          <w:b/>
          <w:i/>
          <w:sz w:val="24"/>
          <w:szCs w:val="24"/>
        </w:rPr>
        <w:t xml:space="preserve">State Pension Age </w:t>
      </w:r>
      <w:r w:rsidRPr="005A57DA">
        <w:rPr>
          <w:rFonts w:cs="Arial"/>
          <w:sz w:val="24"/>
          <w:szCs w:val="24"/>
        </w:rPr>
        <w:t xml:space="preserve">of 65 that applied to men up to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77777777"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increases to 66 for both men and women between December 2018 and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lastRenderedPageBreak/>
        <w:t xml:space="preserve">Increase in State Pension Age from 65 to 66 for men and </w:t>
      </w:r>
      <w:proofErr w:type="gramStart"/>
      <w:r w:rsidRPr="005A57DA">
        <w:rPr>
          <w:rFonts w:cs="Arial"/>
          <w:b/>
          <w:bCs/>
          <w:sz w:val="24"/>
          <w:szCs w:val="24"/>
        </w:rPr>
        <w:t>women</w:t>
      </w:r>
      <w:proofErr w:type="gramEnd"/>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2C3B337A" w14:textId="77777777" w:rsidR="005A57DA" w:rsidRPr="005A57DA" w:rsidRDefault="005A57DA" w:rsidP="005A57DA">
      <w:pPr>
        <w:rPr>
          <w:rFonts w:cs="Arial"/>
          <w:sz w:val="24"/>
          <w:szCs w:val="24"/>
        </w:rPr>
      </w:pPr>
      <w:r w:rsidRPr="005A57DA">
        <w:rPr>
          <w:rFonts w:cs="Arial"/>
          <w:color w:val="000000"/>
          <w:sz w:val="24"/>
          <w:szCs w:val="24"/>
        </w:rPr>
        <w:t xml:space="preserve">Under current legislation the State Pension Age is due to rise to 67 between 2026 and 2028 and to 68 between 2044 and 2046. </w:t>
      </w:r>
      <w:r w:rsidRPr="005A57DA">
        <w:rPr>
          <w:rFonts w:cs="Arial"/>
          <w:sz w:val="24"/>
          <w:szCs w:val="24"/>
        </w:rPr>
        <w:t xml:space="preserve">However the government has </w:t>
      </w:r>
      <w:hyperlink r:id="rId63"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32552514"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hyperlink r:id="rId64" w:history="1">
        <w:r w:rsidR="005A57DA" w:rsidRPr="00B14F37">
          <w:rPr>
            <w:rStyle w:val="Hyperlink"/>
            <w:rFonts w:cs="Arial"/>
            <w:sz w:val="24"/>
            <w:szCs w:val="24"/>
          </w:rPr>
          <w:t>www.gov.uk/calculate-state-pension</w:t>
        </w:r>
      </w:hyperlink>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5F4F1580"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45480A16" w:rsidR="00B043ED" w:rsidRPr="00573A4E" w:rsidRDefault="005A57DA" w:rsidP="00573A4E">
      <w:pPr>
        <w:pStyle w:val="NormalWeb"/>
        <w:spacing w:before="0" w:beforeAutospacing="0" w:after="0" w:afterAutospacing="0"/>
        <w:rPr>
          <w:rFonts w:ascii="Arial" w:hAnsi="Arial" w:cs="Arial"/>
        </w:rPr>
      </w:pPr>
      <w:r>
        <w:rPr>
          <w:rFonts w:ascii="Arial" w:hAnsi="Arial" w:cs="Arial"/>
        </w:rPr>
        <w:t xml:space="preserve">The Government introduced a </w:t>
      </w:r>
      <w:r w:rsidR="00B043ED" w:rsidRPr="00573A4E">
        <w:rPr>
          <w:rFonts w:ascii="Arial" w:hAnsi="Arial" w:cs="Arial"/>
        </w:rPr>
        <w:t xml:space="preserve">single tier State Pension from 6 April 2016.  For information about the new State Pension see </w:t>
      </w:r>
      <w:hyperlink r:id="rId65"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51B77D17"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2C6AB440"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35F12F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4FB45A9"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w:t>
      </w:r>
      <w:proofErr w:type="gramStart"/>
      <w:r w:rsidR="00BD7438" w:rsidRPr="00573A4E">
        <w:rPr>
          <w:rFonts w:cs="Arial"/>
          <w:sz w:val="24"/>
          <w:szCs w:val="24"/>
        </w:rPr>
        <w:t>pensions</w:t>
      </w:r>
      <w:proofErr w:type="gramEnd"/>
      <w:r w:rsidR="00BD7438" w:rsidRPr="00573A4E">
        <w:rPr>
          <w:rFonts w:cs="Arial"/>
          <w:sz w:val="24"/>
          <w:szCs w:val="24"/>
        </w:rPr>
        <w:t xml:space="preserve">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481D7A34"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proofErr w:type="spellStart"/>
      <w:proofErr w:type="gramStart"/>
      <w:r w:rsidR="007A48F8">
        <w:rPr>
          <w:rFonts w:cs="Arial"/>
          <w:sz w:val="24"/>
          <w:szCs w:val="24"/>
        </w:rPr>
        <w:t>ie</w:t>
      </w:r>
      <w:proofErr w:type="spellEnd"/>
      <w:proofErr w:type="gramEnd"/>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66"/>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078EA" w14:textId="77777777" w:rsidR="00661615" w:rsidRDefault="00661615">
      <w:r>
        <w:separator/>
      </w:r>
    </w:p>
  </w:endnote>
  <w:endnote w:type="continuationSeparator" w:id="0">
    <w:p w14:paraId="6362173A" w14:textId="77777777" w:rsidR="00661615" w:rsidRDefault="00661615">
      <w:r>
        <w:continuationSeparator/>
      </w:r>
    </w:p>
  </w:endnote>
  <w:endnote w:type="continuationNotice" w:id="1">
    <w:p w14:paraId="43CB074B" w14:textId="77777777" w:rsidR="00661615" w:rsidRDefault="0066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E966" w14:textId="77777777" w:rsidR="00661615" w:rsidRPr="00902B1D" w:rsidRDefault="00661615">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Pr>
        <w:rFonts w:cs="Arial"/>
        <w:noProof/>
      </w:rPr>
      <w:t>1</w:t>
    </w:r>
    <w:r w:rsidRPr="00902B1D">
      <w:rPr>
        <w:rFonts w:cs="Arial"/>
        <w:noProof/>
      </w:rPr>
      <w:fldChar w:fldCharType="end"/>
    </w:r>
  </w:p>
  <w:p w14:paraId="2BCBA5F4" w14:textId="77777777" w:rsidR="00661615" w:rsidRDefault="0066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039880"/>
      <w:docPartObj>
        <w:docPartGallery w:val="Page Numbers (Bottom of Page)"/>
        <w:docPartUnique/>
      </w:docPartObj>
    </w:sdtPr>
    <w:sdtEndPr>
      <w:rPr>
        <w:noProof/>
      </w:rPr>
    </w:sdtEndPr>
    <w:sdtContent>
      <w:p w14:paraId="7040438F" w14:textId="23727F50" w:rsidR="00661615" w:rsidRDefault="00661615">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7CD6F69E" w14:textId="77777777" w:rsidR="00661615" w:rsidRDefault="0066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ACA97" w14:textId="77777777" w:rsidR="00661615" w:rsidRDefault="00661615">
      <w:r>
        <w:separator/>
      </w:r>
    </w:p>
  </w:footnote>
  <w:footnote w:type="continuationSeparator" w:id="0">
    <w:p w14:paraId="33E7D81E" w14:textId="77777777" w:rsidR="00661615" w:rsidRDefault="00661615">
      <w:r>
        <w:continuationSeparator/>
      </w:r>
    </w:p>
  </w:footnote>
  <w:footnote w:type="continuationNotice" w:id="1">
    <w:p w14:paraId="171DB34D" w14:textId="77777777" w:rsidR="00661615" w:rsidRDefault="00661615"/>
  </w:footnote>
  <w:footnote w:id="2">
    <w:p w14:paraId="6E5A0B97" w14:textId="10CF7E84" w:rsidR="00661615" w:rsidRPr="00D1505D" w:rsidRDefault="00661615"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 xml:space="preserve">the lump sum does not exceed £263,750 (2019/20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661615" w:rsidRDefault="00661615">
      <w:pPr>
        <w:pStyle w:val="FootnoteText"/>
      </w:pPr>
    </w:p>
  </w:footnote>
  <w:footnote w:id="3">
    <w:p w14:paraId="0FD5C962" w14:textId="77777777" w:rsidR="00661615" w:rsidRPr="000060F2" w:rsidRDefault="00661615">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744F64E1" w:rsidR="00661615" w:rsidRPr="000060F2" w:rsidRDefault="00661615">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 xml:space="preserve">mp sum does not exceed £263,750 (2019/20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0B67A33C" w:rsidR="00661615" w:rsidRDefault="00661615"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06BE03CE" w:rsidR="00661615" w:rsidRPr="009C25C6" w:rsidRDefault="00661615">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42A425D8" w:rsidR="00661615" w:rsidRPr="009C25C6" w:rsidRDefault="00661615"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£263,750 (2019/20</w:t>
      </w:r>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661615" w:rsidRDefault="00661615" w:rsidP="00564582">
      <w:pPr>
        <w:pStyle w:val="FootnoteText"/>
      </w:pPr>
    </w:p>
  </w:footnote>
  <w:footnote w:id="8">
    <w:p w14:paraId="28561A17" w14:textId="77777777" w:rsidR="00661615" w:rsidRPr="0082026F" w:rsidRDefault="00661615"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661615" w:rsidRDefault="00661615">
      <w:pPr>
        <w:pStyle w:val="FootnoteText"/>
      </w:pPr>
    </w:p>
  </w:footnote>
  <w:footnote w:id="9">
    <w:p w14:paraId="78ECF131" w14:textId="433E484D" w:rsidR="00661615" w:rsidRPr="000716D2" w:rsidRDefault="00661615"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£263,75</w:t>
      </w:r>
      <w:r w:rsidRPr="000716D2">
        <w:rPr>
          <w:rFonts w:ascii="Arial" w:hAnsi="Arial" w:cs="Arial"/>
        </w:rPr>
        <w:t>0 (201</w:t>
      </w:r>
      <w:r>
        <w:rPr>
          <w:rFonts w:ascii="Arial" w:hAnsi="Arial" w:cs="Arial"/>
        </w:rPr>
        <w:t xml:space="preserve">9/20 figure), or you have previously taken payment of pension (crystallised) pension benefits, 25% of your remaining lifetime allowance.  </w:t>
      </w:r>
    </w:p>
  </w:footnote>
  <w:footnote w:id="10">
    <w:p w14:paraId="34EDF051" w14:textId="74BC7DB3" w:rsidR="00661615" w:rsidRPr="000716D2" w:rsidRDefault="00661615"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£263,75</w:t>
      </w:r>
      <w:r w:rsidRPr="000716D2">
        <w:rPr>
          <w:rFonts w:ascii="Arial" w:hAnsi="Arial" w:cs="Arial"/>
        </w:rPr>
        <w:t>0 (201</w:t>
      </w:r>
      <w:r>
        <w:rPr>
          <w:rFonts w:ascii="Arial" w:hAnsi="Arial" w:cs="Arial"/>
        </w:rPr>
        <w:t>9/20 figure), or you have previously taken payment of pension (crystallised) pension benefits, 25% of your remaining lifetime allowance.</w:t>
      </w:r>
    </w:p>
  </w:footnote>
  <w:footnote w:id="11">
    <w:p w14:paraId="272935A9" w14:textId="77777777" w:rsidR="00661615" w:rsidRPr="009C25C6" w:rsidRDefault="00661615"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661615" w:rsidRPr="00D30496" w:rsidRDefault="00661615"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120DB66C" w:rsidR="00661615" w:rsidRDefault="00661615"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 xml:space="preserve">In the case of members wishing to transfer from a Club scheme, the value of benefits bought in the LGPS by such a Club transfer which does not fully relate to the amount of transfer value received will be </w:t>
      </w:r>
      <w:proofErr w:type="gramStart"/>
      <w:r w:rsidRPr="00D30496">
        <w:rPr>
          <w:rFonts w:ascii="Arial" w:hAnsi="Arial"/>
        </w:rPr>
        <w:t>taken into account</w:t>
      </w:r>
      <w:proofErr w:type="gramEnd"/>
      <w:r w:rsidRPr="00D30496">
        <w:rPr>
          <w:rFonts w:ascii="Arial" w:hAnsi="Arial"/>
        </w:rPr>
        <w:t xml:space="preserve"> for Annual Allowance purposes. Your Pension administrator will inform you if your LGPS pension savings in a pension input peri</w:t>
      </w:r>
      <w:r>
        <w:rPr>
          <w:rFonts w:ascii="Arial" w:hAnsi="Arial"/>
        </w:rPr>
        <w:t xml:space="preserve">od is affected by a Club </w:t>
      </w:r>
      <w:r w:rsidRPr="00D30496">
        <w:rPr>
          <w:rFonts w:ascii="Arial" w:hAnsi="Arial"/>
        </w:rPr>
        <w:t xml:space="preserve">transfer. </w:t>
      </w:r>
    </w:p>
  </w:footnote>
  <w:footnote w:id="14">
    <w:p w14:paraId="35C754B7" w14:textId="0ACE99EE" w:rsidR="00661615" w:rsidRPr="0066264B" w:rsidRDefault="00661615"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ose enhanced protection if you we</w:t>
      </w:r>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w:t>
      </w:r>
      <w:proofErr w:type="gramStart"/>
      <w:r w:rsidRPr="0066264B">
        <w:rPr>
          <w:rFonts w:ascii="Arial" w:hAnsi="Arial" w:cs="Arial"/>
        </w:rPr>
        <w:t>at</w:t>
      </w:r>
      <w:proofErr w:type="gramEnd"/>
      <w:r w:rsidRPr="0066264B">
        <w:rPr>
          <w:rFonts w:ascii="Arial" w:hAnsi="Arial" w:cs="Arial"/>
        </w:rPr>
        <w:t xml:space="preserve">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proofErr w:type="spellStart"/>
      <w:r>
        <w:rPr>
          <w:rFonts w:ascii="Arial" w:hAnsi="Arial" w:cs="Arial"/>
        </w:rPr>
        <w:t>eg</w:t>
      </w:r>
      <w:proofErr w:type="spellEnd"/>
      <w:r w:rsidRPr="0066264B">
        <w:rPr>
          <w:rFonts w:ascii="Arial" w:hAnsi="Arial" w:cs="Arial"/>
        </w:rPr>
        <w:t xml:space="preserve"> you do not adjust the premiums to purchase increased life cover.   </w:t>
      </w:r>
    </w:p>
  </w:footnote>
  <w:footnote w:id="15">
    <w:p w14:paraId="3B09B86A" w14:textId="4C97EE26" w:rsidR="00661615" w:rsidRPr="00FB3A56" w:rsidRDefault="00661615">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£263,750 (2019/20</w:t>
      </w:r>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661615" w:rsidRPr="009C25C6" w:rsidRDefault="00661615" w:rsidP="00340D86">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04541564" w14:textId="106AD6D8" w:rsidR="00661615" w:rsidRPr="00720919" w:rsidRDefault="00661615"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£263,750 (2019/20</w:t>
      </w:r>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661615" w:rsidRPr="009B76B0" w:rsidRDefault="00661615" w:rsidP="00CD34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3035" w14:textId="77777777" w:rsidR="00661615" w:rsidRDefault="006616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EC22" w14:textId="77777777" w:rsidR="00661615" w:rsidRDefault="006616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E770" w14:textId="77777777" w:rsidR="00661615" w:rsidRDefault="006616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5467" w14:textId="43263D56" w:rsidR="00661615" w:rsidRPr="006F4DEC" w:rsidRDefault="00661615"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99663" w14:textId="77777777" w:rsidR="00661615" w:rsidRDefault="006616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1617" w14:textId="3CBC5B18" w:rsidR="00661615" w:rsidRPr="00E51C29" w:rsidRDefault="00661615"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A578" w14:textId="6EF35981" w:rsidR="00661615" w:rsidRPr="00F27A55" w:rsidRDefault="00661615"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4E48" w14:textId="3340613F" w:rsidR="00661615" w:rsidRPr="00944F02" w:rsidRDefault="00661615"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 xml:space="preserve">bsence and the </w:t>
    </w:r>
    <w:proofErr w:type="gramStart"/>
    <w:r w:rsidRPr="00F27A55">
      <w:rPr>
        <w:rFonts w:cs="Arial"/>
        <w:b/>
        <w:color w:val="E37303"/>
        <w:sz w:val="32"/>
        <w:szCs w:val="32"/>
      </w:rPr>
      <w:t>LGPS</w:t>
    </w:r>
    <w:proofErr w:type="gram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1082" w14:textId="7C34AEDE"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3986" w14:textId="1E3FAFBA"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FF34" w14:textId="2A4B886E"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8981" w14:textId="77777777" w:rsidR="00661615" w:rsidRPr="00BF60E0" w:rsidRDefault="00661615" w:rsidP="00BF60E0">
    <w:pPr>
      <w:jc w:val="center"/>
      <w:rPr>
        <w:rFonts w:cs="Arial"/>
        <w:b/>
        <w:color w:val="E37303"/>
        <w:sz w:val="32"/>
        <w:szCs w:val="24"/>
      </w:rPr>
    </w:pPr>
    <w:r w:rsidRPr="00BF60E0">
      <w:rPr>
        <w:rFonts w:cs="Arial"/>
        <w:b/>
        <w:color w:val="E37303"/>
        <w:sz w:val="32"/>
        <w:szCs w:val="24"/>
      </w:rPr>
      <w:t>Index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D241" w14:textId="22D2DD75"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B197" w14:textId="22742085"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 xml:space="preserve">elp with pension </w:t>
    </w:r>
    <w:proofErr w:type="gramStart"/>
    <w:r>
      <w:rPr>
        <w:rFonts w:cs="Arial"/>
        <w:b/>
        <w:color w:val="E37303"/>
        <w:sz w:val="32"/>
        <w:szCs w:val="32"/>
      </w:rPr>
      <w:t>p</w:t>
    </w:r>
    <w:r w:rsidRPr="00F27A55">
      <w:rPr>
        <w:rFonts w:cs="Arial"/>
        <w:b/>
        <w:color w:val="E37303"/>
        <w:sz w:val="32"/>
        <w:szCs w:val="32"/>
      </w:rPr>
      <w:t>roblems</w:t>
    </w:r>
    <w:proofErr w:type="gramEnd"/>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61A6" w14:textId="6284E348" w:rsidR="00661615" w:rsidRPr="00F27A55" w:rsidRDefault="00661615"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D4BF5" w14:textId="29C823BC" w:rsidR="00661615" w:rsidRPr="00F27A55" w:rsidRDefault="00661615" w:rsidP="007202FD">
    <w:pPr>
      <w:pStyle w:val="Header"/>
      <w:spacing w:after="100" w:afterAutospacing="1"/>
      <w:jc w:val="center"/>
      <w:rPr>
        <w:rFonts w:cs="Arial"/>
        <w:b/>
        <w:color w:val="E37303"/>
        <w:sz w:val="32"/>
        <w:szCs w:val="32"/>
      </w:rPr>
    </w:pPr>
    <w:r>
      <w:rPr>
        <w:rFonts w:cs="Arial"/>
        <w:b/>
        <w:color w:val="E37303"/>
        <w:sz w:val="32"/>
        <w:szCs w:val="32"/>
      </w:rPr>
      <w:t xml:space="preserve">Some terms we </w:t>
    </w:r>
    <w:proofErr w:type="gramStart"/>
    <w:r>
      <w:rPr>
        <w:rFonts w:cs="Arial"/>
        <w:b/>
        <w:color w:val="E37303"/>
        <w:sz w:val="32"/>
        <w:szCs w:val="32"/>
      </w:rPr>
      <w:t>u</w:t>
    </w:r>
    <w:r w:rsidRPr="00F27A55">
      <w:rPr>
        <w:rFonts w:cs="Arial"/>
        <w:b/>
        <w:color w:val="E37303"/>
        <w:sz w:val="32"/>
        <w:szCs w:val="32"/>
      </w:rPr>
      <w:t>se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97A5" w14:textId="77777777" w:rsidR="00661615" w:rsidRDefault="00661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1108" w14:textId="77777777" w:rsidR="00661615" w:rsidRDefault="006616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26FB" w14:textId="77777777" w:rsidR="00661615" w:rsidRPr="00CD1406" w:rsidRDefault="00661615" w:rsidP="00311242">
    <w:pPr>
      <w:jc w:val="center"/>
      <w:rPr>
        <w:rFonts w:cs="Arial"/>
        <w:b/>
        <w:color w:val="E37303"/>
        <w:sz w:val="32"/>
        <w:szCs w:val="24"/>
      </w:rPr>
    </w:pPr>
    <w:r w:rsidRPr="00CD1406">
      <w:rPr>
        <w:rFonts w:cs="Arial"/>
        <w:b/>
        <w:color w:val="E37303"/>
        <w:sz w:val="32"/>
        <w:szCs w:val="24"/>
      </w:rPr>
      <w:t>About this booklet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4E8C" w14:textId="77777777" w:rsidR="00661615" w:rsidRDefault="006616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7BCC" w14:textId="77777777" w:rsidR="00661615" w:rsidRPr="00CD1406" w:rsidRDefault="00661615"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C3AE" w14:textId="77777777" w:rsidR="00661615" w:rsidRDefault="006616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F848" w14:textId="72CC52FC" w:rsidR="00661615" w:rsidRPr="00CD1406" w:rsidRDefault="00661615"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1"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4"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6"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2"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3"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14"/>
  </w:num>
  <w:num w:numId="4">
    <w:abstractNumId w:val="15"/>
  </w:num>
  <w:num w:numId="5">
    <w:abstractNumId w:val="39"/>
  </w:num>
  <w:num w:numId="6">
    <w:abstractNumId w:val="77"/>
  </w:num>
  <w:num w:numId="7">
    <w:abstractNumId w:val="59"/>
  </w:num>
  <w:num w:numId="8">
    <w:abstractNumId w:val="8"/>
  </w:num>
  <w:num w:numId="9">
    <w:abstractNumId w:val="85"/>
  </w:num>
  <w:num w:numId="10">
    <w:abstractNumId w:val="21"/>
  </w:num>
  <w:num w:numId="11">
    <w:abstractNumId w:val="55"/>
  </w:num>
  <w:num w:numId="12">
    <w:abstractNumId w:val="50"/>
  </w:num>
  <w:num w:numId="13">
    <w:abstractNumId w:val="63"/>
  </w:num>
  <w:num w:numId="14">
    <w:abstractNumId w:val="30"/>
  </w:num>
  <w:num w:numId="15">
    <w:abstractNumId w:val="88"/>
  </w:num>
  <w:num w:numId="16">
    <w:abstractNumId w:val="49"/>
  </w:num>
  <w:num w:numId="17">
    <w:abstractNumId w:val="67"/>
  </w:num>
  <w:num w:numId="18">
    <w:abstractNumId w:val="2"/>
  </w:num>
  <w:num w:numId="19">
    <w:abstractNumId w:val="40"/>
  </w:num>
  <w:num w:numId="20">
    <w:abstractNumId w:val="32"/>
  </w:num>
  <w:num w:numId="21">
    <w:abstractNumId w:val="23"/>
  </w:num>
  <w:num w:numId="22">
    <w:abstractNumId w:val="56"/>
  </w:num>
  <w:num w:numId="23">
    <w:abstractNumId w:val="33"/>
  </w:num>
  <w:num w:numId="24">
    <w:abstractNumId w:val="66"/>
  </w:num>
  <w:num w:numId="25">
    <w:abstractNumId w:val="13"/>
  </w:num>
  <w:num w:numId="26">
    <w:abstractNumId w:val="80"/>
  </w:num>
  <w:num w:numId="27">
    <w:abstractNumId w:val="69"/>
  </w:num>
  <w:num w:numId="28">
    <w:abstractNumId w:val="1"/>
  </w:num>
  <w:num w:numId="29">
    <w:abstractNumId w:val="41"/>
  </w:num>
  <w:num w:numId="30">
    <w:abstractNumId w:val="75"/>
  </w:num>
  <w:num w:numId="31">
    <w:abstractNumId w:val="48"/>
  </w:num>
  <w:num w:numId="32">
    <w:abstractNumId w:val="81"/>
  </w:num>
  <w:num w:numId="33">
    <w:abstractNumId w:val="60"/>
  </w:num>
  <w:num w:numId="34">
    <w:abstractNumId w:val="26"/>
  </w:num>
  <w:num w:numId="35">
    <w:abstractNumId w:val="10"/>
  </w:num>
  <w:num w:numId="36">
    <w:abstractNumId w:val="0"/>
  </w:num>
  <w:num w:numId="37">
    <w:abstractNumId w:val="82"/>
  </w:num>
  <w:num w:numId="38">
    <w:abstractNumId w:val="22"/>
  </w:num>
  <w:num w:numId="39">
    <w:abstractNumId w:val="45"/>
  </w:num>
  <w:num w:numId="40">
    <w:abstractNumId w:val="54"/>
  </w:num>
  <w:num w:numId="41">
    <w:abstractNumId w:val="4"/>
  </w:num>
  <w:num w:numId="42">
    <w:abstractNumId w:val="73"/>
  </w:num>
  <w:num w:numId="43">
    <w:abstractNumId w:val="58"/>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65"/>
  </w:num>
  <w:num w:numId="47">
    <w:abstractNumId w:val="29"/>
  </w:num>
  <w:num w:numId="48">
    <w:abstractNumId w:val="16"/>
  </w:num>
  <w:num w:numId="49">
    <w:abstractNumId w:val="76"/>
  </w:num>
  <w:num w:numId="50">
    <w:abstractNumId w:val="83"/>
  </w:num>
  <w:num w:numId="51">
    <w:abstractNumId w:val="87"/>
  </w:num>
  <w:num w:numId="52">
    <w:abstractNumId w:val="18"/>
  </w:num>
  <w:num w:numId="53">
    <w:abstractNumId w:val="53"/>
  </w:num>
  <w:num w:numId="54">
    <w:abstractNumId w:val="62"/>
  </w:num>
  <w:num w:numId="55">
    <w:abstractNumId w:val="44"/>
  </w:num>
  <w:num w:numId="56">
    <w:abstractNumId w:val="74"/>
  </w:num>
  <w:num w:numId="57">
    <w:abstractNumId w:val="12"/>
  </w:num>
  <w:num w:numId="58">
    <w:abstractNumId w:val="43"/>
  </w:num>
  <w:num w:numId="59">
    <w:abstractNumId w:val="71"/>
  </w:num>
  <w:num w:numId="60">
    <w:abstractNumId w:val="57"/>
  </w:num>
  <w:num w:numId="61">
    <w:abstractNumId w:val="11"/>
  </w:num>
  <w:num w:numId="62">
    <w:abstractNumId w:val="91"/>
  </w:num>
  <w:num w:numId="63">
    <w:abstractNumId w:val="86"/>
  </w:num>
  <w:num w:numId="64">
    <w:abstractNumId w:val="27"/>
  </w:num>
  <w:num w:numId="65">
    <w:abstractNumId w:val="36"/>
  </w:num>
  <w:num w:numId="66">
    <w:abstractNumId w:val="46"/>
  </w:num>
  <w:num w:numId="67">
    <w:abstractNumId w:val="42"/>
  </w:num>
  <w:num w:numId="68">
    <w:abstractNumId w:val="90"/>
  </w:num>
  <w:num w:numId="69">
    <w:abstractNumId w:val="19"/>
  </w:num>
  <w:num w:numId="70">
    <w:abstractNumId w:val="64"/>
  </w:num>
  <w:num w:numId="71">
    <w:abstractNumId w:val="6"/>
  </w:num>
  <w:num w:numId="72">
    <w:abstractNumId w:val="3"/>
  </w:num>
  <w:num w:numId="73">
    <w:abstractNumId w:val="7"/>
  </w:num>
  <w:num w:numId="74">
    <w:abstractNumId w:val="31"/>
  </w:num>
  <w:num w:numId="75">
    <w:abstractNumId w:val="9"/>
  </w:num>
  <w:num w:numId="76">
    <w:abstractNumId w:val="84"/>
  </w:num>
  <w:num w:numId="77">
    <w:abstractNumId w:val="78"/>
  </w:num>
  <w:num w:numId="78">
    <w:abstractNumId w:val="51"/>
  </w:num>
  <w:num w:numId="79">
    <w:abstractNumId w:val="79"/>
  </w:num>
  <w:num w:numId="80">
    <w:abstractNumId w:val="34"/>
  </w:num>
  <w:num w:numId="81">
    <w:abstractNumId w:val="89"/>
  </w:num>
  <w:num w:numId="82">
    <w:abstractNumId w:val="68"/>
  </w:num>
  <w:num w:numId="83">
    <w:abstractNumId w:val="35"/>
  </w:num>
  <w:num w:numId="84">
    <w:abstractNumId w:val="72"/>
  </w:num>
  <w:num w:numId="85">
    <w:abstractNumId w:val="28"/>
  </w:num>
  <w:num w:numId="86">
    <w:abstractNumId w:val="70"/>
  </w:num>
  <w:num w:numId="87">
    <w:abstractNumId w:val="20"/>
  </w:num>
  <w:num w:numId="88">
    <w:abstractNumId w:val="25"/>
  </w:num>
  <w:num w:numId="89">
    <w:abstractNumId w:val="52"/>
  </w:num>
  <w:num w:numId="90">
    <w:abstractNumId w:val="47"/>
  </w:num>
  <w:num w:numId="91">
    <w:abstractNumId w:val="17"/>
  </w:num>
  <w:num w:numId="92">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C5C"/>
    <w:rsid w:val="00164A68"/>
    <w:rsid w:val="00165939"/>
    <w:rsid w:val="0016615F"/>
    <w:rsid w:val="00166F3E"/>
    <w:rsid w:val="001674DA"/>
    <w:rsid w:val="00170194"/>
    <w:rsid w:val="00170882"/>
    <w:rsid w:val="0017113E"/>
    <w:rsid w:val="00174F95"/>
    <w:rsid w:val="001752FC"/>
    <w:rsid w:val="0017544E"/>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E23"/>
    <w:rsid w:val="001A187F"/>
    <w:rsid w:val="001A1E07"/>
    <w:rsid w:val="001A1ED7"/>
    <w:rsid w:val="001A2B86"/>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14C1"/>
    <w:rsid w:val="001C24A6"/>
    <w:rsid w:val="001C2C48"/>
    <w:rsid w:val="001C2EF1"/>
    <w:rsid w:val="001C4A3B"/>
    <w:rsid w:val="001C541E"/>
    <w:rsid w:val="001C5C5A"/>
    <w:rsid w:val="001C6DDF"/>
    <w:rsid w:val="001D09DF"/>
    <w:rsid w:val="001D1F7D"/>
    <w:rsid w:val="001D297C"/>
    <w:rsid w:val="001D2C36"/>
    <w:rsid w:val="001D2D74"/>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C16AE"/>
    <w:rsid w:val="002C1A3E"/>
    <w:rsid w:val="002C40E6"/>
    <w:rsid w:val="002C5568"/>
    <w:rsid w:val="002C5C67"/>
    <w:rsid w:val="002C728D"/>
    <w:rsid w:val="002D013B"/>
    <w:rsid w:val="002D122D"/>
    <w:rsid w:val="002D2FAA"/>
    <w:rsid w:val="002D30D6"/>
    <w:rsid w:val="002D4F1E"/>
    <w:rsid w:val="002D58CF"/>
    <w:rsid w:val="002D5C33"/>
    <w:rsid w:val="002D5F69"/>
    <w:rsid w:val="002D6A22"/>
    <w:rsid w:val="002E02C2"/>
    <w:rsid w:val="002E08CE"/>
    <w:rsid w:val="002E0B6A"/>
    <w:rsid w:val="002E0C35"/>
    <w:rsid w:val="002E32C0"/>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615"/>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823"/>
    <w:rsid w:val="006801C3"/>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A88"/>
    <w:rsid w:val="006A60FB"/>
    <w:rsid w:val="006A65E5"/>
    <w:rsid w:val="006A70EE"/>
    <w:rsid w:val="006A747C"/>
    <w:rsid w:val="006A78B4"/>
    <w:rsid w:val="006B06AB"/>
    <w:rsid w:val="006B1B7A"/>
    <w:rsid w:val="006B1CCB"/>
    <w:rsid w:val="006B2563"/>
    <w:rsid w:val="006B2636"/>
    <w:rsid w:val="006B2C75"/>
    <w:rsid w:val="006B3117"/>
    <w:rsid w:val="006B3977"/>
    <w:rsid w:val="006B604B"/>
    <w:rsid w:val="006B623A"/>
    <w:rsid w:val="006B640D"/>
    <w:rsid w:val="006C04AA"/>
    <w:rsid w:val="006C0E24"/>
    <w:rsid w:val="006C2038"/>
    <w:rsid w:val="006C23EC"/>
    <w:rsid w:val="006C2D37"/>
    <w:rsid w:val="006C4487"/>
    <w:rsid w:val="006C6073"/>
    <w:rsid w:val="006C6104"/>
    <w:rsid w:val="006C642E"/>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5126"/>
    <w:rsid w:val="00705583"/>
    <w:rsid w:val="007055C1"/>
    <w:rsid w:val="00706662"/>
    <w:rsid w:val="00706EF7"/>
    <w:rsid w:val="007079D9"/>
    <w:rsid w:val="0071727A"/>
    <w:rsid w:val="007202FD"/>
    <w:rsid w:val="007203B7"/>
    <w:rsid w:val="00720919"/>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7F85"/>
    <w:rsid w:val="007A367A"/>
    <w:rsid w:val="007A36D0"/>
    <w:rsid w:val="007A4040"/>
    <w:rsid w:val="007A4396"/>
    <w:rsid w:val="007A48F8"/>
    <w:rsid w:val="007A52A2"/>
    <w:rsid w:val="007A5667"/>
    <w:rsid w:val="007A6417"/>
    <w:rsid w:val="007A6D83"/>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2CAF"/>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672A"/>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5C6"/>
    <w:rsid w:val="009C5289"/>
    <w:rsid w:val="009C5A8D"/>
    <w:rsid w:val="009C622A"/>
    <w:rsid w:val="009C6912"/>
    <w:rsid w:val="009C6FD2"/>
    <w:rsid w:val="009C7531"/>
    <w:rsid w:val="009D05B1"/>
    <w:rsid w:val="009D1730"/>
    <w:rsid w:val="009D2448"/>
    <w:rsid w:val="009D2BFC"/>
    <w:rsid w:val="009D2D87"/>
    <w:rsid w:val="009D2E1E"/>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3D60"/>
    <w:rsid w:val="00B34B96"/>
    <w:rsid w:val="00B351AD"/>
    <w:rsid w:val="00B36276"/>
    <w:rsid w:val="00B36555"/>
    <w:rsid w:val="00B3738D"/>
    <w:rsid w:val="00B37F03"/>
    <w:rsid w:val="00B40692"/>
    <w:rsid w:val="00B40A35"/>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21082"/>
    <w:rsid w:val="00E21D25"/>
    <w:rsid w:val="00E21E1D"/>
    <w:rsid w:val="00E24922"/>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2E85"/>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7F6"/>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silver">
      <v:fill color="silver"/>
    </o:shapedefaults>
    <o:shapelayout v:ext="edit">
      <o:idmap v:ext="edit" data="1"/>
    </o:shapelayout>
  </w:shapeDefaults>
  <w:decimalSymbol w:val="."/>
  <w:listSeparator w:val=","/>
  <w14:docId w14:val="273FC4D0"/>
  <w15:chartTrackingRefBased/>
  <w15:docId w15:val="{8BCE0691-5A02-4B1D-B0E8-6B4FEC3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1">
    <w:name w:val="Unresolved Mention1"/>
    <w:basedOn w:val="DefaultParagraphFont"/>
    <w:uiPriority w:val="99"/>
    <w:semiHidden/>
    <w:unhideWhenUsed/>
    <w:rsid w:val="00E62E28"/>
    <w:rPr>
      <w:color w:val="605E5C"/>
      <w:shd w:val="clear" w:color="auto" w:fill="E1DFDD"/>
    </w:rPr>
  </w:style>
  <w:style w:type="character" w:styleId="UnresolvedMention">
    <w:name w:val="Unresolved Mention"/>
    <w:basedOn w:val="DefaultParagraphFont"/>
    <w:uiPriority w:val="99"/>
    <w:semiHidden/>
    <w:unhideWhenUsed/>
    <w:rsid w:val="0066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gpsmember.org" TargetMode="External"/><Relationship Id="rId18" Type="http://schemas.openxmlformats.org/officeDocument/2006/relationships/hyperlink" Target="http://www.lgpsregs.org" TargetMode="External"/><Relationship Id="rId26" Type="http://schemas.openxmlformats.org/officeDocument/2006/relationships/hyperlink" Target="http://www.pensionwise.gov.uk" TargetMode="External"/><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hyperlink" Target="http://www.gov.uk/calculate-state-pension" TargetMode="External"/><Relationship Id="rId42" Type="http://schemas.openxmlformats.org/officeDocument/2006/relationships/hyperlink" Target="http://www.lgpsmember.org" TargetMode="External"/><Relationship Id="rId47" Type="http://schemas.openxmlformats.org/officeDocument/2006/relationships/header" Target="header18.xml"/><Relationship Id="rId50" Type="http://schemas.openxmlformats.org/officeDocument/2006/relationships/hyperlink" Target="http://www.gov.uk/government/publications/pensions-individual-protection-2014" TargetMode="External"/><Relationship Id="rId55" Type="http://schemas.openxmlformats.org/officeDocument/2006/relationships/hyperlink" Target="http://www.thepensionsregulator.gov.uk" TargetMode="External"/><Relationship Id="rId63" Type="http://schemas.openxmlformats.org/officeDocument/2006/relationships/hyperlink" Target="https://www.gov.uk/government/uploads/system/uploads/attachment_data/file/630065/state-pension-age-review-final-report.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lgpsmember.org" TargetMode="External"/><Relationship Id="rId32" Type="http://schemas.openxmlformats.org/officeDocument/2006/relationships/hyperlink" Target="http://www.gov.uk/yourstatepension" TargetMode="External"/><Relationship Id="rId37" Type="http://schemas.openxmlformats.org/officeDocument/2006/relationships/hyperlink" Target="http://www.gov.uk/find-lost-pension" TargetMode="External"/><Relationship Id="rId40" Type="http://schemas.openxmlformats.org/officeDocument/2006/relationships/hyperlink" Target="http://www.lgpsmember.org" TargetMode="External"/><Relationship Id="rId45" Type="http://schemas.openxmlformats.org/officeDocument/2006/relationships/header" Target="header17.xml"/><Relationship Id="rId53" Type="http://schemas.openxmlformats.org/officeDocument/2006/relationships/hyperlink" Target="http://www.pensionsadvisoryservice.org.uk" TargetMode="External"/><Relationship Id="rId58" Type="http://schemas.openxmlformats.org/officeDocument/2006/relationships/hyperlink" Target="http://www.pensionwise.gov.uk" TargetMode="Externa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2.xml"/><Relationship Id="rId49" Type="http://schemas.openxmlformats.org/officeDocument/2006/relationships/hyperlink" Target="http://www.gov.uk/hmrc-internal-manuals/pensions-tax-manual/ptm092100" TargetMode="External"/><Relationship Id="rId57" Type="http://schemas.openxmlformats.org/officeDocument/2006/relationships/header" Target="header21.xml"/><Relationship Id="rId61"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yperlink" Target="http://www.lbbdpensionfund.org" TargetMode="External"/><Relationship Id="rId31" Type="http://schemas.openxmlformats.org/officeDocument/2006/relationships/hyperlink" Target="https://www.gov.uk/calculate-state-pension" TargetMode="Externa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yperlink" Target="http://www.lgpsmember.org" TargetMode="External"/><Relationship Id="rId65" Type="http://schemas.openxmlformats.org/officeDocument/2006/relationships/hyperlink" Target="http://www.gov.uk/new-state-pen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yperlink" Target="http://www.pensionwise.gov.uk" TargetMode="External"/><Relationship Id="rId35" Type="http://schemas.openxmlformats.org/officeDocument/2006/relationships/header" Target="header14.xml"/><Relationship Id="rId43" Type="http://schemas.openxmlformats.org/officeDocument/2006/relationships/hyperlink" Target="http://www.lgpsmember.org" TargetMode="External"/><Relationship Id="rId48" Type="http://schemas.openxmlformats.org/officeDocument/2006/relationships/header" Target="header19.xml"/><Relationship Id="rId56" Type="http://schemas.openxmlformats.org/officeDocument/2006/relationships/hyperlink" Target="http://www.gov.uk/find-lost-pension" TargetMode="External"/><Relationship Id="rId64" Type="http://schemas.openxmlformats.org/officeDocument/2006/relationships/hyperlink" Target="http://www.gov.uk/calculate-state-pension" TargetMode="External"/><Relationship Id="rId8" Type="http://schemas.openxmlformats.org/officeDocument/2006/relationships/image" Target="media/image1.png"/><Relationship Id="rId51" Type="http://schemas.openxmlformats.org/officeDocument/2006/relationships/hyperlink" Target="https://www.gov.uk/guidance/pension-schemes-protect-your-lifetime-allowance"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gov.uk" TargetMode="External"/><Relationship Id="rId25" Type="http://schemas.openxmlformats.org/officeDocument/2006/relationships/hyperlink" Target="http://www.pensionwise.gov.uk" TargetMode="External"/><Relationship Id="rId33" Type="http://schemas.openxmlformats.org/officeDocument/2006/relationships/hyperlink" Target="https://www.gov.uk/government/uploads/system/uploads/attachment_data/file/630065/state-pension-age-review-final-report.pdf" TargetMode="External"/><Relationship Id="rId38" Type="http://schemas.openxmlformats.org/officeDocument/2006/relationships/hyperlink" Target="http://www.lgpsmember.org" TargetMode="External"/><Relationship Id="rId46" Type="http://schemas.openxmlformats.org/officeDocument/2006/relationships/hyperlink" Target="http://www.lgpsmember.org" TargetMode="External"/><Relationship Id="rId59" Type="http://schemas.openxmlformats.org/officeDocument/2006/relationships/hyperlink" Target="http://www.thepensionsregulator.gov.uk/individuals/dangers-of-pension-scams.aspx" TargetMode="Externa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yperlink" Target="http://www.lgpsmember.org" TargetMode="External"/><Relationship Id="rId54" Type="http://schemas.openxmlformats.org/officeDocument/2006/relationships/hyperlink" Target="http://www.pensions-ombudsman.org.uk" TargetMode="External"/><Relationship Id="rId62" Type="http://schemas.openxmlformats.org/officeDocument/2006/relationships/hyperlink" Target="http://www.gov.uk/calculate-state-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FEF5-872D-4A61-8B20-B28939A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126</Pages>
  <Words>53721</Words>
  <Characters>264451</Characters>
  <Application>Microsoft Office Word</Application>
  <DocSecurity>0</DocSecurity>
  <Lines>2203</Lines>
  <Paragraphs>635</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317537</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Spring Justine</cp:lastModifiedBy>
  <cp:revision>2</cp:revision>
  <cp:lastPrinted>2017-03-27T13:29:00Z</cp:lastPrinted>
  <dcterms:created xsi:type="dcterms:W3CDTF">2021-04-13T12:16:00Z</dcterms:created>
  <dcterms:modified xsi:type="dcterms:W3CDTF">2021-04-13T12:16:00Z</dcterms:modified>
</cp:coreProperties>
</file>